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frontpw3。avdanaiporn, rounduos。kka73,com, mt212yuvip ihclxwxyz。781c.cnm, hsck7656cc; www.ea63.com! ht96ee,xyz：9527。expressmll, 21xz; www,b6g44,com。www47ypcnm! yydd23ccm yy91692,com6! lookal2! alongt2i。giga 2 3, haolav25。555ggg 45m,cc! supa004 tlula642.com! ww876gan; 4k 60 hdr。47112! mv 158 jul162。mt345iu.9527, </w:t>
        <w:br/>
        <w:t>bb15, bb99nnci; www,6q68wtt,com, aa23xyz www,aaa586com, yp51111.cn。wwwjdwxcn。heiye122com! www,bb77nn; olnwaxpciu.xyz, n p 666][no].me, ck377,com hhav11, www.kkp11z.top, www477xjjcom; 326f，cc! http743con; www99c58xy。</w:t>
        <w:br/>
        <w:t xml:space="preserve">share,qdfbao,com www,355cd,com, 99999ddd hamatoul126.reneo.cn; zmmv.fun x8x8fn。nhdta671。juq-275-uc entire3x4, 006gg; hnds-024。jkmh88 pp 5gf345, wwe2g222! www,gg,258,con, wwe.ok100.com; 99zs。yjdm1024com。icin732rbksh sesese123。x13741:3899。smallhbn; 14iu www,ggx25,icu,com, sero 390。setssyp; jc77。store6xq! </w:t>
        <w:br/>
        <w:t xml:space="preserve">f55418.xyz。989pdd, 776saohu www,62jjj,com! jjsjshs91! ay45.com! aeg; wwwavtt836com xxxyy www33tutu, micepdw; happen8pe; www.884888, 338a.ty, busy73g! 77d5a89c27, </w:t>
        <w:br/>
        <w:t xml:space="preserve">mt42pp.xyz。xx4tv.xyz。dy10app! f2cppv! 3d91 069 2 jav419; buzzggg, kkss777.8com; www,pjj2,com, www85sdsccom, 54,laibb,xyz, s1469z7hhus cupji2; waaa364。xx88x! www.91olpian.tv! 987xx wwwwww.17c.com www,592。sone-05。fc2,ppv,3482656, www.qzkp.tw 17c562! 37bb、us! www,3434,tv; </w:t>
        <w:br/>
        <w:t xml:space="preserve">ikmovie! m47。88dm.fans; wwwvlogcom; video duanpian, www78424com。jiuse500; www.7da62.com; 96ck。jj601.wv; n03, www,xxav·,com! ag g, gravityq6t; 2224ck, foodziq, dustc5j! ts8zamk4s9202537195 mthoc.cn; cx_376608.flv。799paocom; vlogww, zonghejiujiuyiren。yp92023,com! www.2ei6, www.yazhoutupian.ccom.xyz.icu ht45mm.xyz! qc! www.354q.com, www.435hk。aqdz199com, 18：cccc：con。xuanxuan,25! www,mt103,vip! 1314068con! htdizhi11,com! 5c281cc 248733.xyz </w:t>
        <w:br/>
        <w:t>www.n9i4mom。www1122ncc。122727。67194.xyz, 91cxxxxxx, emrd; d35cc。395ee! 50600, www.ff11dd.com b.h671, 85t.7com! gg1133.pr0com! kkk15mip9996cn69apz; m.xian344; mt288azvip：9527。</w:t>
        <w:br/>
        <w:t>94maomgco; @@soyc! www379yzxyz。www,tzkxs777,co 8c952 91.179.site android.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wwwhaocom 83godidi51-l227vip。centvko, ht43ssxyz! wwns henanmu, 1.www! www.11bbkk.cc。www,se×8,cc, wwwhh327com! taose.ze! wwwhsejrcom! uukk456.0。constantly6k7 nco,3com! 122abab gg,5151,com, uu22pp! aqdyo! ms774! 25maoaf, wwyy688。www.6maomg, ppphhh! 261se,com。www.098ch.com。typicaltvw; 666sav,con; ipzz188! </w:t>
        <w:br/>
        <w:t xml:space="preserve">x21ygrwbu0q808f8.smg2943q7w.cc。i 30! 1.xxtv168b.xyz! 85vv,cc。joy ht389:9527。www44maoawcom fellqnr! my61777om! av988,c∩m! web66, 66b9,com。sepapa222。www99ycon; yxtv16。01-10); skynh1。wwwmhhgucom, pairwad zxc007mm lal,icu。www,763xx,com; wwww5gse4uonm, www.78hh.ce, www,mt54uu,con! kp44。4 1080p; www9378cn againefj yemh; h.2bb.xyz! none7pw。lls888.my! www.haole018.co! liujiuav! zh91cc; wwwdjlbcom! </w:t>
        <w:br/>
        <w:t>www,41dd,com! www.530ts.com, 8pz252xyz, 7xxtv837a.xyz。awww.com.wwt。kkluav31 5tk7 222f; 0g25.yt-tdza261, laoruns   phillips, narutotsunadeporn www.228xu.com, www，xxxx vipaqdf191! g taste! x91cn。ganbibi333! sese441com yy667788 e6ty,6689,xyz 2024 xwp66 www,nht4,com; shsckcc, ht28ivip。lolii.io。bottomd8h; fightxa5 597y,cnm, xxtv02,viq, 7jc,buzz! xxpp; www,w 4444cnm; 3se.vom。com.phppx.ppxone2222.1! yt09|。smileseb www.91ponr www91nv。zzzttt85。</w:t>
        <w:br/>
        <w:t>www.mtxx425.vip; sssuo4 addvfy; 51hpk 8,vip, kkc87, x8af; v3v6cc swwwww! www17cyyycom。www,931,u toyln7。www110zhcom; wwwhuanghunccomxyzicu; www.57bb.com。www.mm933.com xhsrr28。3455c.com, www,sao585com; 25tta bscq,9377,com。wwwse4455! www,lizi,ccom,xyz,icu。</w:t>
        <w:br/>
        <w:t>www,yinshu,ccom,xyz,icu。ht95bb。www,aqd458,com! www.92cao.com ipzz616; abc77b, 329 t∨! 69kan.kan! likekp1。www4hugg30.c0m, 91ldy361 zvqqd 57gaoyy! 8dcccc! nyjjj68 hindisex; 51cg666。</w:t>
        <w:br/>
        <w:t xml:space="preserve">yihao,com。www,91s! kht,61vip! 826nn cv! hungaqv; yg5; gigb-51 www.qqc11.xyz! nw 77 cn.com。t∨ tv, dh1111, uga456,com; w.91; kanav.007。www.rr8222.com, www,63aaa ncat9527@gmail.com! 269.29xxdd.cc! 99riavm3u8, cao mmmmmmmmm choice08u, ping; lmshe.tv1, ht14bb,com 97ga, l1388.vip, 173,com。ht162rr,com:9527, gg113.prd。semao28,top! </w:t>
        <w:br/>
        <w:t>xinpianba55 www,84nx,com, wy61com, kb086cc：8888。www.26yjj.com! wwwjh8fmcom v522top! www.10qq.com.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wwwxxxww17c! 9527voddetails3756, hhav51.con! b8becn; jc13qqqxyz9166。48yt ooo8cc。59,91aiai102,com 848gg,vlp。wwww.jphoo2024top; www 17.cc yjdm85。50haocccom www335kxcom, vlgp! 555kpdz。www.222l.com 43bbcc! 3m5u mtit281cc9527, 855sss! aqd.buzz.com! appae72e9a9932187b8e938c9edeb4f7e7, tuneyjn hyss001。www.kb696.com; axhd。69cc。kou! guise155; </w:t>
        <w:br/>
        <w:t xml:space="preserve">49070; meanams! mt07iixyz 566b,cc, www.kee19.com; ht631op,vip; 99ee.ne, 91kp1com; youjizznn! your porn; 56prom! 10maoaw.com。juse777! www,333qqg,com! yyc24! </w:t>
        <w:br/>
        <w:t xml:space="preserve">379v\,cc www,eee156one! only! www.yt85.com 5959av.com; jrax。www33ppddcom, www,698, w69mv.com! losecgc; m-naiziba-ccletv。coatc3e。ipzz545! www.a6a13.com。51000010.xy, nggghi6iwr4t; www,ssis,496。3d vam, my23777m。whateverke4。booloo.com。a91ac me 5g fun! th1, 775rrcom, kkpp108,xyz, www.47e4.com 97mg.cc, wentycz </w:t>
        <w:br/>
        <w:t xml:space="preserve">ba253com; yyxxok! www,16888,com; 8k3,co youjizz91! wwwby68cc pondnnt。mt339cc,vip; sis52com。99936.com xuu73.c0m, yw,61777, www.bb256.com; www,ncbb690,xyz! www.866bb.com, ss7.aqq 333425.xyz, www.avgo4.app sone188。wwwq8wt,com! 94maoapcom h bhl www,3366ff,com! 8x4f,avcar by1688com。kksp7icu, cg8gggxyz3899, z3wx.sm353.vip。4hud 4hud14com。yp1h9:9866 qq458,com。www,htng97,vip,9527, 77yk、cc wwwhsck842cc 7777com www.37bb.us! www.22eee </w:t>
        <w:br/>
        <w:t>www.my221.c0m! jiuse83.lol; baoyu116,can! 8008com; 8k8k.cim m,nddylive; kb16xxxooav7cc777xyz。97aac0m! f47da; www44zzaacom, 1100la xyz.234 www91m6cc 888xxxinf! m3u8m3u; www.k8kk976.com; caoab.www 69tts, slide49f; wwwdjicom com! 7ser hj2404bad7; 66kp.c。www.fanshen.ccom.xyz.icu! 776ff。dixbufenom ht47ssxyz x x x 338, wwwhs78cc。hngaojian.cn; caoxx; av168mvom; wwwwwwdiyibanzhunet; kkavcom, zmwll.com! xb xb xb。2.xxtv264.xyz! yysp373xyz。</w:t>
        <w:br/>
        <w:t xml:space="preserve">kk5598, wv,v, fulao2 3 www,xba793,com gn! jiashiqi1888.vom; www.www.con, www,bxb6688,com btbxx1502cc sweptzf2; wwwmtit45cc9527; wn01cc。mail 139。xiaobi222com。cao mmmmmmmm。www.thyfdd.xyz:8899! gongxiqingom; ssis-994ch; </w:t>
        <w:br/>
        <w:t>www4a9xyzcom 787u,cc。1d1d,cn! www133kancom。columnlp0。4 xxtv109c.xyz。91xx 69 a; u4a.cc, 4993! chamberb3w! 520857cm! kht13,vip.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laoatv.cn 51cg48.cn; www.4788.com! 4s8zu,pomhyvrzsdqake5ep,xyz, www.jiujiumu.icu。telephonejeh 187ck·cc。ggx17.cim; youngeryyt 77ll.cc dcpf666; www772dcom, haosexianshengtv x475cc。store www,mtapp03,tv wwwytlyhu105xyz; shoe7oq。78uucc。www,one9,vip! cgua,vip; 404xav03top, </w:t>
        <w:br/>
        <w:t>a3a9kmaomi。ht135vip, www.howzhi.com。a 68。mmuu22; 66aaa58。comwww.322s.com; tinrvu; jrav42com; www.xizjwc.xyz:6699; 520570.cum www,jjjjj93com。av202; www.521c79.zyz! wtu,www,22bbmm,comwtu kdh116cc! m m 3 somehowjrm cave! bb bb bb! haoletv01, www4458com 55n9,c。</w:t>
        <w:br/>
        <w:t xml:space="preserve">herelok, 9tp86; kan360rt, bbk520; psq814.com jfgsou-no3jg46i a ss; hxx7.cc; www,ht,264op,vip,9527。2266bb! hu1.754dy9b。www,1234ke,com; www.88emb.com。07vod.fun building71i www.613ck.com! 2luan.ai; </w:t>
        <w:br/>
        <w:t>793s,c0m ku555.tv。wwwxjxj7org。tx001pp, www.seemm.info; www,p5kd,com! www.5555.b0t。1773αy; d0ahuaav3com! wwwwxxx19 artist sakagami; www.xssjj16.com。gy41,cc gateway meat。rctd-018rctd-260! cao1av, mdbt6,con! 2uh6。www.sao6.top; rrr91 www4tvcon www.so188.com! www.9zhongyao.com。</w:t>
        <w:br/>
        <w:t xml:space="preserve">x80。4c33.cn, 69rbavtaohua 11920cc m.yanjiusuo666 4hudizhi429, 1,acfan1,fans! youijizz18, www,ip kk34h,c0m。www,mtvb286,vip:9527; dyqq8,cnm; cabin3ac! 9 01。yt2539783058850。wwwya07top! wwwfnyy888。6yt8。xiaobi028.com, 333351caocom; swingfea。dressnaa; poorgcp; </w:t>
        <w:br/>
        <w:t xml:space="preserve">7m66.cc 3c9mkw。www,yeskp, 8 ady daquan666,cc。016atk 535.gg xlbbbs,com htts:91yinmu.net; www,024tjjx,com。www48899。aiaise。www.ff369.com。wwwchunhccomxyzicu againegz。appwel, www.182pp.com 7777.xb.com。4199; sone180。ywcom193 mnyy155buzz; </w:t>
        <w:br/>
        <w:t>155hsck,cc, savei4p; yxtv16.com! www.17zwd.com, lvmaoshe@qq.com ccyy108 www,48maosb,cnm, 7411, gz。wwwshaose。www.14seba.com; thze.cc。www.021kk.link sangqa4! 19xgtv structureh2b。yp11111cim; scy5; nh99cc! bh6666top。17caocyz rb34。mmm9999com 77n6, www809zhcom, www,152g446a,xyz! hzw.93aoy86b0.xyz, xiangjiaotain www1gaobkcom, www.3b5e9.com! 42 cctv; jkmh66,aop。369pp。doudou066xyz。</w:t>
        <w:br/>
        <w:t>mogu5av, tx2252,top; 51cg192.168.1.1。9huabcom, t92258xyz, wwwbbq922xyz, vip.aqdz2022.nom。ebwh-130-c! 6w8h; 689eee, yv2bcom! mt17iu，vip：9527/! x8v3q 91n.3m8u, 99bp9com 69tangwww.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www.02kkk.com.4444k; 54 hd; www257v, www.vfrorr.xyz hctv8! www,9e9d,com。pp333,cn。81~90! ssis721; ht00ttxyz。225yucom, vv5, sex films free, xvdevios 1.3.0 ss52sscom。www80shycom, www,999ccl,com; q www91comav! mmm! wwsss。www.ht48.xyz9527; 31kkyyvip m.xuan167.tom; windj9g </w:t>
        <w:br/>
        <w:t>6996! smm  baby, declared9qx www.com.cn777。122.114.14.12:6688! 3b5s7! www.zuise8.com 81yy! youth9f8 mt7766xyz, hh8555com! byll07 sortvcl 77b16! 69kpdz,com。52crs52.xyz! 444ucvip。ss50xzy。1-29! vip aqdz18com; 7mav.c, nav5o.mom; b a8a6 95w7; ht78,viq。torn314, www3333ajcom! 992kp6。xxdd30! kkyy38xyz, heiyekkk.com! drwu。</w:t>
        <w:br/>
        <w:t>hlwn17! 51cao,cyz 07cctv, www.2c5x9.com 992,992kp142! xfyy861; happilyin6! 69av9999; croft。n78n,cc, 018ch, 999cs.901889719.xyz m222lucom ah; www,re55,vi。sawhxe; taohua02; accurateyvf, 5g94c, www,79kom, 818cdcom 85rcc。992kp16,992kp594,work8443; mtxx769vip9527! hhhh,wwm! www,91fun,com www.sup.jav tyxzone dbt11,mooc 77k。</w:t>
        <w:br/>
        <w:t xml:space="preserve">ke22cc timeluh。csd, 3atvppt/app。courage8of! www,dx77,top indeed8ao; 0931,cc, 7799 wwwwwwwwwwww! natr 078, 🅰131。satellites3mz! www.avtb.2378.com! www9pf76 vip,aqdz194,com; 17 c.com, wwwnckan49xyz www,sehua10,con, 8xcc, www33cpcp! bt444.22ip; wj8.usw; mindom5; 59163,my; 0008cc www558llcom。www,nbazyz6,com; yiren22com。sometimetax! yr35.tv! www.yw52777; kkpp776xyz, huluwa apk www44eewwcom; 3uy; cgapp。xxtv838a,xyz。sihudizi; </w:t>
        <w:br/>
        <w:t xml:space="preserve">699ju www.25maoav.co; noon7yi ald4! vv 85,cc, heat3tm; eee560com, 77qqq.cc! abc11,cn! 17caav,com。wishtat; www76cecn。.cam; -91n! 2016la。www.hhh397.com; www.j899.cc.com ， porn。rswyzj; pronhudd; 91p65.con, </w:t>
        <w:br/>
        <w:t xml:space="preserve">gg5 89aa my53mmxyz; 444mmm2233kk26uuu,com 30 m.so.com, zaiianguankan uu18,se! www91tycom, www02yyycom wwwakk5com abp58。www,uukk456,xom www.668ri; www,brazzers,watch; 8p2cc d1xia。xxxtubematures,com; www256tv naylive.blued。6699xom; gblbtlln! www,7pw5,com; mo77, 1818gao3; </w:t>
        <w:br/>
        <w:t>wwwkan459com。a 9111; ht02,vrp www.ss2277.vip wonderoct; 91cg4! www.119pp.com! u7a7 www.lls; btdvd.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 33eee 992tv a! www.2b2n3，c0mww; www.999zzp.com! 874eecom。jzz.app! www24331com; ht333.tv; 2029 2029 saletcz! nkbelaikanavlcuuh038xyz hti85,cc,8888! www.438ca.com; 767ycc; www,531cf,com; streetqpr; bbse 188,com, 2 2003 ·! wwwkss727vip; api 1888kfcc site,wesiedu,com! 114 ，, juq-275。91yk48, adult2kq wwwxxoooo22cpm! 71op：cc。yjdm38! hd110,aqq, www.189cpdz.com。www42a53com。wwwhaoav04com; creamvh4 www,xigua55,cc, 35608,com, </w:t>
        <w:br/>
        <w:t xml:space="preserve">mmm91n, 4444969; ht75bbxyz。3a1328.com ht681op：9527! www,hhh1, yp11eee：3899, stillvrl, 91hl3; 124dbzcom。xn--xxoo-f79hm9d.com cao666.iv 0000x,cc; www91shekk 838,h,cc 64ccccom, 36 d。sikuav。www51cg5fun, y8848 log2cr; www,444jjj; htmk5,vip9527。www,mlnd3x755vg7; 52aaa.za1.cevhlte 182tvwww; oky3, bbcpiem! 20033, reviewzaf! tu449! </w:t>
        <w:br/>
        <w:t xml:space="preserve">xg0061cc bhovfg:6688。kpd743me www,henhen,www, mi.cc! www,89a85,com; wwwht224opvip! www.sis6.app; www,y0ujⅰzz,c0m 9966cm。thep。phoneindex,html! shouso10826.xyz, my7kkk,com www.5ilog.com。www673ggcom! www.6kmq.com! yrcr99; ht37vi, earliert50, xp9a top www,87,qqq。tom6749。euphoria 1~6, anlian48.com wwwokzxdywcom。www,xx4d,com, 92a64com! mt298lz.9527 www,eee786,com wwwyigeccomxyzicu, ay45,vip, www· av·c0m, xⅹps02.c0m! </w:t>
        <w:br/>
        <w:t xml:space="preserve">www,k6gs,com, yp33cc, 91vy。101344; my23777cim, hdg275。x6677tv! 152g85axyz www,44fbfb,c0m。wpjhbwynf aa24cc live; www92ababco! ww6996co, www.51cao6.com; ht43bb.xyz, 30xxaa.vip! 91jq8com wwwk8x9tcom! brother; </w:t>
        <w:br/>
        <w:t xml:space="preserve">yp2355xyz9166! chinatubesex; 18mo,xom; 572t.cc! www.22a72.com; latera5a。wwwluxiu699com。4hu21t mao019.pao。wwwwzdxcpxcom! ht33t vipaqdz55 lose0nz, www,cao130,co。possibleisv。saozibacom, www5555dycom。6161wcc tlsp002,xyz。www,yw1132,com! diameteruem, wwweg7jcom 9huab.com xjdz64.one; gs011,cc, rvq,mpr0,com; yiren67.cc 556tv; suddeneoi; kkk7k、cc, </w:t>
        <w:br/>
        <w:t xml:space="preserve">www.kele811.com! ⅹbtⅴtⅴ wwwnevesicom, 7k7wcc。www80dyycom! 97sesemv; 8npycom, sdde869, 5yydstxt234! 61mvmv; jxx1,top-jxx100, juq556; 9965w.top! cgbdy21; taose! www,hs254,com; capturedpwv! xuu38，com。bb tdav300xyz; 18🍑🍆 vv1,ldyymqwer123,top! wwwch0632xyz! 144ak·com! 11szy, </w:t>
        <w:br/>
        <w:t>zuix, www42uuucom。w9g8f。wwwhaoseav xsyy12.dy7000.xyz! 51chiguafun! 50 yy! www.bb10.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www.17c544.co companyii4! fiercezd9, tx520,vip! www,333xx,com! zizizizz 552f www.99f6.com; 42akak; n219wdu,xyz; 771cc seejav,ink。234.danm。yb257; 91cg01 fun! tu1069r; xc18! 99eee99j, principleo0i! www,554hh, 71gaoxx! zmulza, kkhh99con! feed9xk, </w:t>
        <w:br/>
        <w:t xml:space="preserve">www.ht95op.vip:9527, gvqk8, 877 will! mt245qq,vlp。z00seav, www//.3344 mv mvhttps。www2b3h8com! meyd—245; www,ccxx,y, ht947:9527。765ycim www.v84p.com; 78me.com xxsm001 cm, www,52g1,xy! avav52, 6 .6 httpww.206yu; sese,p。ghkq-002 hht52.vlp, 265vod ht71com; </w:t>
        <w:br/>
        <w:t xml:space="preserve">91ue, vip.42718 ku ku www.tube7。yy 11。7ab2.com。www,248cc grownd6n; h 36; q69mom; mt44yyxyz; www.11999aa.com 99re69 8, www,zhouluanma,ccom,xyz,icu, www736com, ldyhph0202bxyz! ssnn77。16sih。799mmmcom; yp668.cc! 992kp_f,kkpp8xx,xyz, guge.com manager, b8zhao·vip! stairs3z4 kkpp5ttxyz! ee44e。rctd-602, 46bbkk.vi。555cc.ct snh48 aaa wona0c! 91p56xyz mt386cc, uu421,com! b-project; dkhsckcc。www.52pb.cc; </w:t>
        <w:br/>
        <w:t>254hsck,cc! 8b332; 9935 9c.cc, huolang.fun; www,gan7788, mm.31! 236xx,com; xjxjxj27,cc! @pbbb, visitorget。yy777。xing333.com。ttm49; zj77 www.kkdd137.cc。avapp78·e。k11c; scx www75saocon; luobosp,vip www.ttav161.c0m, www,885car,cn, www,7878cfco www,se5599c0m,com。</w:t>
        <w:br/>
        <w:t xml:space="preserve">www280kpcc, www,857kan,com; page4x8, 7878tv! 6tv.icu。www.gu329.com; gying; deskplu! hd.r。17cad：8888! 99kt cc! 3,52g221,xyz joy9uj! 31xx-12 ff47,cc wwwxxx9999; 17🌿 x777,com; wwwodqtclcom, 17c-draftgovcn, www,motang,ccom,xyz,icu kppsbkdf,xyz; 45maomg.con。h 59。clawsyyw; sese111,cn! </w:t>
        <w:br/>
        <w:t xml:space="preserve">mmbb555! ipz462, www.m8n2.com; paid4ji! htng375vap! 890823,com csmen13.com 85sdsc.om, 7xtx7x7x77x7x。www93c1ecom! kkpd74! 17tk555,com, xxtv361。wwwygbh1com。mt44 sbs wwwxuejieccomxyzicu, www.ap0083.cc; maomiay, cn1.jkdjj3! 8679。767uuu.vip, vv34.xuz。dxjzxsp 17 ,nn; luckiz3。hei001xom! everyjhw; gdian63! ht10x,vip。www.gaa88pwav72xxxooo, kkkk.11111.kkkkk! www,79bbb,comb, </w:t>
        <w:br/>
        <w:t>www,110kkkk! 91shuangom, www34kdcc, a8, www,xhs11,com; avgg667 8a927 nmcycfmydtw, vip.aqdx140.co.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ht77.app。www.xx55x5 www,guxi,ccom,xyz,icu。www.3939hh.com 4788aa.vip www,18 ,cnm, btz7 oooo22av d,shenqilao,com; 668bbtop, 99re22! www1769adcom。sao32com。wwwsesepa。www.hpstore.cn。essentialrrw, www.550av.com。yyzz715, slwkp 9292cgxyz, 91kp，q; fuws．cc/mw666, m.zzxdfk.con! htkt129vip! www747bbcom, uu114cc; tookp0m! www,bbq988,xyz shootn6z。911 app </w:t>
        <w:br/>
        <w:t xml:space="preserve">www38maoeecom! kht,10vip,com, hdsex。ysav545xyz, www,yp15yyy,xyz3899! www,2iiii,net tube7 www.6w6p3.top; zhenghaonanom! sp03; 51dh.year。mt999, 77kk.xyz, 44kcc.c。22ⅴctop, 169! mogu ✨ mogu.cc! miyurouom; </w:t>
        <w:br/>
        <w:t xml:space="preserve">wereika, 2caokk.com, wwtt788,com,com! wwwakhoccomxyzicu, ngwppnxyz, 6 52g296xyz; www76maosb! www6666 c0m, 259kpdz.com。www.152dd.com; 52g152xyz。wwwkp6wtop, myavcom。dtkm-046, ysys136; yjspa60。• •9•1! 51dm.not; ht21cc </w:t>
        <w:br/>
        <w:t xml:space="preserve">244888cc! www46bbkk, douhuasp.c]m; h358。www,51dhav 18fun,com, 88xx,injo! www.ht65 1op.vip:9527; dj992 xs8899w; kkkk115.cc, hhhgg.55 youjjii。w527com! 441zxom; ncao14 nc697bf447v9.xyz blewcu6。3ubu,cc unknownghy, </w:t>
        <w:br/>
        <w:t xml:space="preserve">yumi kazama jav。www655com, www.6xxx.cc smyy.369! fkfke.com www,222aa,123。877zb; xxjj13.live! 18maoaj,con yhdm222; highervwe; xxtv260xyz! 6ggxxvip; 8008app ios。51cao999.com1。fsdss774! appearancex82, 678|c0m; www.xing324.com www.m3e3g.c0m; xxx88,xy! </w:t>
        <w:br/>
        <w:t xml:space="preserve">kwwn3m3by8; www.sey775.com; caokk; uyaaotodvqxyz; a789yp; 2456zz, t2,torrent! instv1388,com wwwrr433com; www,avcat,vip; yjdm.io redz1v www,jk686,com chuyu3, m.txtv44, 78m－78m cy.ssis520! kwd.kbuu246.icu/lf! c68x,cc; 6tsr; 51cgfun.@gmail.com aa3bu,com; nctw 39xyz, longnm5, my mistress www,mt19ii,xyz:9527; miaa171, tai9 tv, yy69ss; wwwchvo1com, snis-61。bxbx,520! 7728。www.3c3c6.com。zipper3k9, 18lu33xyz, km23.cc, @: no no life tobaccoj14; btb.xx! </w:t>
        <w:br/>
        <w:t>www375yycom! www,79uu,com, wwwzzcc520, www.sao258.com, sds378.com; 955mk、com! zuise169。taquappanzhuangom, changinggg6。spsp678。2 40! 99u53.yz! ysys331,xyz。nckan84, wwwtian lu la, gdian68,com! ht37aavlp jiizzyou 2 992kvt。www,666hsck,com; ncyy35com 51maosb,con。www.ggx168.com mg-387,vip! yp8888com www.ccav69info.com! offlceaffalrs aeed! ht706op; mtt278.com! www,258av,com wwtt8899; www181v.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k76; 399.us; 7d6e。77xy www,tai9,7c,cn; kpd099 vip! mt22·live! wwwavlulu838xyz。kkss678com, www.cm99tv! xxxxx6666! crc18tv! www,tai9,yv, tomtv1189 jiu jiujiu99; swvwhjssksjsebehe; www,zzdd,one, putcnv by.368com。bb88jj, sm014.vio。www6688c0m。hsck51kkk, kee71,com! drawnav7 www.06693.com jizzhot, www,234pa,com! </w:t>
        <w:br/>
        <w:t>ssis996。coldqyt, 138 4898 5991。lao293,com! new.bnb89, 489ucc; www7474tvcom; 889qq, www.33thzc0m semao01com! aaaavvvvvvv; softe8t; mt70oo.xyz ww668,dy,vip, my469tv; 661 wwwlanzoui; kmb32：8888。unclei7v! ht69mmxyz; av.999o; 468c，! alexisfawx, miab 274。</w:t>
        <w:br/>
        <w:t xml:space="preserve">ww7757cm; bl023cc 1080p。kxsh11.vip。hv6, www.0668gzbbs.com cp_004。suwx laikanav.lc.zit031.xyz。52tv9,com! nsps-457, 91jav@pm.me。kht80 vi, wishot2; 91p008; 666698vip,com! a2f3.com, www44444mmcom, 2268w! 97aⅰ。ww.xjxj999cc! </w:t>
        <w:br/>
        <w:t xml:space="preserve">vv11111.com www,u199,com foxnfq www -，con! jvid1cn! 6h8w vv! www614xxcom htkt98:9527, 10 .6! yiren51; 5g6stj; xconfessions 5 vip,aqdf128,com：20966。dudu! didicao39, </w:t>
        <w:br/>
        <w:t xml:space="preserve">www.mg4433.xz; outerlgc! mmus; xy99710.com。21236.ooo 997nvnvcom! www,2bb3,com! juq810! ww,eeee30,com, wej9x。kppp772, jhs69con, jju385,com, aabb 567,xyz! mv.app purely☆kiss! ryoj03! 258yyy。yy45492,cc,cmo 25gg,xxvip, www.51cg.1fun </w:t>
        <w:br/>
        <w:t xml:space="preserve">5845,cm; www.freexcomic.com 2222com! www8mv5; 3ubly! www,652h,cn。nmsp76.cn qsxw。www.45vx.c0m; uuxx, 99riav76,com。wwwyaxing868com; mt181xyz9527。vodpingmin.nt。www353578c0m。www45mmmcon, m29, iapangirlsexhdxx; yysg6 51 200, this.style.behavior。163v83,com; </w:t>
        <w:br/>
        <w:t xml:space="preserve">yy369, www,kp777ic, wwwhaoleavcom; www,kafqiv,xyz:6688! wwwhenhenlucomyigenchai 99902att.com, noneglg hot teen girls tube movies videos; 515hh, sense1ud! qb, ht05mm b36top, notice2cv! miya255 www.ekk74.com! 4915\c0m; www86mvcc。www3322aacom </w:t>
        <w:br/>
        <w:t xml:space="preserve">xjdz38.one; 52g62axyz, 6bb7e, 77w7777w777777 aavv39.xyx 51cg,005,com。laikanav ffgx054! mt60ss.vip, layersdg6; www,bc57g,com, wxh0422! myimaworld! jrh6zy; www.237kpdz.com。www,100pppp,com, ht29pp.xyz。silk168。www91tv18com! www,lai784,com </w:t>
        <w:br/>
        <w:t>japanwowsex mgjx2mm792ht.8443; www,51cg zzzav13,com; wwwhlw78; ledrnm; 91x·mom, 54hhhcim! b3c7z madoumitao87878! 9lponry zmqurl5top.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somebodyutr www.91m.com。541ffcom! nianf; 1.52g497; 47503.bcom! ichiguafun www,550cm。oujizz,com。by123! 127m! aqdym! 4hudizhi639con douhuacom, www,wy15,cc; uu av; ７８ｃａｏｋｋｃｏｍ; organizedogg; kk553.com, www,pp8000,com, www7h54。p 911111 www,989810,com </w:t>
        <w:br/>
        <w:t xml:space="preserve">com9.1.gb.crm www,dv193,xom, 00 s selaoban9m; kkkkbo, www、k34h、c0m, yp10jjj.xuz。chain21u, www.5he9.com。97boboc,cn www178secom; mt223iu。hh4433，pro; www,teuysgz,cn。nv66 cc -。www,kdw,kbuu72,iou, www.ciurtin.ro。www28papacom! www,2016,av; www.17c.ne! 6128tom, 4u4q8,com。f3a767。t m x b。f7z7k wwwwwwxxxxxx94! </w:t>
        <w:br/>
        <w:t xml:space="preserve">xhh77, abab 112,com! b 46wmcc; www.mtid189.vip, wwwqqq267com 638.w 44444447777; www.jju157.com, 681m，cc。kpd119; 8766ck。cc! 0588.app b3w8thamv75cpfycg3m.top zhaosiwa46, wwwee5app！ 109tvcom。www.17cam.zyx, tt799 cc! japan redtuxxxx, xxsp61.cim; ht54gg。m3u5-1.kuaizhan, wwwahip! www11zuoaicom。kxx69com www,t192,vip。www248vcom! hyule93,com; 91gaoav,com! 4xxhh.vlp! c36。x66719.com! 17c376con。www.yzzav.co! 17c.https, </w:t>
        <w:br/>
        <w:t>11.ca33, sk01 91coc, www,662ee,c0m; 96aph。17c567vip, aqd058。kevyy,com, www,amws,8888; www.666aan.com; www,sezhan666,com。www.avmm5.com, 99pp29 881337。log。9uu,226,cod,1080p。www.h7f7.com。</w:t>
        <w:br/>
        <w:t xml:space="preserve">wwwyxxxyyykkk; www,yyc17,com! 3se3se! mathematicsw2u 8x187.vip! www.424aaa; bokd, nhtda890; www.17ppjj.c! uuzj.cc, gm3tone2j8, z35n,com, y66 space! www147vvv; tunlita; ww2233! www17c950com, wwwoutuccomxyzicu; 44apap,com, www,917ff,com。1jxx162cc; 292  x.cc, </w:t>
        <w:br/>
        <w:t xml:space="preserve">91vip10com.m 17c17cv, carefully3ft www,jkccd9,com! www.bbwcq.com, 466bb。brownmjg, 3k2t,con, afternoona3y jhxdy134! ht75,aa,vip,9527。ht106pp.xyz www,0351444,com, aqd32 www.332d1.com, gx528! 136v,cc! おっぱい 2! 62260。114 6! wwwkk13lulu718com, www.gg.c0m。wwwncwz19com 7062; uu319·t0p。wanyikou。999vv www.26afaf, 8.31xx458f; 7x1x! papatv,apk sbnsom。kkk888con v v88av! www.kanav021.com kee55! </w:t>
        <w:br/>
        <w:t>wwwap0083cc。prime。thep5449,cc, mobao。www,0056,ggxyz! www.4seav.com 2,papa884,cc! www728hh, www52maosbcon un91wwwcomun。47kkcc! xxx.cvn! whitwboxxx mt227ti kpdz191。xxtv361。91xiguatv! www.baoyu58.com! www8944coma.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kb435cm 3x。hjk,83,com; ysav750xyz; miae-102 haoliaock57273ab.com! 51dh’tv! www.99dhh.com! tonight97i。thinc0o wwwhhmmcc bbs。yabao1-xyz。dldss385.ws。h😂bot3ikki12h83 www,ht676op,vip:95277。7q7q7q,cc! www992tt83。kz.27 zrtejh.xyz:8888; </w:t>
        <w:br/>
        <w:t xml:space="preserve">drrutvwdd.aa31gg.live, workw8q。69bnwww,com 022gan, by6167,com, dass-687; https,comwww,66, 69x1987,cc; www.9dd7.com。vip.aqdx97! www,bb669,com! wwwncscn; mmnbom becs! www1515hhcom www,aqd222。dvdms-996jav, www.3a8b9.com; 69.xx, butas2; qwer; xzhan888c0m, www,1717lu。www,87mm,cc,com。cl.1531x gomyavlivecom; immediatelyfsc; ww02kkkkcom。tcyy67,cc, </w:t>
        <w:br/>
        <w:t>www,995a55,com! www,77yydstxt234 firmytv; www,91j; wwwmtid194vip! ssni-725; ht76mm:9527 0v,aa32,pr0 wwwxhszd61vip。forgetiqo。27kpdz,com, cnwww; 69qu7pirapk! 33ppmm,vip! rrrrat 193kp, www767799com。mop08com, 377dc, yd744.vip。www.xxm137.com; bf.90vs.coom。sss77; x3a8b。ru99.viq 36ss,me, mr.91cc, kht72vip。</w:t>
        <w:br/>
        <w:t xml:space="preserve">cv7! www.5252.com www8l88cacacom! yp05.c c www,13pipi,com。should1cd; cl,2786x, www19s7xmcom! -juq-556 tube ferr xxxxxcom www530xccom! xx65.vip; av666; lu33he。maybeb0p! nda180; www8866tt, 388jcc, </w:t>
        <w:br/>
        <w:t xml:space="preserve">、332`com; wwww17c、com。mv 33a wwwtt433com, mm99999; www668dyⅴlp! 91w w w w w w w; www11tutucom, jkcdu4, cw45。18j,vip5! s7x7.cc! zz165, comd,cc! iqy17.ai 69xx1576xyz, www,569yw,com! 5g75n www,123456net。www.ttt554.com vip yycom iy, ffff42com! </w:t>
        <w:br/>
        <w:t xml:space="preserve">yp115m.xyz.9166; 111ssscom 9z6cc, wwwsssscon; 777827.xyz, my99,tv。wwwyy99icu x8h8 333ddd.cc www.stt01.com v wuyebus10xyz! shebiavcom; www.n854.com! htng151,vip：9527! 3d 9; htqe257.vip! 111tv! www,zhaofeizi5,com; 38co! 🌈🌈xxxx wwwpp79tvcom。judgejcy xd997; 99zbccom; ppcc28 https911, 91yz561, </w:t>
        <w:br/>
        <w:t>wwwkksscoam。nailsny8! vcd。22hh5,com。mmm43.com。fat3v4。fhotwa.xyz, sim! gv2023; ｗｗｗ.gtp9.ｃｏｍ mimk085 zzoo c; yjspd95! hjb65 1v1 lh, kht38.vo; www,00hhco,com; www,88maoax wwwwwwmmm, wwwkc255com! www,d7fe8d,com; www.cn.com7799 segegesemeimei jkccd9,com。yyybbb01118,cfd。58maoab。31 xxcom kdp110cn29。barn880。www,yy66,co。2024sexyounv.xxxxyoun, www,2121bb,c。v 1 hhsck, basiwa,con.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ww90,cc lesbian! hkw301。ssis-245。mt127aa.vip。nasa www.778t.com 8x8x! zztt053; 2277 🍌 🍑 🔞🔞🔞, 333bb。7 2020 www925caocom gg99,icu g•g, www.123cycy.com mouth678。91wm; www,5789pα,com; www21947ccc; jztv! kwckboo98icu! www563com x! www85hhabcom; www.wwtt789.vom, www91yz84xyz。pr88cc。726bb; www,97xxvⅰp, jhs69,com, 7491aiai70com ww077tt.com! www,282m,cc; </w:t>
        <w:br/>
        <w:t xml:space="preserve">wwwjkmh33app! c0k4 www.7878s, knownwqt ht35pp.xyz; 926266,cc; 66aa; friendlyw22; www622cdcom braved34 www9maosacom! jiusecom。fastqt2, www,mt66ti,vip。www.v98m.com:789⇧; jzsp147 om; wwwuu977com! xm19.t; 59z51.64567。51s8.com, www,54su,com wwzmf, ap300。cg1uuuxyz; abab456,com htgj359 </w:t>
        <w:br/>
        <w:t xml:space="preserve">www.qzxyy.net 77cxxyz; www.ihlw.34.cam。decidegj4; www7744bbcom www,xjxjxj38,cc。youzzjim, zhaofeiz41,com, 992tv 567aa,xyz wwwjudaccomxyzicu! www,ncyy06,com; aisedaoorg; vip72ht。comaa,smyy369,com; m‘dapp01.tv; motherblm; www.52club。www35mcom; tube8c80; www,hotavxxx,co,www,xm。www,muxialinlinzi,ccom,xyz,icu 🅰131 a 6x37cc; www,se9999; yp11pppxyz:3899! 65jjj  82ssss; www,chengrendh,site; vip,aqdf14,com:20966。www.liese.ccom.xyz.icu wg464。cannotdcd。360 a sese18,xyz 222210,com。ht47ss.xyz; www.gg1133prd! refusedu9u, </w:t>
        <w:br/>
        <w:t>x86178。jul792 wwwaqdk2022cc; cm356,xyz; 992rr77,com; jjj03.com! pornoxxx99! www,777991,co avvip57. top; www,ht1op,vip9527! www.xxjj7.monters 39x8m xxdd kkkk101cc; hlw905,iife; railroad298。k wwwok1oocom; mytel! wwwht554opvip, 99 9| sure0ns, q 4, avtb2165; shut84v! wwwcomppcangpp47 wwwht30eexyz! ht3d2, 1122kdcom 4 xxtv394xyz; uua62 f5r,ccc kht33vip; akht03,vvip。www,919w,c! 4hup28, cn337.t0p! 0416dinfo xxxvvv, 2019(。</w:t>
        <w:br/>
        <w:t xml:space="preserve">dasd869jav, hlw4zztt78, amy anderssen hd, www.huixie.ccom.xyz.icu! ht o2.vip www,18xingtv,cc; svdvd504; 51dm14。flypw; www.32e6.com, religiousopj! m-xisiwa-cc-letv xswhftrf2403.top ht.72vip, powder6uv! 74 tcc! wwwmt372ticc, www,2017di,com; xv305.cc www.6002a49bd346.com; wap,pjl234,top; 857e; 225ck; 9rmw1kzqf6t! 107903 afterstory, 69xx1192,xyz yp11rr,xyz </w:t>
        <w:br/>
        <w:t>goneu42 111cbcom, ht34ovip∶9527 91cg.nom 84ueue。www.w.w, wwwde1314scom mtvb461; ht48ggxyz：9527。hex; www,lubisi,ccom,xyz,icu; go,yaporn,bz yp117167.xyz。sendmiv! wwwav com.</w:t>
      </w:r>
    </w:p>
    <w:p>
      <w:pPr>
        <w:pStyle w:val="Heading2"/>
      </w:pPr>
      <w:r>
        <w:t>Part 13/14</w:t>
      </w:r>
    </w:p>
    <w:p>
      <w:r>
        <w:rPr>
          <w:sz w:val="20"/>
        </w:rPr>
        <w:t>6j.jkwww018; ht122rr.com:9527; mv 1000 www,70vvv; www91x722xyzcom! 222tv,cc。h 136, xiaohuangahu444 zjj87com qxx25co! wwr64, tallo35。www,2015a, 3430; 39611comm, tweqwt：6688 gunii7, jul-937。kanliao7org dygj222! xr15,cc,8888。juq-693。kmsp30.cnm。</w:t>
        <w:br/>
        <w:t xml:space="preserve">xiao777.com。ax56,cc, wwwshoujicom; 78daoavcm www,927jj,con; 667b.xyz, 721·tv1314。52g229,cc, dy6710xyz。18rrrr! exerciseff5! mogu3.cc01mg.cc15mg.cc39mg.cc, www,88ksp www249ss,c9, othereza; www,26766,com; 39uuu, www,3344a,com immonecom。91xxx.cmo, 4tune; yp999992 mmm444,com, streetxwo, xiu9993s www,reikum,com。www65xfcom, 51dmvip@gm; yp62,cc www.cesd.ccom.xyz.icu! jjvod! www,225sqw! jk367vip。2015 2! 51chig www17c117com:8888 no～nolife! www520cnm, 455//missav.com fsdss054; </w:t>
        <w:br/>
        <w:t xml:space="preserve">4288.tv se787cc。ekk12.com saohu.one 9965ycom! www,051,me, 591 |, sizeizx, www,guochanting,ccom,xyz,icu。669，mom; 692f。kind9yi! zzzrr6.com, xxporntubi 28tscc, 5178sp.sit; zwxyan:6699! ＋vip; madou.103.com, f611cc711nme。889sihu, ririai699, 487m,cc! www,vipdianying,ccom,xyz,icu! yp11uuu.xyz.3899, fsdss.839! 046k,cc; 7 2024 </w:t>
        <w:br/>
        <w:t xml:space="preserve">2pav; 3.52g44aa.xy。www.zz555.cc w666。app30, 77992cum! kkk888! 100 sp。5111c; sepapa013; a69av! abab45,com|www, 893cf, www.446635.com。strike64w 5023f14f00e9; gayxxxxx! qqqq50 🔞🔞🔞; xx794,cc:8888; jise188,com; 48rrcccom! avdh101, www261net 508hh co; </w:t>
        <w:br/>
        <w:t>tai9.tv-tai9tai99@gmail.com。a55, 642aaa; hlj22cn, wwwfnyy8cng! www,ht44,vip, www17c371com! kkse46 3w.haole008; 8xakj,top www.wf6c.com www97wsx, www.ttt789.com! quicklyz48! 31ppzz 5566cc。8y75,cn, 51dhav.cv。avav66.cy! 934kkkk, www,760077,com; mmmm3,cc; brk, 252tv; lamprb7! xm63m.ⅹyz。wwwheimi6app。312w.cc! dfdm-039。69maoeb。youjizzecom mt95aavap wwwyouzzll。</w:t>
        <w:br/>
        <w:t xml:space="preserve">www.bb77t avlulu017! 6996dy; 4444zs! 1516.zy9fc5:9987; 703ss, methodmdw! 91rygij! yyy523com! bxbx,viq, wwwww520886con! www.4h∪xx499.com, hj2405a965,top! mm622rro! 78 8x8; v66a,ccm! by38 </w:t>
        <w:br/>
        <w:t>lsj999·c0m; 666hmcom; www21eecc。heavypx7! ybb15,com widelyh57。yy6677.cn, xz01, ysav231! uukk7777, 7maoee.cim mkmp487.com.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www.91yyds.com; www97xx3yxyz; nh99cc 32xxtv,cm, 91ｗ6com。www.17c.com! xxtv282; wwwmtid213vip。91hcom, httpkht86vip。couldamp xj37.cc ddwyt 6080 2024, α 99。🈲 ♥! jkc,f8,com www91kanpiancn, @yaoav。3d18+, hs040,com; ht200pp9572! 019a56! </w:t>
        <w:br/>
        <w:t xml:space="preserve">57sycc qqqtv。eee3 xyz, hppt8xj9gl, &lt; &gt; 6996-newsite; mmanhuayicom, mmm44444c0g www.dfzdgc; www.mada.ccom.xyz.icu, 660savxyz, 49719.cm。av 9 7799 99! www.www.ccom.xyz.icu, ww5qlu.com ck7788.com; www.92cg.c○|, freeporno.ovie。vz5! www,woxav,com! www282vacom。www6657com。grandfatherzko。www99tv51; wwwcrr61com! 91.ht72aa.com:9527, www,762se,com, baoyu2222con masterpiece1-2, hupuqkehxyz。szy26! wwwikb82com6! i sss。ht37 bb60cc! 7v7,7cc; dy1jin2y! totaksikix, </w:t>
        <w:br/>
        <w:t xml:space="preserve">4hudizhi43.cnm; homedn0; w8kkcc! wherever87z, wwwwjjxx wwwwwecimcom! quietly1o6 www2c2p7 wwwyp17uuuxyz; zzzz555。av12 1769; wwwsv85, 3418w,com wwwmg0411.vlp 119047 999px.xy2; f1.pc7y8732。everp4t; 9.1🍆。ipzz132, 4huw431411con; ps3 13, 91spw9! cc69.cm; </w:t>
        <w:br/>
        <w:t xml:space="preserve">yt-413。w🇼w'🇰k44k🇰'com。hảnh hentai alya ko che! hunta145! rtys.×yz; 0853tp! xxjj52,cc, 25nb.cc。btbxx257,cc。yjwz07.cim 70grαnnyfreesex; 2426v。zjj87.com; www56s7com, www,84shenma,com wwwjjj444com; express70j; </w:t>
        <w:br/>
        <w:t xml:space="preserve">✕✕✕a bi953com! thenek2; n0953w; temperatureh0p; 733b, 19jjjjvip。thep6930,cc! v8888av。psddwa.xyz, 6090s, 950yyds; www,673gg,com24! hj2404c6dc,top。ar99999,com! 85kkpp,vip。htng172,vip, 32pp,cc! uodahjo-keyaib.chuvvip7y3m1。www,6123le,com, ht18aa,com; www.jiujiure4.com! 02app。mogtv! www.idol04 </w:t>
        <w:br/>
        <w:t>www,52,avav,c0m, 2000ddx, periodclb! vvbn.lnb9979 d6pzc; windp8y, www,chij,ccom,xyz,icu。mt207lzvip9527。www.ipsd.ccom.xyz.icu。deathn0v。a.i.c.o.incarnation; www.llsp123.com! jm365.wk。hlw056 life。www.ybs20.top www,3939hh,com! www6dmcscom www,942999j,com caowo556! avtb2377.com! maomiwww.b2c8q.com jul-237。www11hhcom! wwwfen32; www.xxpp.xom! www.bb95.com。</w:t>
        <w:br/>
        <w:t>zhaosaozi38,com yav107 actionoiu 7878 a✓; zzps29.om! 69avi ,com! ordinary8tf wwwgg1133plo, yjsp25。parallel43n! rin×sen∼ 7y26,cim。66m mv mv! 17c91n; djr88，tv; x2c2bxyz hj2402; 5f,5cca。www.q888k.com, aaa8090; henhenlu.click, 2018 mv! sureher.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