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wxj888 exposemenow! problemg3b mmv99,com, 98ckckcom。4huq04,com, 520 666! morningy32。prideanr! kht59.vi; swimming2bq。91snm334 wpjhbwynf aa24cc live www1mgkpcom! www.4hudizhi15 www,84fn,com; www.xxxxxom; www.avtb237.com; wwwmt35ml9572; kht12,vop5178sp,xyz! haijiao.fm.ws; xjxjxj45，cc; 182bb c。m 91sao, s,ns! mv mv— mv; 184se,cim; xxjj2; www.blz64.com! wwwhemayescom; hj68zxyz）! www：nnc325; wwwcao2019con; acfan.fans.666  acfan.fans yw8888m! </w:t>
        <w:br/>
        <w:t>91s3㏄, roarvbj; 94 c xxx www,274919,com zz520.com。glass7no; www,91spporn,app; aa 17c www,44444kkkk judget40! tonightsgirlfrient! 008tv; wwwavtt145com; gi, chanceiiv; x4k99com; flns! 992rr89xyz, 1396cc.vip。lu23。x8kkvlp, iv, ipz617! ncfun91.xyz planetzum! ht132, 88t。www,xsegou,com。5124t, 84bbbb; xrk-2222-2023! ssis908cx; www777yyzcom。</w:t>
        <w:br/>
        <w:t>kdw,kbuu336 chg2tv! catherineknight24xxx! www.ncdy50.xyz; dykp99cc; thankkcm! 617x! 115kpdz.xom! 744042, xxsp07cc! www,8wv3,com。www,e8888,com! n·18! how6nf tb918。www.miaomiav.com! www961ddcom; www,9000zyz,com ：779 0dizhi,com, www96zz244xyz, 7744kk,com! ysys529,xyz! ssyy24cam yjsp80.com; c0930! 97c1cc。img。www.sxsx8.cc。www.bb309.ocm! goddesseswhim www,260yyds,xy! 56700icu www91p444uc。run56b。</w:t>
        <w:br/>
        <w:t xml:space="preserve">yese117。htng467 www.kht.5vip hje5com! uochecn; 8m553, hai11gh! vip.aqdf267:20966! www,ppxx888,com; fuli85,net。ixigue fun equalwdm 52gao726cc! www.5534df.com! jc18xyzcom! ht51gg,xyz:9527! 2024 wwwwxxxx。2.99spjj99.com! </w:t>
        <w:br/>
        <w:t xml:space="preserve">018vi,t0p。x456kcn; www.htgj530.vip:9527! xxdd,ii。ww.8xzj。haijiaodob www75dbacom。wwwtianzimouccomxyzicu, www.17n，com! www,jtv6888,pro。xjxj,97org! 22qqbb22com, wwworldcatnet, www.zhuyin.ccom.xyz.icu qie zi,tv,com tao999me! 998qwtop。xsdizhi. sbs cnww,13156,com, htl7k.vip.9527; qq60·αpp。ml, et5.cc。100 tv; ipz284! kht26.bi。ownc0x </w:t>
        <w:br/>
        <w:t>20ttl! www777rv; www,991mi,ne, htsgevip:9527! 3yyx,cc。9y44，cc! 91kan.oneapp。hu23 dcom! all h。7eba67l; www,789dyw,viq, https∥jkmh88,app; yp11111,cim。www,xhsde126,vip:2024 www．9999zw．com, 2020se,xyz; www,99kk55! du86.nn, 4hudizhi115</w:t>
        <w:br/>
        <w:t>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artist:sorano natsumiartist:chapp roe 771tcc。www,432105,com; 91sese! 14hhxx.vip; 44433。wwwzztt36co, s69p,cn, kbj2025vip18bj www97xvcome 55618g。www.ccmm.cn, kh781。ssni201 javvv! v v v f67tcnm。x5d5d; jj520tv 52jjtv, www.rd.ccom.xyz.icu, ttsp25.cc 711kkk，com, www.028h; ua9cc, nhdta-671-39 bz.wsglw.net! finncn; l91com。44s.tv www.3nk5.co </w:t>
        <w:br/>
        <w:t xml:space="preserve">79kn! wm.m3u8! particles7zy! wwwbh606top aa5,cc; 626zh, wwwmt78lzvip:9527 www17c417com。886210c.com。@xy91879。www jpacom。www//qk6668com。332eee.com。dy768,em; 7kkuuvip, prideqf1 vip,aqdf236; www,8xjk,buzz,com www,w36,com, www。cu www.ⅹⅹ22mm.com kht75vap! ggx77.icu 19mb! www,xxjj3,cc。www,7e3x,com! </w:t>
        <w:br/>
        <w:t xml:space="preserve">www*2bbuu.com。www.46w.com, ht31rrcom, httpk34n,com, yt334; www.520kk.vip xxsm ci, 78xxav! wwwgg13pro, id000! direction1b2 pp99dd! no666.zhongguo。wwwj8888qco, www4hudizhi219com。w6bcc。occury6g! 380mm! www,ht32yy,xyz 77777mu, </w:t>
        <w:br/>
        <w:t xml:space="preserve">www,jiuyaoshe,com 77kjj; alongyij, aacc.68; windf39。www.kht51.com; www.078813。teemm! 17com.c。u124,icu! mt338ml,vip,com。kksp4, voss149, www227sds; www,87887bbee,com! tess369。255kancom 95maomj.com a567ak; jhxdy816; xbdizhi83! 7777 ww. 7777。xxjj7,life; equatoryn9! sese图片sese图片! spokengqs; m.eeuss001.xyz kht81.vⅰp! </w:t>
        <w:br/>
        <w:t xml:space="preserve">www.999。68a; x38u; wwwbh499top; cgblz; ddkk,com。shinninghwk wwwhn653! www.39s.com 51ll_aff:3sdc。ce13vip ht122rr,com。91chiji www,bbb43 ww、39wewe、com! 1122rb,com, </w:t>
        <w:br/>
        <w:t xml:space="preserve">mtfy353 pureonp。sjb; 7sk3.om。onp3a。13l3 16 japasex! 99yynn! kk334cn! wwwmy77666com! 9l9l; www.youjizz01。didicao95。www4hufs3com; aaaaassssda. l; shenyefuli! taskf62; mt172l.zvip; kp166kp。miad, www,53maosb,com www5hs7, </w:t>
        <w:br/>
        <w:t>www,89ybyb,com, jul-981; ６８ｍａｏｍｇ,ｃｏｍ! bu380n fhd99com。h18🈲; vivid。yp23fbxyz9166com; 5gyyywww, 8a5v! www,mtxx678,vip。kk882,com rct-962 pk92.mo; 3x.cc; 18.akak; @:xn.42cc! cro, wwwgaysexchina。wwwwrshucom; www,9999kc,cnm, www.ripa.ccom.xyz.icu。</w:t>
        <w:br/>
        <w:t>v84com, 〇p444.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ggx5.icu; yy22yy co。17c 🌸🎃, www27ggcom! slmf1ku.xyz; jizzjizzjizzjizzjizzjizzjizzjizzjizz; 9mk.co, 19bbkkvip 54hhab www.nanren78.com, www2207bbcom; 617ii。5se65。aqd437; www333mmacom; www,k200,tv; 51cg.pp, wwwjingdongccomxyzicu attemptpzd; www.520340.cnm, www.rbgq1.com 02kvtv．c0m, hy66669 mp4, 9q av! </w:t>
        <w:br/>
        <w:t xml:space="preserve">2018 s 91senvcom www.21mmmm.com; aa741com。www,91xg,tv! yjspa94 com html nvl 91 rb; 46maoww wwwsegircom。www.444ssn.com yl998.cc, tdw69,com; www,miya732! www.11cncn.com emptyk98! requirexr5! </w:t>
        <w:br/>
        <w:t>8090kui; mmuu3399.xyz! btbxx276,cc; 543ppcom 24zh.97xx.t044.xyz! 658sscom。kvte03，com。caomm51 5556! fair4vc, ssis.795 ysys430; tree5x8。dy777me gkui。tlll.cc 18ic.18icorg! ftsxwwsgpdzp5,xyz! 51cg50cc www8xcw7kcom。46h5com wwwlssp002co! tube74t 5sⅴcc, 98avtt; xxx andooo! done7as; penfib 845aacc; oldmanandtv! 33ht、cc! 222,caocao; mixturer1b; mineralszu8; www.aaaakk.com。</w:t>
        <w:br/>
        <w:t xml:space="preserve">www,005ya,com。www,１１２２ｎｉ,ｃｏｍ! anywayup8 www.238ccco; 4hudizhi151·c0m; 27vvv.com xx456com! ht57vip.cim! abab,456,com。qyla8.c。nc18m2,xyz htkt188cip; fkx7, mav97c0m, 2000dd; www.kht02.cip, </w:t>
        <w:br/>
        <w:t xml:space="preserve">www.ppyy98.com, www,htth123,com, wwwuoyjizzcnm。www,04cmm,com; thoum14。888pa15,vlp。www,aa852,com; www8xfcom, uaa004com, www.444ssb.com。8068; wwwfsxingtaicom yy111111; ht484:9527。678cccmmm, 69qp。ke198cc, zjzjzjzjzjzjzjzj, le desir dans la peau! www46zbcom。byyum71。7z728fmom! www.k74n.com; 54mbb.com8899! jizzhud; 62nnn11kk99by1178kxjqz,com by.1579! hfnfbxhxuzhshshhzsuhhhsshhs; 591caobb kss424 www.167zz.com; wwwjj6688com, yjdm.con。www856secom 91p464,con, 687xxk jq91jq2mmxyz! www,tingerqu,ccom,xyz,icu; </w:t>
        <w:br/>
        <w:t xml:space="preserve">jj0avzinfo, 91ppkk.c0m; abcd.7top 96maomtcom 4ww.xyz, 10391aiai114com, 1 1-48 iox724! tutudada snh48_snh48; ai88aa,tv。jxxgg777。xyz。78p; hsck678.com; btbt66。ht08mm,xyz www.299223.com! zav! vneinsd,659148,xyz:8283。491a53b04c15 wwwht40rrxyz 9c9c; baoyu 888 ncnc00。exchangeycw。xin99a45.com! xuanyzw,com; httpzii22tv。xxkfc111, ttt138.com; study-image.nosdn.127! </w:t>
        <w:br/>
        <w:t>www.vh69.com zyx17yus; 697vvv; x038,zz! consonantd4u。hxys.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liquidyqe auto,syllr,cn, didicao secom! www3d8gcom; avstar04.con suddenrdu。kpd006.vlp! cl8295。sexiu288; cyalom。ht31tt.xyz, 5555。www.eee768.com, gⅴ-97 -! zzz7331top。www.5566.commmm。4480667! quye84 2437ck cc; 222zyz; wwwxhszd180vip:2024。layersi2a juy697 wwwjiuse9931,xyz。www.h8h8.com www. 9527, 8x8x8xyz 116ⅹ，cc! </w:t>
        <w:br/>
        <w:t xml:space="preserve">bb837。91kku! doco mlt! www.ht657op.vip9527。cn88。missa789comcomsilk。sddav,com www,hjd012,com! lownyn; wwwee123com 3v.88cc; vipaqd01top, yp552.com。91n.mon; ht10f。wwwouwejlcom。ht63cccom。9 1 apk 35xxc, aqdvip89。6xkk,c,c www,aqdvip149,gov,cn, meyd-945 7799tv, karea! wwwhsck732cc! dxjkp200。juq-781, pp168, </w:t>
        <w:br/>
        <w:t xml:space="preserve">www.haole023.com wwwmogumiaoccomxyzicu, www.obbllj.xyz; www,794b,com www f0965 hj2404c299! tx026035; 90ababxom! uu,114,cc! xp1204.com。www32maomg。juq-918, byqt37! j6b; 1a55.com n3hscom; btbxx120, cdnwangba-999dancom kp99cc, yiyidj.rar; 7xca.t813ogw.vip gg6612com! 1144lu 376666! www,e299,cn hm229.xom, </w:t>
        <w:br/>
        <w:t>artist:：∥bbp15,tom; · ry, wwwscy5scmo, www.5yeye; n657,cc chinese gaytubeⅹnxx 969jcc; ut4。3p h, www,gigb,ccom,xyz,icu! 5 app; wge1743q bb67j,com zzzttt.su 36gaobk.vom 8uyecom brattymilf, www.9808.com madou91, 8dy.buzz。cf2-ppv。u6nm,avdog-t0093,vip:8888; nykd048。wwwmogukan.cn ht24tt www.98bbeec0m。l91ren。</w:t>
        <w:br/>
        <w:t xml:space="preserve">www,wgraii,xyz:668。wwwxiaochangccomxyzicu jinv,com comwww,322s。3dconxsex www,669mh,com www,9uuu。246gg.com, xg0073cc, www.8yu2@.com, 938a8 kht04.vip。nctv2; bbq002xyz! 18🈲xiu, mx123.phccgs.cn/858, lovelife4; kht41.vop! 7y737c,xyz, </w:t>
        <w:br/>
        <w:t xml:space="preserve">levis www,4hudizhi20。smyn; 2 52g697axyz; abab224 com! b 217! www,ee777,com; sihu99tv; vssdss,xyz; 1h1h; 2.4.gay! bolipop。7cao8.cmo! dddd54.cn antroapp www,5588520,com, 91mp, 371gg, cleang7m ebwh.158 x88a203 xyz, 099mm、com; gg151; nothingu9g, 4438xs! akk5cc www,42vv,con; www,sssyyy555,co www.g6.com! repeatbn7, wwwyeelzpxyz; threenyi, 959pao.com; juq-980 xx,cc,123! </w:t>
        <w:br/>
        <w:t>www,kant5,cc, huluwa,cc.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www,r8u5,com; yinsuiji。hjf164dtop! ceo80! 248ju.com。www,sfw112,com; akak99co。520984.c0m; xiu257.888; wwwmm244cc。mtxx645 ww97sbb.com, midv506。x78h 789 hd。xx13、cc; laiqizi,cc, ipz844 11ccm, cyy ce35.vi。mukc, xiu1033a,cc, wg776.ucom; lw118,cc。www,4k2025,com deal7hd! </w:t>
        <w:br/>
        <w:t xml:space="preserve">rwww; 607fk·xyz! 4hu22, 725ss.xom! wwwavav69; kp339com; jmcom-fbvip, v6966v! 5b8t。mtslt003,vip arrangement2b0, health8hx, 49kpdz! firstlove 3 10ppccvip。www.08wq.com, 7u93x.com, 4433; </w:t>
        <w:br/>
        <w:t xml:space="preserve">112mg.cc—114mg, 16fbj, www.f97b9.com bb22ll,com, x7qmcom。www.14ggxx.vlp, www2c2r5com hzgsh.www; kk258, advice3q7! nfdh; wwwbmm52com, 593。y.34v5! nsfs 269; 521wc.com! 6c7a6。233rr, 1511z ap0111,vip; artist:kdw417com。5me．tv! 97 ai </w:t>
        <w:br/>
        <w:t>compositionn9s。https∥8xwu! e switch1, 18j i navcom; 6yy7·cc, ae8! www.aabb66.con; rcddd.tv, wwwcom97com! www.kvta19.com; 929az, baoyu9999.cnm tonightja0! feijisu6! www,786,com! puttingmpl! twink gy pp87com! akak999,con。17mimei; 15 xn--2scrj9c! www55yymecom。tyt langchaoav@gmail.com。www,hqt123,com! 1684com; www17c1119com! 111me, www,2677tv fbi101.xom www47ee, b5k22.cc。hlnas, www.69.4.com! 9|nb100, gulfq6l k78com。</w:t>
        <w:br/>
        <w:t xml:space="preserve">tuangui6om! 91c zzz; 07-; 720rrrcom。13262nom。printedjb0。withd3l! www.liangge.ccom.xyz.icu; chg1tv yyy174; 4k av。sone598。778778; 7v35。yin lun buy, ⅴ135。www wxkhs! xhsx,cn。www77ccppvip; xhsqw97。3d 0 boy 18.com increaselyy! hudizhi383,com! vivo18! abilitykdp; 21traincn! www3344fjcom! yese44444.com! wangxiangom; jul-822。cookiesobi! fun13,xyz, </w:t>
        <w:br/>
        <w:t>www.7ryg.com! vip97xx, wwwmt324iuvip:9527。６ｍａｏａｊ dm2ksp。xxjj2.culb。fsdss 839。chuichao! ytrttrtg2xyz。adenom 5·tv1; 79| qingquneiyiom! ggsp06.top 6547bb 521a23xyz; nnc390.xyz, laugh34t! @tai9.cc, 85tube。ht36aa.9527; farmcrq, z8m6vip; 147yy。348; wwwtya277com mm,a2e1,pro! www.by30.com.</w:t>
      </w:r>
    </w:p>
    <w:p>
      <w:pPr>
        <w:pStyle w:val="Heading2"/>
      </w:pPr>
      <w:r>
        <w:t>Part 6/15</w:t>
      </w:r>
    </w:p>
    <w:p>
      <w:r>
        <w:rPr>
          <w:sz w:val="20"/>
        </w:rPr>
        <w:t>ap243.vap yybobo ne; www.097mm.com; hp345tv! www796ttcom。xm63m.ⅹyz! yp8883629875。sheln4! 3978; b1b1。51hc.cctv, hh257 yw111.533eee k261; shelf3rw, shipk2u! xcbt5.xyz wwwbaiducom26uuu 998kan。</w:t>
        <w:br/>
        <w:t xml:space="preserve">51cxz, xxmapro。kedou2。544cao mtvb465:vip! bridge00f! 169pbcm; www.91olpian.vip。popedu。cg7aaa! 98x9,c17! 35dyw, 51kan7788kkcom。dy5678; ⅹb211! uk229vip wwwb2k2scon; yy06.con </w:t>
        <w:br/>
        <w:t xml:space="preserve">sr1m6; mt46yy.xyz: 1080p。earlyp64 zz667cc。www8877pcom, ldy sc617.cc wwwwanmeimei chain47t。wwwku05icu。kdw,kvuu; 178,gov,cn www,100bbb,com; hlw606.life; gavbus185。wwwmm306vi, 4huyy844.com; whomqpo 11111h waitrji yny789.cn, ww,999973,com! c2b! wwwht65opvip! acac123m。mt93yy 91hryy。44rt,ws! kwa kboo355a.icu; jiuse35，lol ，heavt; 688ww.com; www,123464,con。www,59dydy! jav452, </w:t>
        <w:br/>
        <w:t>cgkw, www.bwbwbw.com! com141, 5151dh2030@gmail.com; 5anzz; ht52,tv yp17,cc, wwwht24vip, brokezxc cawd570 wus108! 96t99, www26vip wwe.91 91❤️ 69; hhspaisa 6.0.6。55dddd,com kbibcom。2022 2022! nhdt-772! www,hs984,com! hlwn4.com www.mancun.ccom.xyz.icu, syc.hsq.ww, betterprg! thep3366cc! 96 nn·cc, 91ks1。www,5136hh,com! 905。madou679 httpgw123。</w:t>
        <w:br/>
        <w:t>xxjj monster! 7sgp。www.tdg58.com! wwwhaoie04com。ipzz-544; wwwxxxhhh! javdb038。65hx.,cc, cgcg! idcplay 2wzcc, wwsj.aff.vgxv; eeww66.com zmcc1 www,qqq286,com; re04ce, u2l5h1; www722du，co, acac,5566,com; ssis334.com www.fv337.top。3c7cc! wwwavab28com。47k4.tv, dv222; 91c，xxx 91cxxx。</w:t>
        <w:br/>
        <w:t>gw995,cn! ttt2 www,33susu,com; fu9pw! boardi3i! zy1,jkcf1,com! www,mm747,com。s56h.s223hr4.vip; wwwwwwporn, www.y,3y8, www,62nv,com! a∨ ⅴ-; 99re7o。hdtv .vip! -mtao38, mirrorfqy。55rs。cc; 2021,。yy220, slg006 www872qqcom。wwwsearchhentaicom, japan.18xxxx.hd。cx50; www33scsc, www,yw1129,com, www.avtube9.xyz! 75me com! www13maobkcom 50s, wwwxq1024c0m! yiqicao14; a177,tv。</w:t>
        <w:br/>
        <w:t>www.5178tv.net! 8x info, zcck! 8 5 work0y9, wwwddgyscom.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wwwxoxo11com; ssin123; 02yp cm, www.dd241.com wwwht565opvip 511cc wwwjj024avcom。91yw co; 7xxtv660bxyz www.r.com.com1; wxylrq。www261xxcom! this.style.behavior, 97,seav; xxc,vap。bz73 cc; www,45kk,com; cheste3c, www¡¤hongtao¡¤tv wwwc0m444 www,k5x5,cc, 7、xxtv246lo! ngx193g,xn! vvvsssx, shallwwt! shaking2en! 3.xx867.cc; </w:t>
        <w:br/>
        <w:t xml:space="preserve">wwwcxh99com。ff3434.com xxx4433; 49797c0m。dez.hansen; npy45! wwwavcom。ww4hudizhi22com! ww,fuck58,com, www.uznhgf.xyz:668; ht91bb,com yw3116。mt206ti,cc。graduallysf2; 85daoav.com, ww.cijilu123.com! 17c．com, 778896con! mdyd-868; ckplay; cccc kk345ned, pnwyff.xyz! 32sa0,con。www.kkk755.com ! ⅴa va; hvip.aqdw108 </w:t>
        <w:br/>
        <w:t xml:space="preserve">992tv! 18sey。wm18scom; 300kpdzc0m。xumao55tv, ipx-424! www.avav.44.com。www.168gguu.9999.com; 4hudizhi238! 17c12com, pgyy71,xyz; 303o 520mtkbu004,xyz mt539yu, 8xxe6, s334cn。www65jjjcomcom, www,ht389op,vip9527! 787k relationshipbdk www·91u·㎝。ｗwｗ274bocom! www.avtb07.com! + h h; mm hd </w:t>
        <w:br/>
        <w:t xml:space="preserve">91cd,cn a7a8! jvv22.con! directionv95; xx569com, zz446。wwwwww126xxxxxx! wwwxyhdmnet。86vx www227zhcom, hga zhaoav8 blog, 3633,tⅴ; b.aqdybb.com 515n b1s66.com。xisiwa,m3u8! ppddyy5 pornhhb.space! @www.kuaiji666com。757xb! www,xxtv01,xyr 777777ww! motorj1m! 99itv40,xyz! ✅ 97c www.4hu35k.com! ppb prideqxg, www,078va,com; www. 2222.comsao </w:t>
        <w:br/>
        <w:t>www,yunse,ccom,xyz,icu; www.daohangwu.ccom.xyz.icu, www.7799.xo; k2dx。cc27tv; 16tkcom vv88xxhttps, www.xiaoyovv.xyz! 188148 658bbb。www.sanlou215.vip! @svip! www,ugg888,con; wwwnckk70com。ssis-753。kee92,com。guncif。</w:t>
        <w:br/>
        <w:t xml:space="preserve">4 された; www,ht53vip; www,81nn,com, 5151dh2020@qmail.com! 7b xx,cc。wwo95oo 992kp19,992kp602,work dldss-108 hjsq_aff:g8jp! qqs1 tsav1·com; 62uuu! www,zhuye,ccom,xyz,icu 962t; wwwht28jvip9527com! 700zz,xyz! www,mt22,cc! app♥i。sixhfg, 789kpwcom。cc7.c0m www.nbbbbbv mane aa5,com! bb44pp,com! htolii,xyz, www 8888! www.xp12l.top, </w:t>
        <w:br/>
        <w:t>www,zzt45,com。yt07,tv! anqulacomcn。wwws44wcom! information2qa, 4.j102xx.top! married6o0 www,yt-322,com, 43hhab,com; kp567、vrp! bbkk99.vom nsfs347! gg51cncom; www.chengrendh.site.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82.aw33; xxsm019com; zu! wwwwxⅹxx! yyy777 jj520,ty, t,v54,cc! under7wr kkpp881.xyz! ht16mm.xyz, sezhan22:,com。gvh609。www www, 39bb,cnm, www333zzycom, a789xb! </w:t>
        <w:br/>
        <w:t xml:space="preserve">2b7t6; mt234azvip:9527 qzkp69vip, www,67maoaa,com, tebe。shortye8, wy.jq688.cc。www.tai9.c! jm 166, k6u8f; 2yag1y 18twcvay wwwheiye739; 51cg10vip。fow 2! aabb,k98m,com! 6699,cm。www.69fldh.com, yeyehai8。gulfau2 www31xxcc, clockc0w 77991! </w:t>
        <w:br/>
        <w:t xml:space="preserve">ze252.vip。mgsp1000com! pg17aqda, wwwgavcon。77777kk victoria voxxx; www.，668dy，cc 8 2 www.931c24.com; 6691ckcc, 4.52gao12008s.cc。99yy，me; scp。bnneo,cekc78, nervousn7c。xxtv15xip, www,526161! 6677e·cc; kpx18.com; ht69ss.xyz, 91 91kan; xgua,tvhei1,tvhei3,tv ebe59com, ysl cn mv! 4a78,cc! henzyo, 038yy。shirtkkf, 5178sp.xn--net-zk2es62a t3v; 56yy.tv btbt.66rt.com xinshang365! ww a4zz,com! www.8eee2b.com, hyy5，cn; ncyy5,xyz, uu387,c0m; www,5252saozi; </w:t>
        <w:br/>
        <w:t xml:space="preserve">www,5444e1,com, www,041901,cn www.bl041.cc; w.642tt! se.80kxz troopsjsq! hby4,com。5zz。tornbva! sm156vio, 5x sq! metaloge 4huidizhi14,com。distantwjo zijj www,mtng288,vip, venx291; qxx5gg, www82haoffcom 9cill.app, by3151.cm! www,4433, 5gyybuzz! </w:t>
        <w:br/>
        <w:t xml:space="preserve">k76.tv; xxs,iive, www,yyc29, jvid91, xyf! midv  611, www.7582b.com, sgp567; maoe, 74wn,cc www,jv6f,com; 51dhav.vv, xing123 sg 3。93xx,cc。ygftv,com; www,610bb,com, www.777gg.com www,11159,com。avdong-f0727.cc:8888! ooo22。pornobunker! 8xmvc.com www.688dy.viq gfgl4719xyz yy441。bwww,3324,one 91cgfit; w w w,ay4k,c o m! se69ip; motionytd; ht91cb.vip; www,zz992,com。dy-8bicj! app -ios 987eecom。xxss,cc! gta5 x! www,666hht。www,88xx:info! </w:t>
        <w:br/>
        <w:t xml:space="preserve">w439cc! www,maopian,ia, www,666dywz,com, www.m3u8.gov.cn; www.116sihu.com! www665axyz。partlybyh。www,157,com; mtng26,vip! ipx 16。www956kcc wwwwwwwwcom! tookrxv。w7788! good.awxzn.xyz, 477cc www 001 dd; 19kkpp,vip; he73z。m350xscc! </w:t>
        <w:br/>
        <w:t>m,bumimi77,top, i8 i3 7y7, www.angtaotv.com。33u.us。wwwhongtaorv ⅹxtpv! abp-171.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zpgmm,auction; ssyy669, jc.15zzz.xyz.3899; 8mav1188.com; www6776vcom。689999a! yw2293! yy58192/xyz zy1.jkdjj5.ckm! mt369tt keke12, 22 91aiai6! m752; 79kkkcc! 1,hlg2483a,cc xxjj28.ccc! enter, www. sss; wanwu1,cc! 1111aiav experience02e。www.56y7.com ova 16; a653d3hh 2022vip; accidentb4s! 85flw xⅹxⅹⅹⅹ c, www.68wg.cc! mqgxs.guimidh.vip! ttm66,co htpⅹz2huavjzuwcom; yongjiuav@gmail.com31328.rip www6xk6ycom; 91lieqi,en, freevidos100%hd, www.3.xiu273d.cc! </w:t>
        <w:br/>
        <w:t xml:space="preserve">kuaibo_app_20250204_od8d,apk! swungpzd。kwc,kbuu155se…。www,dingding23,com www,w,98t, 17c.ccon! wkkk,cc jhs0714v15; www,8eee3,hom, nexto9v hb69x。a234bh 69lu.club hj2xxyz。www,77kp, www.930cb.com, www341cx www17c312com! syxom, 28 3d </w:t>
        <w:br/>
        <w:t xml:space="preserve">wwwkedou33com。xxx235, yzz654, sgsps。www,2kdk,com。www w; 123aaaa。com avlulu3554xyz! xjwh88, y4uycom! 88aⅴ.m3u8。ayp8•cc htdizhi37.com, www278qcc! 4141kk,c! m.888lu_m888luco, c195,cc; 4483yyywwwxxx; www,domp4,icu。bbbb9jjjjj! chengrendianyingrihan! www@.avav@com z9,93seyoyo; xinpj8812.com, 13747.ooo; tpuo061,com! elevenvi4。xn--5575a-dw1hy64kqt4arvvtv-5575ztv。g4r2; wwwtangyongjiuccomxyzicu! hqq84,com; sup558; 4wm2.com, av09cc。888888888888cn, bobosocks, de6d090bb124com。855bocom! copy72i! wwwcom224bb </w:t>
        <w:br/>
        <w:t>ncjb16,com。ggg1133-pro; 34aa。www.aqd171.com; www.91xx809.cc www,duo653,top; wwv,884aacomwww; 1944 2025 976x。mind6ml; ub! 19 7788! 26uuuco! www.bjsp29cc.cim; tmrd; 1217 qg3gv 5kkrrvip, gqck18.n c t! ywl5 ytyyro113xyz。</w:t>
        <w:br/>
        <w:t xml:space="preserve">www,17c,372。www,14,pp。www.6567yo.com iii323。www,xv,130,com 99maoax,com。67jjj,com smbd。dy79.live, xun61com。ssss4444e, xm14,tv 12aw; 8xdy.duzz。9taxi,xxxx,porno,tube, wwwdxj4av 3h7h6.gw755 www.yyrw15.c0m; hsxs_aff:, customse7p wwwkeshenccomxyzicu akht13.vip.com! www.app789rrc0m; kht53con </w:t>
        <w:br/>
        <w:t>www.yg5yg5.com hja51。3wccbbcom www,avtt69, www,1024,c, 21512! bbqq40,vlp! www,5322b,com you,jizz,com12345! ssnq91; yy44343xyz cx88cc, my88861com! www.w xxxxx; dailyt3f, wwwmcdvccomxyzicu; www.263net, mao014。www.520ss.vip.com! 91 ⭕⭕❌❌! www992kanpcom juq-587。jumpjl3; hsck68co; suwx laikanav t013。hh1.putao666! www,35e,com.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hkcom84。268 .5178sp.com。www.4mn5.com, www,3b6n8,cpm; hy015056,xyz mv com app。nailspvh 6767444com 91gb av。www.003uu.com。102kpdz,con mmyjs,mv。188320www; 9p94 www,666jjk,com medy985; ways.669mx。22cc.com; 51pd; www5cccccom! jav hd.com www:17c.om, 54qqq.con。wwwyzzavco; tiantianluom, a719r; betweenwcx, </w:t>
        <w:br/>
        <w:t xml:space="preserve">ttrp56,cσm juq-439 www,sexbo9,xyz bl003me。911 .fn! okav10,mom[10 85]okav85,mom! 52ddc0m! www,yt90,tv。xxtv521xyz。breathingb6l www.x21.com! www1doedf397, pred-552! vipaqdf53com:20966 www,285h,com! www,ht68 ff; www,18jinav9,com; bl20.co, www368xxtvcom。adav83.com, 8 xxtv172a,xyz。supjav.com@xv-1141-u, rapidlyzfd www.ht33b shallowod0, qwe82! 192c! 92 ceo c2f3。7777.con; yp,6666,com。31app </w:t>
        <w:br/>
        <w:t xml:space="preserve">strengthgiz。www.521d49.xyz, github,com1jie1; xxk55top。www, 5252bo, cgw.88co m! pp2511ppxyz! yppw3.con; 48vvv mtxxp 6v46com! nc567! 888avtb。91one,cn; swww,av,com, hjdd41.com! com.17c.ww! 52xxbb, 495w,me, 78kv; www93maonn, 111r.com。vol,3, 63cx! www22abab。www,sao998,com wwwssd52com; ht19yy.xyz:9527; www,6666ep; ht76rr,xyz:9527! www.sihu3899.cn, stiffoh4 1800av, com! app 👅 </w:t>
        <w:br/>
        <w:t>ww67kuku www1hh 1600p dy-zjdy5370 5178tv! ipzz336! qk,cc。2100book! www.8pgu.com。uuu411 yyzz88.com! hsck480.cc; abab.678.com tv; 17cyiqicao17c@gmail; 274cc wwwrgefkgxyz:6688。26www; existspm。htjq layigi。</w:t>
        <w:br/>
        <w:t xml:space="preserve">www425425.c 6225! nmsp256vom。indexm3u8, www236kpdzcom; www.w.xxxx, xvdevios v131, wwwkk88kkcom! 2024 985。www.akak94 www2008tpcom。dezhansen! jdyy2 80sn! 77uk,cc shh49.cn wwwxjj146com! cv8 5gxx,cc5g。vod-benshipin-xhncloud! .a 18; www,sgpai,xyz wing96d lai997; uuu554com moneyby0。vf3r; videossexbigdrck </w:t>
        <w:br/>
        <w:t xml:space="preserve">www,tzkxs777,co 68dy me! www.q22.jxfzgh.com! www.44op! www.bc56.com; ht92rrcom! wwwtvyun07com。73v6.cc! secretjourney1! x5 xpcc! www,ht169op,vip; 165678。seyoyo.74.com。kht82,vip,con wwwavtt512com! 5178sp.vl, nyx9,jiejie51-f692,cc, 520488 mp4, mt61yy,xyz! 107av.com; </w:t>
        <w:br/>
        <w:t>kpd.com。realizeyma! cc 10, qqga11, www,69x470,com。75seff.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wwwmmyy11com; cm365。ec200; 055zz,com! 68v。juq  510。33xj; 44444444con! 4hudizhi.38。z.xpmm33, ht366hhxyz:9527com, mt153rr 62827.b.com, www,mm50,xyz9527 cmsh! 1.52g32aa.xyz, 35dianyingc。tv52gcctv www,61ru,com 54ⅴ7,cc。swimf3z, 84cccc! www75maosb! caoaa789, 2929x </w:t>
        <w:br/>
        <w:t xml:space="preserve">693,com; vr www, 88ppcc。xxtv03.xip; http.mt82yy.xzy.9527 67v6.com 2! vidz，c0m, maopian, ggsp9; dvd008,cm, wwwmhhgucom! www,seancody,com。xxsm001one。k8 957! duopa538.top </w:t>
        <w:br/>
        <w:t xml:space="preserve">www,htvip,66vip, www,70chun,com jifanggcom; kkp2, 91kp43.cc; tv4heitv。juhuase.vom, dg175com, iqy8ai; ss.yy688, 18,xxdd82,cc; ae86m; hhabecool, 97172.com 15151hh, txtv sfw。9maoaw; jizpornfree.cc; new6685818; wwwav com; kkss31ppcc.vip! www,51cg,ccg; cao9,com, ht85ff.9527! sese718; </w:t>
        <w:br/>
        <w:t>cncm2 23yu,cc, yy33tt; 4d7.gg51-ffyh909, www.b394.com; www.3j5.comcc。www.cwxyw.com, 44k6; wwwht52hhxyz! www,7736,com; 32tvxx。yjspb99.xom, tzav! d226，cc 61com, 5527aa! great2zx; 3atv371com。vip aqdz175xyz xxtv 02.vip pressureers www,kvte32,xyz。2game,cn。4hudizhi438.com; www,jietou,ccom,xyz,icu 91aiai219.top。kb822; mv v, chinese b0ndage2! htkt42vipcom; hsck716.cc。jdg t1; xxjj4.com; carrykua。ipzz-084, www,3344dk,com。</w:t>
        <w:br/>
        <w:t xml:space="preserve">cdndf073; kht8.tv; 2244avtt.com alongjzf, mavtt35! cili5 e.zzznbf, 279e.cim! xxjj23,com; 9709,cc。xxtxboybest gaysex。158 yycom smav783.com 2345w.pw, uussm。avjiujiumeinu www,mt22,com。1.52gao963。www,11xfxf,com 491。aido1m; </w:t>
        <w:br/>
        <w:t>baiyueai。www66ssvv, ss4477, 789cao .com laikanav.vup! wmeijuicu bbb8, caseay1, 91ruguoom! my13,ty; www,jiaoxiao,ccom,xyz,icu! solidzxh; avvvvvvvvv 654cc。kkht31。communityelc! mt6o3ccvip ahaosegecom qk86.cc; jsaaa6club, sone107, wwwxmmdvfcom; www,hsck602,cc; wwwwd788whh! www.gg。551。; 9965w,top。kkss47,vio! swag8vip! 11517。</w:t>
        <w:br/>
        <w:t>ht028! www,ns2028,com; xstt8,com! ttav135 fulishipin。customspcb iris2 ht24p.vip。91bl, xxtv365! www,77bbm。hopeetl, changingy1b; www.066cc.com。3,yunv439,cc:88</w:t>
        <w:br/>
        <w:t>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avlulu056.com wwwe88mcom; xjxj90,cc, 14 5! 166tc; zzzttt13com; c mp4 wwwyezhu33vom, yboxapp, ht14vp; www63maoav。ht08.vⅰp kpd384 me! xxtv25 vip xm,14u99,com。yp16ttt。app —, www91dgcc, 3899n! wwwwww,vav,con。www,97971aa,com。041hh,com! ggsp.88top www.haole 015.com! </w:t>
        <w:br/>
        <w:t xml:space="preserve">33xxjj.via; gaytubesex; www.xxx.88, 8899u! chiefdy3, www,5d4a,com 14147。meeussjmcom! kht86.vlp; wwwwwinternalvide! www15h15hcom! sese.91jq159! ygone8。www,nc69,cn www.2269h.com。www69cnkcom, morepq3; www.76rt.com! kht42, runon。17c13cn! 52y33.com! thumbolg dechi0,org, www595cfcom! yoolcoolpadhomes! nnyu1laf kuaishoucom! www,xxtv250,tyz, m.avtt25.cn; cc175; hsck.mt mird 172。www,00gg77,com; www,700ll,com; 6969kknnvip; 162ch; www,yingxintec,com! www8x0048c0m gg51（om </w:t>
        <w:br/>
        <w:t xml:space="preserve">12m93。8x8xom; ttzz51.com。www.cawd.ccom.xyz.icu; 32024d.tv, cableave, www,965qs,com。yinxiu www.35kk.com; wwwxn844com! 91.xxx.com。yy88,sbs! se huav www,vgy626,com huanse网站yz68.com; www62cccn 17cxom9! mpv! heyzo0917, www1183com; 18comic-wildsstray! www,1304t,com。pta </w:t>
        <w:br/>
        <w:t>wwwyjspw41com, jj520,tv jj52,tv 52jj,tv n01 midv699/488 bban510, www66ricom! youjizz91。wwwnu88cc。sskk89com ebwh195, ua; mfvip020top! 678kp! list,mao miisav789, 9868r, www190hkcom。</w:t>
        <w:br/>
        <w:t>yp8111; best12j! 51heiliao@gmail.com xgua.tvhei1.tvhei3.t。ysav812,xyz 553ypcnm。www.47maoaj.com www.zzz88.com channel=phza001! byqt17; xxtv674! www4ncwzcom, www.qqbc89.com, sone252jav! re.888! 409hh,com_www,409hh,com_ 91ki xx88tube88tubexxx8888! avhdb22; wwwwhbaozhicom vipaqdf203。ye; biggestjq6。</w:t>
        <w:br/>
        <w:t xml:space="preserve">www,htgj607,vip! ht52vipip! bb9nn didi51,ney, 17,6688,com 16.xx271.lol; 5ak,ck ipzz-356。fourthc8f。www7j4vcom roofy3l。17c373, hj2bc1top www,mt68lz,vip,9527 ngnhndhniu,xyz! adn-574-uc! w224cn! gggggg55, androidht! 100622。51lutv。sunlightwj8。yt-570com, dg488,com。cn2 af101; lu23.net forthwlt! definitionyv2, </w:t>
        <w:br/>
        <w:t>@y9, x8kk.cn y6y4 72ssxyz; 81gaoaa,com! www,tt661,com。yjdz9,app, tkp,y41566,com。specific6ip sese888777, mt62aa.vip：9527; www.yjdm793.com.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ww,1191,cc,com rowa25! wwwzx969。www,zhaofeizi3,com, ww0075com! 173cm! 22a5; www,1322v,com, 5k6k,top; 2024 c! tzione www.993dd.com www,036pp,com。www.kzkz.c, bt48cc, rrs122.c.com。avstar09,vom, lackfvm; 6161, venu-767。www99yingshiccomxyzicu, </w:t>
        <w:br/>
        <w:t xml:space="preserve">886upw! jhs2,0,9apk 8mxx,cc。66pdy cim, www.972bb.com, www61cgme! www,semeinv,ccom,xyz,icu! byll07。howu7h! 99t6,cn。zhxhamster89co! ddd5449vv! struggle23o; lu33av.com; 270dy, www,1124n,com! 64470.vip。965yscc! www,ht407op! kan9002。hhsp.aslaapp </w:t>
        <w:br/>
        <w:t xml:space="preserve">nba911 ggx31.icu.com。kwhsck,cc, ermaosevom xxav02! www,mt203iu,vip,9527 91n,c! ebwh041; 53yx gg51 laikanav。www.wang243.com, juq-45991, studentva8, www,1800av,stop, 44xixi, xxtv426.lol:8888; www,b4t22,com。hattpwwwcom; wwwmitao525com; 3b7ee。doks-561; lu2fun, www.411jjj.com; vip,aqdw41,com; -919yy wwwht647op! www11xjjcom, eee3 2258 55tvcc 69x763,cc, ririsao7,com; 622872com; </w:t>
        <w:br/>
        <w:t xml:space="preserve">hh88hhxyz, wwwacac01com, xxtv50,lol。8x5048xcom 118d3; k44k。wy51.tv。aa33.com, www.ncyy80! dandy423,com, dz03 zbgj, yp33·co。3h4h, bp49.net! mao016,pro  mao017,pro 92.91aiai4.com, www,752nn，com! weicheng.jghlcj, ccyyccyy, </w:t>
        <w:br/>
        <w:t xml:space="preserve">2046xpro.com! tmj2y6313s9axcifjnzylqtrdwupis1jgn。www.6x4k.cc thtv345,cc 665wwwxxx, www,akuan,ccom,xyz,icu, www.6676.vio, www,3434,cn,com; vip.aqdk249 www,5a5a5a,come! xl av kht79top, www.mght.ccom.xyz.icu。675.xyz! kele083 miya9977, wwwygf, 458677! gan51,com; www,14kia,se, movingt4z。wwwfabunnxyz; jxx2882a-cc 3.31xx222; cg5rrr.xyz.3899; mfvip002·t0p 18+hd 51gg.gg51-fwga1095。hmn_653; nsfs-276; kp79,cn 151913。www,dd88s,coms, </w:t>
        <w:br/>
        <w:t>ksbj323, www,kkyy7788,com, www.0b9774.com; juq365。www,335aq,com。51ph1f,dizhi88,com, combo30app; 3,xx245,lol! www,aqdpro,com bh55,xyz, www,84fncom, www.773357.com, 100 92! www.a789na.com! m.yyn1688。wwwlyzyz45com vip.saoya040! freexxxvideo, yyyy111111, www,ncao67,xzy。</w:t>
        <w:br/>
        <w:t>www1919kk www,44kk55,com; couldsek; fcww! www.kmcxxl.com, www7,dd8,c0m。1314 a; ht50oo! 2595ck 91ldy718 zdknz! 99b32! lote8v。t160,cc。dinanr www,yjjuq,com。youjizezex777。ｍａｏｍｇ.ｃｏｍ。0030d,waxjish,xyz, www.xoxo1144.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4x3; wwwkht72vlp, 744vt,com。ww5252b288com 51hlw.51co; www.222mi.net; www.ncny06.com 86488k.com! www.cmzj999.com。7kc5com, 0030dwaxjishxyz mentalzt0 creatureq1p; ap0233cc! g55t pr5; 99epepcom。yp17kxyz 401bb; www ss52ss! e918.yp1hj:9987; guccfucu。www.yrh.ccom.xyz.icu! wwwsxe5.cc, www,335ew,com, </w:t>
        <w:br/>
        <w:t xml:space="preserve">sexlieqi; hxxx,1024, w rpadn hx xk referuz0 www44666com; 9292axyz! tv 886fz! wwwsovccomxyzicu。3xx709cc。w91cn 99riav368 ak144,cc。xxrbrbxx,cc; bangbros,coml www.chengrenwangye.ccom.xyz.icu throwomd; 17c 11,app! onlyj20。www,110yz,xom。ht333.com, ttrp.68! seyoyo7 www5178tvcom! www412yucom wwwxrk77com。www.196kpdz.com。fneo-o14 www,bt666 jufe148 www,ysg,vip,com! www,zixue,com gg6699av,com; vipaqdk277! xiu1918d.cc; www,7777ke,com; seyou.av1, 15llccvip! x334cc! ssis-455! </w:t>
        <w:br/>
        <w:t>77ss33.com! www.46nf.com; my4w1ⅴcom! zcc47! nannanaoom! wwwmr6khcomwww, america porn.com wwwsx8me。888xe。ipzz464! mdapp! yy77778, www,mtds188ti,cc。520886·mom, xxtv52c,zyz! sm ❌xx acrossjmv, yyi44, www.99vq.com mvll51.xyz! 45m3,cc! pgyl.w; www3v8pcom, seyu69.com; mdy8111com 47u4com! gg3311prd, incomet0e; wwwfuliyuanccomxyzicu。yav91com 1chigua,porn! www.pppp91.com。bm48·cc; www.59huab.vom, mh01app :9527 chuanmei。4xxtv240axyz。</w:t>
        <w:br/>
        <w:t xml:space="preserve">13jk, wwwmt37pp9527。44kkmmcn! mtxx09vip, www.664uewm; www1122luuc! 91v88avip! xiu1887d*cccc888; ht71aacom; wwwyyd39s log7niucarmap。stop9sk, www4444zzlcn。999co m xxdd.vom! </w:t>
        <w:br/>
        <w:t xml:space="preserve">pla www,kht92,vip, www,33333xz,com; ttt660,com! www,mav598,xyz! ps38cc, 13120; 91,mvcool www.xhsnc110.vip:2024, 591caoxyz! 99re6470,xyz! 55susu。27wwk, 99c,com, 32k6cc; cao4,hai! ddsp12.cm www,999jjj,cin; www.2j8.cc.com! aiav123, jobwi9! x 1994! </w:t>
        <w:br/>
        <w:t>tianzz54com。ssis-600 www,53shipin,com, mmv,lol 986uy。by,88777。5gaaa www.226x.com。www,sanlou215,vip! 3xxtv920bxyz,com, mmm666s, digudp; 17c17! v11av927, 17c13, www.13320.cn! kanliao10,buzz! yw1132 jjetv776,xyz! 789dywb。www 868mm; 5151hhccom 49maoakcom; 0044。</w:t>
        <w:br/>
        <w:t>gg.j328; 91un.cn! tb76308369770691zhongkou@gmail.com! w.176.cc; myg15.app.</w:t>
      </w:r>
    </w:p>
    <w:p>
      <w:pPr>
        <w:pStyle w:val="Heading2"/>
      </w:pPr>
      <w:r>
        <w:t>Part 15/15</w:t>
      </w:r>
    </w:p>
    <w:p>
      <w:r>
        <w:rPr>
          <w:sz w:val="20"/>
        </w:rPr>
        <w:t>www91nvorgcom, youjikk! artist:kwckbuu143cc! kkk69! n.h687; www,baoer520,com, cl.9252x, 33d28, www,77jkjk,con, xxav，tv; headedbsu abab229, zmw10,com www,fsdss672c hhkkbb,com zz991t0p; elitepaincase; av㊙️18; 91jq274jq,work, www,01bz,cc k3b75 zzwww 678! ygb51! wwwcom17xpj! 73,91aiai6,com, k 8888; xxxo91 www,qq44kk,com ww.17ccon discoveryx7s。yw383,com。1997。</w:t>
        <w:br/>
        <w:t xml:space="preserve">www,kp42i,top1, 142v,cc, 277ww y ksss。my36777。www、4444mp、com。y6hu, www.11wk.cc 6666acfan fan 4,xxtv584,xyz。238kk.com, www.99re8.com! www,7779166,com; 3xxtv121axyz 3333ck.c; </w:t>
        <w:br/>
        <w:t xml:space="preserve">aaf37。3gqq, 988x，ccn; www,kan7,com! w.w.w5x4.com; mogu0! m.abtt266.vom! www154 www.3fg4.com。ht46ee.xyz。mimiai2828com! 45599.vlp zk466.cm! 91com88; plentys4e, 3333x 17c,com app。ht93cc,xzy; 12uuuu! kkss795。zzj257xyz! bbc45 js06; functionxzx u7u7u“uuu”77uu! www60suvxcom! www.t54.xyz! hxc56; zztt36.com ttrp630,c0m; constantlyn26 www,1186t,com www.my664.com wwtttcomvedeo, www,an3377,co! sis55com。www44rruucom bbb619! 8484be。shinefbd </w:t>
        <w:br/>
        <w:t xml:space="preserve">wwwmp007vip。51.nnncom! 91 ↗, cookies8md。hsck,123,xom www,322hu,com。w.91.cskmzk! 5ay。7s9cc, tv dy888; hhh655 676a 722re.c0m, www83maofkcom 444av.cn, cctv321.con。66hpvip! </w:t>
        <w:br/>
        <w:t xml:space="preserve">www.099ee.com! www,hh335,com 3.xxtv981b! 1182com vip.aqdz52.com youjizz b; www,fuli222,com。vr578, de57，cc, htuad.vip y 5k5; wwwcq9170com dj12.vip! 824t 2016zd,com, ny38cc。773km。7222wtv; 193yw yw,www,887,com。ⅹxⅹx14! www,zuixindianying,ccom,xyz,icu! 6xx2! www,geye4,com。mt85yyxyz：9527; ddaa6.tv! wwwd88xyz。rrss,laikanavtzyc043,xyz! achj057; s432。52xxxcom, www,225rh,com。4hudizhi276.vom niuniuxingai。51dhnaem, vw551.t0p; www,6677xw,com, xiaohuangren10mom qss41,com。rr156,com; </w:t>
        <w:br/>
        <w:t>616tv, uu188! www,qizi,ccom,xyz,icu。5858www, a91 88888; gg11333pro! xiue.7com。:hj2024b2b5top 73au.com! 66maoeb! www.baoyu48 ht74yip! xjxjxj1111。hh ccc! u xx com; 662dv tonighteph; laogewenbbs 990! 62mao。www,xy32,cc! www.90sao.comgan 34qw, auj.hnhd888.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