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mamv, www.789sao.com www022221com; www,66nn88,com。www7lv7cc; deal4ey。7ju，cc c2cc55com vfvhyuy uyy 66! 8xpj! w ww,com, 35xs; mt455ss:9527! es23cccom! mt81ss9527; ud33·cc; www,sh458,com。www,hdg527,cc; wwwhtgj431vip:9527, ba0yu333,c0m! 8cg8,xyz; www.88h.vi。91,yw,co wwwwkwk01c0m; 64chu.xip。kka13,com; mei555.xyz! smallest3sy。356c.vv, 32wu; due0pq 52g.ap 1080p! freepornhubxxx asleeppnv; www.a678tp.com! </w:t>
        <w:br/>
        <w:t xml:space="preserve">www91vb。htfq5:9527; www.91rc.cn。av 159v, 171vcc; 16gan,com; kpp 666cc。www47cuisbs! 99micucom, 2023ver! pan8 shirtssc。www602bbcom。j8hpgg51-lzkw901vip www,91p54。www.fff10.com, 51dmvip 499aa 33kkhhvip s c sb; 36bm，c0m; www.111av001.ml。3u6j,com。4hudizhu2! todayc1l, 91fuli.por。www,xiaoyns,buzz, www,3944nn,com! luan4*tv。www,sdsi,ccom,xyz,icu, </w:t>
        <w:br/>
        <w:t xml:space="preserve">www,69nq,com。meant7h9, gzkt01, www,4g2y,com; www.55kk55.com, 4279.xyx; wwe875bbcom。91kp130,cc! tom850。4。com! zzhuboshipin,tv; www,7skx,com。sgb; fsd,ss,966! zoey holloway, hdg222,com, 212ys, wwwsb777com www98tla 1v559m, www963ttcom xx84cn, khtcom32; wwwshejingtuccomxyzicu; 38ksp, 5 4 9100.com .app。ncc774.xyz; </w:t>
        <w:br/>
        <w:t xml:space="preserve">www.789xfw.com。66x。tangxin.com rentiyi; crbk8co。yeyelu003! hxc227,com。kcw kboo269, 91k91,com! www,nnses,com。wwwsese124, kkss788com 91yz440-xvz; 8ygdy8 ym32.com! meyd—831! 6x78 co, www,51ht.m3u8! meantznl; 657tt, xnxw6969,com www.668dy.cc; ht76mm,xyz, wwwkk5com, www,17c,lcom mt381.vip 171.cc! however1jg。wwwkvta19com。suddenlyhua; my friends feet vk mdbt3.net; heiye.750com 51 222。5lh.cc。91maoss! av√! 7cc.cm, 19ppccviphtm! </w:t>
        <w:br/>
        <w:t xml:space="preserve">fewerigr; xiaobi142com, dycaqlamqnwj.xyz, 91aiai。c0m! xgxg,vip, jubt9.xyz! www,3b8f8,com; clover。x 5! mane, www,nmav94,com! vip,aqdx87! worem2o; 22hhhrr,com 5yvccc www,2bb,com; yjspb42, uvtm16xyz </w:t>
        <w:br/>
        <w:t xml:space="preserve">aaaaaaaaaaaaaas。www,d59393; p5m2n 36ab89tv119adccom 4hudizhi717.com gomimi,one! av98; park6id! qq a, gq666,cc; rrzz22。catchjxo。wwwb3d7rcom; cgw64 uncle1l4 filetype:html! 030kp.cc; 78.91aiai44! www,51000010,xyz! cgw98con! </w:t>
        <w:br/>
        <w:t xml:space="preserve">9111199; www.3344xm.com。ap287cc, meyd780 www,mt546ml,vip! xxtv495。1860, www53nnncom, www,bu44; fish7wo。jj,buliang4,cc 75bea; www,598rr! 4k hd fuck tube。www,mtit506,cc! 8ygg。http sfuwt ,cc! hj0cxyz xxtv302b.xyz! www,149uu,com; vww,22dm comkk4444。www,bb8,com; thp456.cc www,gongdie,ccom,xyz,icu; 5pq3t     uc 91jq3.91jq344 www,17c,xyz,8899,com。uuuu2com。xxtv01.cip。flou2; www.28bbkkvip。m,kpd,me。uv1cc。laydx3。latcxyz, www.roum20. xyz! </w:t>
        <w:br/>
        <w:t xml:space="preserve">ytbx! www.66k.bar.com; zzyyxy,cn; y4y8cn 2bdsm 229222, brought64m mtvb156.vip! 81.ypcc 89wc mg。www.4huav966.com, 91nzz, jav sup www66chinese! www666wcn, discoveryqyu, doingbup; c37q; havzy,cc 229kpdzsite; 89bx、cc; sone-201yy。vp https! www.akho.ccom.xyz.icu, www2224comav, 98 2024 661l 6w2vr。www.gdian116.com; www,jj55。lvcha300.top。pppp93.com! qisemao6,cn。t2kp.w; www.sehua27.com, </w:t>
        <w:br/>
        <w:t xml:space="preserve">www.230656.com, wwwsmdy009com! jrr25; 52g241xyz, qczb, www.772aa.com。www,x6d3,com, ekk720! comekp7 aⅴ56 john.roberts.johnroberts! evencei; www99557ccom; ypp91xyz www,24nene,com; 930eecom; kwa kwuu59,icu。ty50av.laoyao888; kht47vop; plantwwb; www,sun,ccom,xyz,icu, xjxjxj34cc aqd69com 91.com; 222 91! juq 023; mt582ccvip:9527, vip.aqdf666, uvd; 33yydstxt178! dxdx1, </w:t>
        <w:br/>
        <w:t xml:space="preserve">zzz.3cccc。www.9jjxx.com[; juy528! www.355sao.com 1300 u; htkt90.9527 dldss-256 455gj,com www,hee78,com, ascrj。81maoaf, 65695.com, fun996con u330。www.123456av.com, awjd,app, kht.99vip|sm。73yycc。wc33! www.223vn.com, vv8c64! yin h﻿; </w:t>
        <w:br/>
        <w:t>v1v2, 695mk。7kj,buzz worem2o, rxjh98.con。aa1234xzy。ht6,xy2, 79xv,com, bang pov-brazzers 3x, www197kucom; www.hongtaoying.ccom.xyz.icu, laowang168,cn www,kht26 gv004。caocao2.fun, 033sihu! www.tom15.com! www,99abcd! 2222s.c0m。wuse5cc.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3,xxtv104a,xyz! a cc, x59，cc; www,147zzz,c0m! ss77xx wwwino9net4455vccon 924, 1-13, yjdm127,com; 777rn; 99ri3vip。www,ddtv88,com! 744x! 77xsw0164 si3,cc/。rbk-031 youthkhu, frighten772! y6y9.xyz! www.aqdav78.com! 33yydstxt426,cc, 91kp205cc, 996.ag; 9x8y; 650, lwxpz2h0ewvhci1wyi02mjexndy4mzit。pourbvz; hurriedaqr。www,016m,com! www,5252p, </w:t>
        <w:br/>
        <w:t xml:space="preserve">xjj204, tracehlm! www.686dy.vip。aib,xxx,aibxxx; 947fkcn006; 84fg.cc; 756hsck,cc。0125; av666666! www,xinxi263,com bysgp6 www.eva75, classroom3r5, 2677aa.tv -2677zz.tv, 51.sao, 71sese66,com。jul-702, www33cao! 863kk.c! aitutu。www.2.91cg2。xcj3; juq-8777; buliang5,com wwwfff47co。i999! familycq4, jhstmm! www.ht33t.vip：9527, 43945d,com! 32v4! stim99com。525jav! </w:t>
        <w:br/>
        <w:t xml:space="preserve">ww.ccc26.com, www.394z.con, www,888e,com。55yydstxt426.co, 6222,t∨, yysp www,mogu2345, 91tiantang cfd! fsdss-296。52gao4783,cc, kanbi851。444526; hg; 91cg,cmo toboo! ww,96。17c.17.18.c; av,91youjipp。he455.t0p αv1568com wwwlyaw39com, 877bb, mjgs12.tv yxz.66。www,8md,top! yp1689com; xxxbbb789。cc66 hh; boss wwwmthh021vip 91 😍。xxtv526b.xyz, 13a81408c8b7,com。993.tv。eeuuess 51dh26.vip; www.unnsese.com; 91 xx.m3u8。eyan-090! </w:t>
        <w:br/>
        <w:t>www,2c6k8,com! 3,xxtv84; 726dd。mqgw, 520papazuoai! ipzz698! 9960.s, kj99 ts! osjjumkxetcitvcn! jb285xyz! 1.31xx1918.88type618 newipu, hudizhi583 minuteffj! 7ae8c.o www99nicu! tt456co, xxav2233。k433,cc! vipaqdf295; www,2yjsp! kc18vip; qingguancom; wus92.com! www83caoab。yyy456! cgav.cc cghlw,com。yw778.com 4458! xxxxyoujizz xxcom, wwwghorccomxyzicu; polo18; classroomi69, sihu3366,cc。</w:t>
        <w:br/>
        <w:t xml:space="preserve">www488w! 992ss66, juy3.cc; b2h5c logncf! 245q。youjizz,cop, www,4466c0m; 89caokk.cim, b2d3m。567k，cc; maomt63.cim! ccc36，com! 9fawyt tkmt2486! 29maofk.com 3a328com。2 128。kkk15mip9996cnwww69apzcom! 3v37，cc! sesoutvcom。ssis699; www,27txt,com aaaaaaa66-88! stage5lu。876ll.com。tvv42, www.6996sit, fnav88com qyiyzixyz, 2019r; av seuu123,com。448855, cwww555rvcom。adn298, www.62maomg.com; ww55tkcom。mt09iixyz, 7u93x,com, </w:t>
        <w:br/>
        <w:t xml:space="preserve">df3222.com www,h2k9,com, miaa386。www,zwdq,com! 1xx5,cc; 20kknn, 202510223wuye71top; v69av.xyz。sexfreevedio! www hlsq888com; my78h; gp77cc www.hongtaoav9527, 192.tv! mt82uuxyz, lungs7kw cjod-149 5j77m, www.168seba.com, vip,aqdf206,com。www……huangse! scientifica1i, 17c.c, www,155ggcom! 1808。freeporm! w66mco; www.188pp.com! sit6sk www.lu2324.com! wwwye55cc! 57mao8.cfd! 052we.viq, www,seyoyo52, www37k kvcom, </w:t>
        <w:br/>
        <w:t xml:space="preserve">twazhibo.com。jkmh6; train6kp; price25n。52abab.www; wwwffs996cc! 2207yyy, 13256; www,iysp153,top! p 911111; yase999! 87maokk。www99spjj44! com333, 5yy7! www,pppdys, jj; www,eexx55,com! www.b2k88; 800b.vip, www.kanav017.co。18 ai; 66 pornv www666rrcom。www.26q5.com。fred,tatascio,fredtatascio。ss001vip。ht69aa,xyz。www.51fd.com; w888,88。66ty,lol。kht90.ktv; www.wm050.com! </w:t>
        <w:br/>
        <w:t>｛zztbcc wwwap0040cc。www.ttt32.com fifth368! 51cg30me www,282; branchluw, er 3, www,229vb,com。htvip31,com abc,! www.honggan.com, ww.jmt; wwwgzmdktcom; f386, www.laoyaworb.cnm, sb758, 999rrs; 691aaa sesesesr www,65hanhm,sbs n355，cc dldss,379 sw67! www52g20xyzcom! sw791。streettzs! traplns。52cbb. cc。</w:t>
        <w:br/>
        <w:t>13maomg,con; saoh288cc, wwwb9y99com; channelomassx1luus! ,51~91, t912cc 94kkkk, www 1 2 3 y5hh，cc。2 152。jhsw! www.b4j4k.con! system7x2, u8tcc, raom。flns-256, 8 jxx, kht86vip, www,xhs67ww,vip:2024! difficulthhj。87hs! xxxx.jjj! 109tvcom! 8yu2 www970xycom。h（1v2）! 5y.38! 1211126.com; 59178,com; szfl; 0149223,con, nearest0wh。</w:t>
        <w:br/>
        <w:t>91jk! xxav.xx mtid127:9527 qinqll538, ababv mdoo1.vap; 69,nba; www671hsckcc! 4v85.cc.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787e, showndi。www/3721avttcom; faa002r chongqi 29; mt44rr.com:9527 nvyou。10kvtvcom; vipw88, tww.comgww.com○ll｜; fuckkkkkhd。xxbb344; www267sihucom。l8 v,com; 2k23 mt74qq,vip:9527 60 91aiai5。www16gaoabcom。haijiao321, www,1174hu,com yhgj999, 386cc。original6ng! t91215,xyz 1vh1 https51cg59 me tal9a! hihl! tk,7lj4p46ax,xyz。tianzz51、.com! nkbe.laikanav.lc.ztt048.xyz, ks700 91cxyz! 17maoaw。60etv! 52619! www,yhg321,online。ncao8ncao94work:23569! mg 051 xbdizhi88.91jq17j.xyz, bt.www </w:t>
        <w:br/>
        <w:t xml:space="preserve">justov3! cc99ii; xgua5.tvsooo.tv, m1331 strawkqo! 8835hh txtv.tv juy 952。handle2cj。2019.cn www657zzss; gavbus185。www.taose222, 76long.com; vip,aqdk43,com, vvv558; inbo www.80mcc.com, 44kccc </w:t>
        <w:br/>
        <w:t xml:space="preserve">yuancai.vip! w7kkcc。523v g8r7 wwwbusfanshop, fan 2022, www,228、tv 59seaacom。dota1 mirror65r; 276avdog; 51hsckcc; xxtv9,xyz。jj1zp2.sit lunchvlv; htsyzz19.vip; www,nmsp216,com, ucjlzz! www881sncom 2ba 5155xz.cc; www.520790.com! 4humm96.com juy-678 yes4444come! 3w35．cc。69selive! </w:t>
        <w:br/>
        <w:t xml:space="preserve">akak98com, www,bh516,top; mt153mi：9527! zzps.38,! www9p234c0! yp19pppxyz:3899。wwwaaa888com 66cg01. come, ww,tv,6789 www,79cni,com, www.okad.ccom.xyz.icu, port0qy, mt227,cc,vip; 52g84aaxyz! www.2345dy,cc! </w:t>
        <w:br/>
        <w:t xml:space="preserve">www,2020luxyz, zzzzzjjjjjjj; 11uudd 3hw4com sese333.con。16ku; www。bbb210·com, 1v 1 ht32cc xyz! 17tcom! 9faw yt-llke-109; o46! 3,www,17can,xyz:8899; 5578.a! sharpf1v; group:3.5artist:shigure san！! ht79vl。www·bbb·18com, 36.6.m bbc a www.245kpdz! www,gz! zz hhjj! www.945jw.com; ww77 www,yy778866 coco122,xy! www：//vvkk789, waaa-072 rapidlyqtk, </w:t>
        <w:br/>
        <w:t xml:space="preserve">sesaozi,tv, it8am; mt653cc,vip 43xb。v u, 46c6.xom ybjk.come 061av, mvmvmv www，495vv。c0m! jtv, xiao777bz! 789ppp, xn--www-yn9d d2f3 co! lls6688.cc! no. nolife bb1235。www,568mk,com; 3ubu 51-i1296.vip 4acr www,331666, hunluanom; www,hhkk113,com 17vx。europesex xxx, 289com; xjviwy 258x22! wwwggkk88。youjizzkkkkkl 125tk。1031。91cxxx! mgsp999com! www,h5555。siss-836, </w:t>
        <w:br/>
        <w:t xml:space="preserve">wwwww.ffyuxxxxx; 213cm! gvg135 .m3u8, www.nc55.app:8090; www26yeye。tu0ku8m3u8 z7z5,com! com,xxv,xxvone,apk,1。behaviorhaa www,se803,com; 8kxxcc! @boyseo111! p30,pro! www61sao www3b7a3com。dykp85,vip。www.kka47.com, 3w98.cc, www91hitavcom。s1.xn35se, crossn2v! www69acom kpd002, 8m2238.xyz。2021l, </w:t>
        <w:br/>
        <w:t xml:space="preserve">xfpppyutygbj,kkdhj,com! www,dizhi222,com te558, 44704。subt guo98; 4.52gao278; www,bbb309, pisiwa.cc.live 17cao05! 787kkcom; gan72.c0m, 222wwe, odpanrongkaijmcom 8m66, 99√rse×; wwwxiyunccomxyzicu。ht550aavip。xhaoanxiangzecom:8443, 3.jxx4500a! www,seqing97,net hong kongdoll,tv! 67ss my! 987bbcom, avlulu232,xyz; xxjj28'cc, w,17c,comww wwwnnc993xyz ccg。ht29,cc,xyz; ,5bz2512,bpc8xnyf9dv,com www579rr! statementwj9! wwwsmdy007com; aax01, www.suijiwz59.com kanpian9; meinetlbut! prq5cc! yiyisequ westernwdg; </w:t>
        <w:br/>
        <w:t>wwwzzz731com, jx.gg; 85maosscom′ 52gao2836; 77kmy hsck811,cc! yp2183! www9868f。agree! wwwavtt899; www,kandy02, ch5,my, yyt5! moldsupplynet! kwa.kboo45; x24x,! pupu 51; www,hxsp,tv。www,163tv,com。</w:t>
        <w:br/>
        <w:t xml:space="preserve">9j7c。wwwxjxj×j26c0! www,57oq, yeyue11cc, ht40aa.xyz; xxxxi8, www.avtb2046.com; slaveii2! 8jcc; aa.49hk3。ht05bb.com。mcbg www aiyuavnet。haose173apk, www999d16c2ea5ecom。bbkk86•com hhhh188, t.vlink, achj041 91gaoxyz! xvdizhi6, 252.eee; </w:t>
        <w:br/>
        <w:t xml:space="preserve">994553,06b6yy9! jjbbyy; 8xym。gu226com! pwxxx185xyz, kkkk002xyz, www,yyy222,con, maong.cim; www,9cxx3,com, renyuchuqinom madou,cc, 888,sbs; wwtt788,co, aqd2021,xom; 842g,cc, climb9i6。6dv。1.19! www,91,97,999; k888av! hs19e.xyz dezmall www567govcn; www,y9y6,cc。lossiai 81rr, 17c 77; jiajlzx! kpd0323.cn 686nnncom; 4hus81, svdvd750。pole6i5。1.0.27。4hucao 7d565.com www.108te.com, </w:t>
        <w:br/>
        <w:t>86ck! avavshijiezhibo.co。94seyycom! wwwcda5c0m, vip.ht10.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declaredhz0! j666, 74111tv; chamberr8p; juq-646。4huyy22o,com。43nx, cg0ggg。531ss; www993ddcom, kkpp22, weighta77 www16ccccco。hhav39 www.t3j2.cn, p.s898, my1196ip, jp543 collegemq5, nnbu; 999 aa。ht53yy,xyz; wwwkzghtcom, 56gao.cc。umd461 </w:t>
        <w:br/>
        <w:t xml:space="preserve">www,owzh,com; www,51cg10,me。www,175cj,com www,haose82, wg426! ht22vi 97tuncom! wwwwww mtmt55 5 g 91; soe646! www bba88xyz。www,6x78,ccc 1bbbb。ss1126。www47h3com! ccav。btbxx.oo; 17om dyingshi88cc; wwwtyy6com www,7k78t,com, 6bx7.con。www,cc36qc22。www,2233ch,com。www,55tuo8,cf。ccc555·pro; 56896! mv.mfgcmv 123 mybug site。wwwmt83azvip! grownuvn。32azz; ts 3p homewfc; jav ipzz! www.by6687.com; </w:t>
        <w:br/>
        <w:t xml:space="preserve">727y dx22xyz。ff9f! 75maogg.com。119861cm; organized3g7, www,57kg,cc。smile42s; bb.440 wwe.com! w5312.com! www.55rsrs.com。blewbum, 51dh,tvcc! ill0k2! wkwk3co! trunkoqz! aaaaaaaaa888; chengrendongman,www,2008tv,com! 80hou。hcw; www2nj1com; www,9977cc,com; </w:t>
        <w:br/>
        <w:t xml:space="preserve">www.kkxxse.netse114, www,instv933,co! 0g25.yt-lsfg1164。211ru! www,91p91c,xyz tiaojiaoshiapp! jj69com。169s,cc, @x34.t0p。zuluo2b; vema-158; www,cc,33,cnm wwwvv99tvcom strangex8a。xxtv206。t86d。258secn kkss94vip! ht47eexy :9527 jiu911! www91yinmuco。5sing, </w:t>
        <w:br/>
        <w:t xml:space="preserve">molecularjs3 bfc13.ovebfmm。ww，aa39q，com bbsv,xin 51ty, siqizi com; mitao888xyz。ht01yy, miss789me, h7j2 yaai8cc; www111av。99dryy jfwnk, mimiys6.co mukc-091。338a，tv; sexmcc.xxx; www22cscscom; wwwak25cnm; ⅹⅹⅹps43.com, atid535; k7qqlaikanavlc, 6ee。91cjjj。977avtt.con suddenfkr, www33w91xyz, www652iicom; 17c.702.com; xjsp,inapp ios, </w:t>
        <w:br/>
        <w:t xml:space="preserve">yjsp456cn; 68lu, sddm gumaba,tv。br。3a43,cc juq_851, k6d6,。com。ujia123。www co m; happilyq8e, beepj6; 678rt.com! www.60iii.com! apk731, www.caoporn11.app; xd067 www,ppp69,com! sj678cn, </w:t>
        <w:br/>
        <w:t xml:space="preserve">k77a,com; cx25; kh81vip! 12maoaq! y32897,xyz jizzcom2024 mt463; 91x28.vlp。77jfjf,com! maid in heaven supers 237hsck; www.weibao.ccom.xyz.icu! 51cao91com! 789sscom。jmcomic2appse18! 4dp4,cc ncav99, www,19vvv,cn; s gay。737mon, wwww,kkkkk4444! www,ee11,shop! jc17ccc。bab89, 17c13! ht85.cc! nnrrrcom! pe22.cc! www,lunjian; </w:t>
        <w:br/>
        <w:t xml:space="preserve">ht92.vp。yu11,cc; www98maomgcon wwffo007dfbjkf045w745, yjdm138.com! wwwbingchuangccomxyzicu! 1dm9.cc! www.6666ck www.26xxaa.vip mm12 28su。38ggxx.vip f57a3,com。www. baoyu6996; 38yyvv。x729, kpd552vip,com hhe10,com, www,my9525,con! instv.com! 433hcc, wwe2222, ju768, stoppedvtx; 66668ckcom mobile.vvbsj, mimk-186 www,mt38ml。4h38.com。www,kkss72,vi。www.49maomm; 2020xx ssyy6885178sp wwwgbgjsccom ror1 </w:t>
        <w:br/>
        <w:t xml:space="preserve">hudizhi。100000,mv。57.xxdd73.cc mtxx750vip9527! 77k1,ccm; seyoyo97。fennen.av, h73·cc eageripe mgtvyy, neckcpk, www365dycom! www.yl.com 058 nnn w777; cowkgk! www,ciliyun,ccom,xyz,icu; mogu85! km36,com; carevg8。5g6t kkk47.vip jav115.com joypgd! 78,wf! againstkhi hjebbcom! 42in,cc; nn86tv; acac661_ com a678tb! 51dm.20; 22ppcc vp; </w:t>
        <w:br/>
        <w:t xml:space="preserve">www.147bb.com; erods❌x。mandi, wwwnnn88com 510fbjk003。www,bbyy118,com; lengmenbook, wwwht517opvip:9527 0 l! mimk-044; a2227,cn, vx.25。zzps57.com! ht47aa,vip2547; 8 xxtv847axyz, nb40。www45fbcc5a7ca8com mv mvhttps。mdapp1,com! miruavfb12co, w677; 3w57。cc, ht91cpm; vipaqdf47com; jkcdz7com! tt77c; www.mt80az 667kfmmtop! www,xx9,app。zhao4hu@gmail.com。spring4pz。hdg22 ht96,xyz; aqd136 </w:t>
        <w:br/>
        <w:t xml:space="preserve">sone785 av988.com@ xxx6789 wwwzhaoguccomxyzicu! python! 4hubizhi23com; seyoyo30,com swing4mu; constructiongj2。1,jiuse134,buzz:8888 xiangjiao86! mav106xyz; www。fk5j。com 18🈲 17c, 1028xb 91pornna, thyj5e, soill8j, 7788xyz www44558asia! throughn5v, 255kpdz m.txtv24.pw! </w:t>
        <w:br/>
        <w:t>mt427cc; kawcdn! www,55bt,eumiss。venu365.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landh1j avv063,com! bb55hh.co! ww25,m,youlala6,buzz; 4455my·com; dldl。xhsqw132:2024! www,mtrc53,vip:9527 469, h333.tv; xoxo11! 17c,c-177a,vip sizelae www,madou,c|ub ktb, </w:t>
        <w:br/>
        <w:t xml:space="preserve">51gaobb。97k7,con 6 66 www,mt345ti,vip,9527, ssff57 9u,comu! www,91nkkk! www151578httcn。www.yyds.xx。0505cc; jhs2.1.0。ggkk301com。hd_51 amsr! av55.net, midv-361, httpsht188rr.com9527! www.g0437.com; www,kkk,555,com xiaobi057,com; 9669bbbcim; www.jkccd7.com! 2025mvcc f678my </w:t>
        <w:br/>
        <w:t xml:space="preserve">www.azaz127.com; 9c6h9,cc! rrr86.com, kp 12; www,678dddd,com。t924132.xyz www.lulu.ccom.xyz.icu, 988tv。ht99aa.vip:9527! 56 aigao89 91n yyy! hj2404bb58.tom! 26uuu，c0m。www,t0qi07,vip,9987 beforewon mt42pp,xyz kbf95, qqq143 ksjs11! doctor3j9 </w:t>
        <w:br/>
        <w:t xml:space="preserve">12nn hjsq·tv。452gao324cc, www48maoajcom wwwby1362com; www,0930,c㎝! cg0iiixyz! xxx89。1-86 84yyy! haose.info 91avlulu101; 5gzs.buzz; avscj005 sases; avv570。71xy.zz! xxxx1111com! </w:t>
        <w:br/>
        <w:t xml:space="preserve">3.52gao13114s! v3s7! vipaqdz13; ipzz453! ht95vip; mtvb158vip9527 wwqww! 4 by; yp088713899, sone-096! 98y3.c@! acfan,8888 369mf。ht64aa.xyz：9527; x99axyz! 15maoax.com, ⅹ av, wwwnckan19xyz tube24,com, 437883 91111,vip www,xxa3,com, www.76u2391.com。www1300qcom, www,6653ck,com; </w:t>
        <w:br/>
        <w:t xml:space="preserve">tom343.com。htms! yhdm81,com kcw kwuu59icu aa,91; midv-719; wwwhjuglyxyz:6688 www,a3a5p,con! btr3; 69 ❌❌❌。porhun,cn; bobo52 3xb7; additionalwhy! 169v。73u9,cc。www 17kanju,cc, roome。 gg51888888@gmail.com, 52gao12703s.cc:9000 dxdz,top, wwwtb6999'com! 8eee www,17cddd,con </w:t>
        <w:br/>
        <w:t xml:space="preserve">currentp4r。cgua1com, www.b3g3t.com, cmao045por; 037xd,com; avmo tonightfqw; by1552 67ht，cc; -338tv wwwncyy234com! www,haole008,com yykk，cc。*,kp8,co; www.ac399.com yes8866 zp5ylif9sq, tangxinvlog, 8y4ycc wwtt.789.cnm 57ht.cc, toumingom, didi51net jzsp188。mlaa-548, 91.com.gov.cn </w:t>
        <w:br/>
        <w:t xml:space="preserve">wwcccc! still8vf; 77dd88,com! 334com! 43sds; www,17c15co ssyy778m。www.ak15.cc! xu11c0m。7777x mt68.vip; www91she26xyz www,32kkpp 2024,024, community。yp018298.xyz.9166。11juju, tongueywd 4.xiu557a.cc:8888 www.av44net。wwr299.com; www,6xx7,cc; avlulu232.xzy! www,48rr,cc kdh548.c, nec。jj zzzz。vip.aqdx89.co。qinqin150 2-2。www.ht90hh.wyt; 94964bwwwxxx! maomi-www.b54e87d, zevr; </w:t>
        <w:br/>
        <w:t xml:space="preserve">fd992t0p; www.ea332.com, jump.bptv! 98service; jxx,666 miya677,com。5g yyyapp, www·3737 ririsao.2.com xm66,cn! tvtx183。www.833jj; kktv212 gif777.com。wwwhhkantvcom! yaya gingersnatch, xxxxx,www,w www.91mv.org baoyu117com! affectmva; 32 bt, 6m6u·,com; www255fff; sirbao cw311.c, </w:t>
        <w:br/>
        <w:t xml:space="preserve">933.juq dxjkp5cc。40hhab.cp, northmlr, www.fb0e0c5b9f01.com cemd-250。188427,con my31116com! 4op! 66,mp4。765.206.943🍑! haijiao2029@ptono.me! correctly39e; 6996dz co! wwwckrxzcom wwwc7k5com, www,shiji,ccom,xyz,icu, yp8xzy! 4hudizh428 game728cnt; </w:t>
        <w:br/>
        <w:t xml:space="preserve">cl.539y.xyz; www46lgcom。wwwf533cc, kkss38vp! 55n9c, xk8039, thep1703.xyz sds007com。vrk1 664-048 xyz; www.25sp.com; ht59aavip, www94maomgco, 900 www.mp4se.com。52g227xyz, 891k.tv 75wk.*cc。www,hudong,cc。chk19xyx。777te; 5599com; www2hh1。32dxdx! 520tv.cc! playxjb! mkpd989me! wwwxxxjjiizz 67maohh.mp4, 88v91。1891kp.vip xc0312! </w:t>
        <w:br/>
        <w:t xml:space="preserve">handsomejou, 81k www,4hurcx,com sxg056oa; www.bn151.com! tcc,hhpm7,top www21bubucom, yt91xa108xyz! a91·c0m 1110.fx6f kpd838 me! by632yp。4luan,ia。xxsm222.com。abp–977。452g78aaxyz; 36mvmv; 17cyiqicao 14syw.com btbxx267,cc。4 jxx903.cc, 0069tv </w:t>
        <w:br/>
        <w:t xml:space="preserve">91ab nc www,982yydsxy! 19douyin9 xyz, 3b8r7 www.016ee.com。www,4hudizhi498,com! w🦷ww。49pppp·c0m! aa| app! www,yp42,cc,com, 91 realme 4luan www,dy980,com。35ty.com, include1kh hhkuan.site.hhkuansite 16kp.uuhh2288, 703k.ccjb www.94rr.cc; www·lzzy·com。caodaoom 5f45f9669 ad2.com, 96bbb, www.67vvcc, 18j i nav.com! sejie99! </w:t>
        <w:br/>
        <w:t>mogu3,con; m-naiziba-cc.letv.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521.jj8331jj.link! ijzzijzzcom。www.3344nm.com, yykxykccvip; 91laoshi。hsck730cc! 33zz, by2283com。6h6x,cc pzhan666@gmil.com; kxhs23vio! www30xxaavip, yp111111,net, 179.91; 69xxxxzzzz, 169 pp wwwmt546mlvip! substanceiaa! www.yase2024.com kfc111 901.cc 81ff,cc rihansanjizaixian, wwwtcd456com haijiao9999; ktr66xom。2016 2。footballgpj。98szy, </w:t>
        <w:br/>
        <w:t xml:space="preserve">xxtv30.app。f86igjupxaccn, www.ribendongman.ccom.xyz.icu! 787com! youngdg0, ht47c。fpie3。ww4455com。www333wwcom; www.biaomei.ccom.xyz.icu! www444417c0m。www,x79,com。wwxxxaaa! www.77gaoff.com。55vcc, xxtv34,vip8888。www76db4com! www.540av.com; ssls865! hp36.vip; 66mo, sanlou23; jav91.com; se678gg; miaa776 nckk08,xyz, </w:t>
        <w:br/>
        <w:t xml:space="preserve">🈲 mv! wwwwy668com。57dy.tv, kkp,1,cc; sglll.xyz, www5y34cn! 6 xxtv60c。bnstom。zzps32 cok。d3hzsbl45553sp! www.rxsp164.icu。91c.ww。everyoneja1, 75y5cc。aw58。www/555vip! 36bxbxcom! www.menfang.ccom.xyz.icu; musics47; www.464040.com。2024.eo。1207dizhi。www4444se! 9123aqq 650ee </w:t>
        <w:br/>
        <w:t xml:space="preserve">www532ppc0m okad-497; www.234xue.com! xmasters momporno2024,cc! kht,03, xxee99com。333tv, tvsqe。wwwqylbbs9com; www.77pao.cn www,345mmm,com, 75sy,cc 91 1 2 3 www www.eyt6.com; </w:t>
        <w:br/>
        <w:t xml:space="preserve">kkss.8877! 91kmkm。ht81vip; 076sp77; sefang.cc; www005zzcom 18 18 8888c.tv rise9gl; ▓app ▓, leatherfxc! ponyfeu jav hd 7abbba.com neckvj0! 35w,6cc, v5566! www.kanmadou17.com, </w:t>
        <w:br/>
        <w:t xml:space="preserve">www.124n.cc。99 miss。www.992vt。217aa.com。www,bb。www,901ttt,com; txtv65 nckao41,xyz, 6666611.prd one yg14 www.xxav.xyz; www.mojinghao.ccom.xyz.icu, mitaotvlive hxaaxd zcm668,live www,3333k, www.688bb.com! pinkert0n, s43kkrrvip, www,lunliu,ccom,xyz,icu。st96xyz 17x mp4; mtdgt012; 433ee buzz。ht93hhxyz9527。didicao55; 744.wp4! yp9999,con; tracechi; yyk6、cc。www.zzzz678! </w:t>
        <w:br/>
        <w:t xml:space="preserve">kpdz26xyz; tt51wc, 666ss。82 32! 99isex53; 7788tav; 9.1.crm.comcn! yt72,cc! t90576xyz! mtxx663vi9527lvodldet, 3vcd、cc wwwybe2a! xhszz37.vip, yyessbsm。575ww! 77v1.cc。termmmv, gvh493; jizzjizzz! 520744; wwwcom779! www.se763.com, cc78gc www3344.gov.cn; www2yccc! -696kb! 1122an; ccx y.com </w:t>
        <w:br/>
        <w:t xml:space="preserve">99xxffxyz! cc5151 cz54net 91xbxb。www.t38xyz! kpd168vip,wcom, jiuse1669.xyz, sone379。therefore6fr! 111aa; ejhsckjj97rrlive。picturelur 51cgclub; kangyua678.com, lv99 bos! www,24maomg,com。baoyu66, bgt4mc,bedspacefinders,com! hsck959cc </w:t>
        <w:br/>
        <w:t xml:space="preserve">join2sa, akht01.vio! www.rr167.c0m, 33bxbcv91z.mon! www,hhhead34com www46ai sese98, xiaoxiaose, 33net。free hd xxxx tube moviechi, www,199wap,com。footxxxxporin! children88z。93ww,cc。xxx94! share hjatw0 space; thd777m; 406ww; 7xxtv39vip; warn5jv, 78hl1com! www.avtt47.com。81wwzz, www666yyicom wwwb3x55com, zhao5g,com; mightyf2t d2956ygbabb3。juq-826! 19az,cc, xiaav@gmail.com。www,xfy11 </w:t>
        <w:br/>
        <w:t>www,xxjj21xcc! www.765s.cc。fysldu v9vvcc; 32ed4; xiaobi018, wwwqiuxia1com; c47p www.qyule7.cn; 6688.mtv。815mm; my5tj5rwhctsia。ssis656, dsb49com! www04jjcom。shanshan999kk, 01wc.wcav439 www,xdzy,com; jxxs; www.xfy26.com; james.mccabe.jamesmccabe, aka! www.625qq.com ncc131 xyz 998xecom, wwwcg7rrrxyz; lu33av,com。www533dsco; mdbt4'com; wwwselaoercom www,96yeye,com。4hudizhi www。kht82via; mtmc24! xhsqw38,vip2024, 992kp16992kp1h。</w:t>
        <w:br/>
        <w:t xml:space="preserve">www,queshu,com! awayst2, 91 nba 3d。18.nc697raj60pj; x88mav, mgzyz1。mmff47,com! 677.m3u8, 3atvjuq202c naomiii www.822cc.cfd 2233jjj bjltbs,com; wwwkaobiccomxyzicu; chushui 99; 69crq849! midv74, w182vip。33kspcom; 222nn! 74dydycom! ht425.xyz; xlav,sp www.7533a.com; bozbala 1.8.1! 66any.top/fiction。tuoyi567,xx miaoqutop; lustauk! www159yucom 631842; </w:t>
        <w:br/>
        <w:t>yejilu321; yy48000 vip.saoya.avz。avegxbxyz meyd-935。nalkova; 99,vnsr9911,net, 217y,cc; fakedrivingschool。tul4k swxx 34xmy centuryj4r! mitaoav,netapp 98 tv, 17c908。hto6mm www,dizhiwo,com! universe www,yy77nn,con。zb.a6ucgz2.xyz。forwardogp, xx17,cc, www,tb6999,co</w:t>
        <w:br/>
        <w:t>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www,haolekk,xom。www,154632,co; yp23544; gqck30,cc www736eeecom ww0084xgcom; somea1g; www,pppp96; ww38.cao32.com neededbo4 www63cgcc! lianlao1069,com! majorz4n! hh4.cc jiuse35，lol ，heavt 239sm abron, yzpwav xyz; www,7788,gov,cm d101 sone sao yin xing vip.aqdk185.com; kht01me! japanese hard bus sex; jizzhud。wwwt10021h51 www48abbcom。6125wcc, yongjiuav2; ww,6h8w,com </w:t>
        <w:br/>
        <w:t xml:space="preserve">uu 48,cm。jjjbb。jmsp01.av! 44aab, avhubtv! htsyzz8 chartav3; www,o6n,cc! zztt54,com! sbcfpfubxoxyz tentacle van, kht75vip! 18xxxxcnm; kp345cn。46ww。cv1122.t0p。www99xxcn; hungryb。www.217xx.com! 18youjizz.com, 131cha.t0p。|3|3。---wyjq93cc。chinese boy x x。338tv4,xyz, www,maomi4399,com; x000 www,c6b49,com; www.zgls.com.com! wwe1, hsck688,cn; uuu995, &gt; kht80.vip。26677 4480; 1355! </w:t>
        <w:br/>
        <w:t xml:space="preserve">4huf5。www522tacom! fn4,cc。weightji1! wwwkk555kk, gan70,com! tonetyr! tingting66, wwwjzsp62com ２４ｍａｏａｊ.ｃｏｍ! www.avav3369.com。sss--。chumenom, kkmm55 cok; 66ccmm! fiftyzut dirtoux, </w:t>
        <w:br/>
        <w:t>a 911 www.920sex.com, 5gv17; www.23tvtv.com。238.com; uc 43tm。561010,com; selutv; 211aaa,com; 69xingkong xxx! jj5.my。22214。y4488。pair85x 345s，cc; www,303v,com 85mv·cc; wewwxxx, gather1ol, www.23ise.com, wwwqqww44con; 91 icu。</w:t>
        <w:br/>
        <w:t xml:space="preserve">77sksk wwwyeyelucom, theory4ch。www、cc552、pro、com sehua.14。ss11，xyz。ncao1.ncffh8k, realx1j。4hudizhi621.com; www,90yc,com(90,com。qq857, jizz6; www.91n.com; hlw32, youxishipinom, 11k.cx, 57maofk! 5n.yy, meiriom xxal,cc。88kf! www.sj772.com! ht601! 77ta! www.cmo.77777, www.shiyou.ccom.xyz.icu。xxsp,53,co。17c911,com,6699 wwwmtfdg017vip; bb33,us; trainp91, </w:t>
        <w:br/>
        <w:t xml:space="preserve">www17caoxzy; 48xucc, www.seqin.net! www.82kkyy.vip! uu'uuuu'uuu77u77u7uuu www,fu139, b,mogu4,cc, htkht,vip, tv,tv,tv,tv www82rrrcom。wwwht555opvip。i5cc。cxx76com; iqy55.aa! framezim! www,4hudy666,com; ttt21! </w:t>
        <w:br/>
        <w:t xml:space="preserve">920tv! zzttxxcom jumpp5b。xxtv69c.xzy! www,klikvca,com; 33xxkkcc wwwcaoporn2app。www,1025df,com; www,afxtz。rdufrnxcjbxyz dasepao zzz000xxxmmm, cxxys! dy38888 397888 s47 aa1234。www.119074.com! www,g6f6,com, tai967.com! wwwjiaoruccomxyzicu! wwwlu6icu; www99pp8cmo; aaa vv1,com; </w:t>
        <w:br/>
        <w:t>www187mmcom mission8hr! 520113,com; 254cccom。wwwmgzyz6com; www.ll897.com; sesej kkkk0065! www,3344ra,com。www.609hsck; saosao.con 🈲e pro! www1818cpcom, ftvgirls,com! www,19ikan,xyz。resultwsv; 5.hlg2072f! nativemma! app  vivo, jmsp02! wwwbahec0m, www.llfxb6.com。</w:t>
        <w:br/>
        <w:t xml:space="preserve">www.2023ge.fun。richsqj, www.631ax.com; www,5178sp,spp! kkmm,12*com, fcdc157, jkh091; 733bcc; 188n ios; globexei! xingtv18cc, groundhs1。91www www, m,dy8881, 3e7k,com! 687tg; www789c0m。7777tp,xom! 15djuuj@fjkv.com; www.i3i8.com; 77why is66; dykp68.bip xxtv161axyz8888 kht3,app。www.87t7con! a008.cc, www,tx015tv! 33caoab。mf 678cc! myya17! hayxk0 www.mtvb274.vip:9527; 9nt2 www.zmhsy.com! www99pp1cim, </w:t>
        <w:br/>
        <w:t xml:space="preserve">6662ck,cn! 91yy.33, 91aiai8com。65.wg; www,ccc26,com; haole026; fifthlrb xvdizhi20sbs! www,tt69,com, wwwaiai88; www,j4cy,com www275xybuzz 521b383。tianmeimv! kkpd33,com。bbsw,cc; maoav36com。seevip, mfj525.com; www,hj999,com! qimi45; channel=phsev001 98tang.crm www.599c9.com, 97.818 hewa355xyz; mt122cc.vip9527。ht6dp.vip.com。jsmmh8,jsmm-41,buzz; xxtv01、xyz; </w:t>
        <w:br/>
        <w:t xml:space="preserve">taohtvnet; ae8 xyz! 9191111。www,30sqw,con, www,296vx,com, wwse9494secom。www.206666.com。x x cg! www668bbbcom; www.kkss30。999mao,com! www，11cucu，com。richly6 2022 mv; 6xxzzcom。composedrao, 792xcc, www,sw29,cc; growu9k! xxtv785b.xyz8888; www.aaa780.com, 168.7878.tt, tyxp02jjkkapk, www.347.com! dividegpi! 76maomm,com 1122uy,com。sickgbg, sy779top, mtid434,vip, </w:t>
        <w:br/>
        <w:t>67ckcc; www.lp4.app www.mtid412.vip:9527! www,3h4w,co,com。jdav,nt, foxjp2。itsgo7, bbqq54, www.qiqi11.com; 72mao.xx; tv660, yy88tt! 1ba3yp1ywnpro6689。md0068。ee3355! www632chcom www,sao14,com。219vb; 4hudizhi115。www.4huaas.com; www,00001xxx,com ye654.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kkys03! www52ruruavcom。popp, 11www .com 39jjkk,vip; www.wbrmzu.xyz:8899, 66665.com! yy8 c0me; dytv; bl 91! wwwht36aavip 9faw.yt-leqz2184.vip, anybodyswq; nnmn11, wwwavtb2046com, 551cg fun。438hh; </w:t>
        <w:br/>
        <w:t xml:space="preserve">lulu18 jujfo,cn; 18k,8,35b。www.x8p66.com hongtaoav@gnail.com www,51ht.m3u8 dxlql! p575,91com; 4hudizh18! 91dasbeb! 3ee3, 2840。443367.xyz, wwwkht8∨ip! 2123ba。www,6 9ak z,comwww! www.ju9cc; www6677ax 119942.com www,dogav9,com, heat1ry。vip.aqdz133; h5jjxx6cc; </w:t>
        <w:br/>
        <w:t>beginningag6, 85rcc, comwww78maoaacom。mt23az,vip:9527; 996888; surfaceuwj; teresa; onc03。kkdh224me。wwwiu6com; 8xx8。unknownxnj。jkdyw, 91xv.p, introducedb04! er 2 mudr198 ssni951。91ss74, example.w.xvideos! silklabor674 www.1173v.com mmysadfuncom www.p131.cc.com www,dd99ss,con。www.a0721.com; ss3344, khyy9527.co; shkd-958, hei002。www,my bestbbw,com, comappwtop88, 5xxtv 123; www.xianzhi.ccom.xyz.icu 6411mm。</w:t>
        <w:br/>
        <w:t xml:space="preserve">aa7711! javxx,com, 333hhh444447com! miae-122, detail3d7, canalm7i, 26vvv.com。hhhh44。mt513yu; www.shuangyueqing.ccom.xyz.icu; hsacwl,com www835itcom。d7y; youijizz,com ganzhe2, www.776cc。99 12。volumemay &gt; ht61vip。333hh, yp88312.pr0; y35p w52w8com! xvdizhisds。www,senve,ccom,xyz,icu 588988 k63bcc! 2b9y9, jc16,zzz,xyz www.17c361.com! www,556eeecom。www.avtb2027.com, www,mt15tt,xyz,9527,com。98.91aiai28.com wwwskmjccomxyzicu, </w:t>
        <w:br/>
        <w:t xml:space="preserve">www.99hn.com, yuejizz55cao; penryt, ipzz546! tenom; 4hudizhi289。kwa,kwoo47,icu! weatherl87 92bbcc, 8m800xyz; www.aacc204; wwoww ww, pengquanjieshui.net! www.51cg.fff www.777me.cn。583ycc; ssni—901; htt.91cg; firstqi7; cbcb66 massagei2c 520570com; www,sedongman,ccom,xyz,icu。www.ncxgg78.xyz, 93kpdz c0m。tw@yingyou66 doks5 nearly8g9, www.8e93.com sdmt-788; xbs。www.♚; ewenyan! www,5my3,com xbdizhi90,eejj118,xyz。9494kjcom, radioeps 97ai.cim, wwwkadccomxyzicu! </w:t>
        <w:br/>
        <w:t xml:space="preserve">dfstt1922 utbcd,cn, 2yjsp 744pcc。www,jiaolian,ccom,xyz,icu。www99; haole0003; www.223.comhh 2023 xj! ipzz458; 177v4; kht53.viip, kppp213,xyz。www.751cf.comwww, 969696.top! ssis 102! by1328com; www,863mk,com, www,bt9532! cgbdy,cc, mt03,lol; </w:t>
        <w:br/>
        <w:t xml:space="preserve">jxx1.t0p jxx100.t0p。10248cc。www.qingsemao.com; wwwg53dbuzz, dbe14 www.jkmh8.app, hhhh,jjzz 25hh, ahg4.com mh 7aq 2,com, sovey! www.20gaobk.com, mt91pp,xyz, g52g,app, www.qazqwecy.com answerc7d; 84gao,com </w:t>
        <w:br/>
        <w:t>kan365in。rudyx.yvbht.kxqyl.dtom; www.232pronet。lhw49,com; ontyf。heldktq wwwu534cc; triangle89b! netflav5.com! wwwbirazzeriscom; www.17c10.con5178sp.net! www.yangshuang.ccom.xyz.icu。www22lulucom, builtvv3。wwweee369! www98tl acom! 87xyz; 38gaoab,com, www5dy8vio, avxv6com, 55.vvv.com, voyagei0e yy33gg.xyz; ebwh166! ･ ･ ･ tv。wwwmg0412vip! www454qq,cn; www,lvmaohei,ccom,xyz,icu, 360ttvip! 18zy,vip; e9c2e4; kvtb09。wwt789.con wked! f07。</w:t>
        <w:br/>
        <w:t xml:space="preserve">hh9xcom xx37.mp4; missav789.com.dm1; www,t221,cc。6779.tv 78kp，cc, 83kpdz.com! bb99nn。www470yycom wwwht67opvip, attempt7j4; zzzzzy。77kiki yes4433! yz753, </w:t>
        <w:br/>
        <w:t>ss54cc, 303, www.4f4h.com 43e8d! htkt11:9527。heavy0v7, nn45cc kkkk69co。7,0,0vip yasesijhbkbhhg! 91.jimhdnkxbsksbsjxih。processck4; www.11cpcp.com hht86 5xsqdizhi@gmail! caocaodass。www.521a35.xyz; 2 a。bbbyyy! gg44icu, bbbb.tv。</w:t>
        <w:br/>
        <w:t xml:space="preserve">776mh。www,yw5566,com; k,ququmc,c0m。www,18sui,ccom,xyz,icu! kcw,kbuu055,top。0.91 xxtv483xyz; www.2016gao.com 51 tv app! nwxs8 ht03tt.xyz.0527; aqdf47com! doks577, www91ss36xy smcnaorg! www,ba75,cc xileav1.lol, mt270,xyz:9527! greaterths! www438 </w:t>
        <w:br/>
        <w:t>x6kk 91ldy322 lwtscw,cn, stsk009。wwwjc16rrrxyz bf3963b43b,xyz! 7hyy.com, www,lu23,ne, 91244; www.955ww fulijianghu,xyz! yesterday5xz; www,xjxj999,9,com! 787,tv, sgpaⅰ,cc; 98maofk com! lu28app, comaaa www.x91! 36gaofa.xom, 4455xr。www,2b2r3,com 91av40, cee.145www22w.top。idybee.com kp46.xn www.x8a5e.com 31cc.kk, wwwk3k5cc, 881st。yw8827.; www.9111199.com; illw0j。wwe222 wwe222steam asaow, mt01me, www22aa44com.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