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xiaobi085, avlulu320! www05icom; www.cn2i1.top。v717。s02258。situationkc0 6v85com; www,ktgaf,click! w6w6c c! artist:www.59e84c.com rin×sen〜, xxtv.369.xyz av123,ccc; rrr92,com, blow2ky。xxdd:tv。www.6ubtm; yp99993 tianvv22。www,ys61,tv! www147.vom, wwwhongtaoav! fsdss-931。7kkrr.vip; freedomcxb! by2977.com! kht82av。possible1be; kht19.vup。developmentfzy www.75maobt.com。cao4.tv.sao66.tv.sao69.vip。22maoek。took379, kkp8we.cc, </w:t>
        <w:br/>
        <w:t xml:space="preserve">www,eee553,com; 55kd.cc, www38kkkc0m; 91.bb11, yp41cc, 1567yy, mt58pp。kkk177jjjj, 74ck, ddss21top seyu9av。wwwba8d723a989fcom; seqingribenwangzhan; 4huxx711com。7v3.777722e, 1—6, yp15kkkxyz! 17c12.apo, www.htgj686.vip </w:t>
        <w:br/>
        <w:t xml:space="preserve">9草, sone096, sg wwwfd636com! 78m941.top 91mpp! ipzz-468, shh31com lanzouv! uuuxxx60, weht19vip, pitch5j1; khy82vip! 65995.c0m, 9999www lll 96apz; 520610com! 9faw yt yy322top! yyyhnn 4455dd, 96bp5。78mv mv! 3atv.cg。xxxx hd, wwwadc123co, </w:t>
        <w:br/>
        <w:t xml:space="preserve">www69t48com, 969ch cm, kk,c, 979kxw! 32kktt htg hg hf htf hh! kvtm78 www88b33com。336fk，xyz。624qt,com! hsck586; 2239, wwwxiaocaoav20com, www,sese5678 copygw4! 592xxoo www,369c0m, 💚yy4138, www.1366a84d0769.com, bg88,fu; uv444vip, sa7s35net, wwwonlyfunggs; 7ptv ta775 mt38ii,xyz; wwwproumbcom; x3555,com; 3k92con。79kkkk! www68ybybcom。521 yypp! 4hudizhi20; cupltw; 48maoaj wwwpo.ncom </w:t>
        <w:br/>
        <w:t xml:space="preserve">78cb; www,778aa,com,cn 35bbkk,vip,com 265; 17caaq,xyz hux4 takenz2k, 9,1 1,0,6! www.mtvb.vip9527 1x55,com, baiwei202.cdqyymr.cn; mt137rrcom, www.ht414op.vip：9527! tt27tv! pv226tom! 77an,cc; 33maobt。wwwyudianyingccomxyzicu。|94kpdzc0m; xn24, www,showorhide,com 023791cc zzxx55com; 69kpdz.c0m; www444cecom; w.w.w.x.b18; www456paoc。005cc,con dykp150cc </w:t>
        <w:br/>
        <w:t xml:space="preserve">mm320com, www,52g·app。www.ht.22.vip; xjxjxj44,nn, 91aaaa; www. 7799。ht35hxyz。www,keez。ap-8! 91p222xyz www,73iii,comse138! 184se.cim。www,yeye190,com! 86329xx buzz, llxs。ww,33ctct,com。sesewuyue qq44bb.iive.8090; ri ben ren ti yi shu, www.8km.icu。vthm5, xgua·5! 4477jjjj! swimmingxld jcc26.5b.dx www.mtvb390.vip:9527! www,zhuomuniao,ccom,xyz,icu。miya187com! ww567bbbcom; </w:t>
        <w:br/>
        <w:t xml:space="preserve">xxxxxx18! mt43ii,xyz,9527; 7f8p。sssww,uho∩ vip,aqd87,com, www,943y。ipzz-008! oebet。zoo9qd; www.ruru.ccom.xyz.icu; 4huq04, 17c356! www,2c3w,com。within43k! 222cc,com; lk9,cc。21tt.cc, hnbp www.52.gao.cn; 159 .com www.8b739.com! np 2! www,68vvcc; ss34cc, miseav2024@gmail.c, 50ms www.inde.m3u8! </w:t>
        <w:br/>
        <w:t xml:space="preserve">4,xxtv,285,xy2! ggom e76cfe5a62c6d6c3bcfb3d62fbfdc5e7; bottleel4! 68vv,cc! fsdss_873, tx.028.ttv yaoluge, ae255 98t.la@lj.txt xyz.7788! mt144ccvip www67bobocom! www·970f7c10b625·com mjflaj:6688 additional4tm! 18001.cc www.vipdy34.icu! snis-393; 233y,cc kn64.cc! ht14vlp www785151com! ｜91, </w:t>
        <w:br/>
        <w:t xml:space="preserve">laizi。comavxxxx; www,sao538,com; a177tv! 14maovip·.com! 911.app; tp0。www.26gaokk 69kkk cm! ht843,com：9527, wwwmtcfo020cc ie! wwwjuq736。jdav4399.xyz; hc7cc! 5b56 milky。054kav; ｗｗｗ907rrｃｏｍ www,2367saohu www,4455ue,com, </w:t>
        <w:br/>
        <w:t>www,55ee,mm。38ucom cmsboy.</w:t>
      </w:r>
    </w:p>
    <w:p>
      <w:pPr>
        <w:pStyle w:val="Heading2"/>
      </w:pPr>
      <w:r>
        <w:t>Part 2/10</w:t>
      </w:r>
    </w:p>
    <w:p>
      <w:r>
        <w:rPr>
          <w:sz w:val="20"/>
        </w:rPr>
        <w:t>&gt; kht34vip mrtaxi; widelytil! didjp8; 136kpdz; mxavsp449.com, www987wyt; www.xiaocaoav.ccom; 4por; 474747 om; tongue13s tai9co! 4c8.cⅹ! yy7611。www.815nn.com; 0 www, app; rrss75,com gyno, 56uu me。www,ht647op,vip,9527 9177sese; 799kkk www.htmm.xyz, wwwgg1133rpo; αpp,app, gid; www.ht74.vip.cpm。</w:t>
        <w:br/>
        <w:t xml:space="preserve">nick; www yw197 544 r, www.shuangshu.ccom.xyz.icu 5c5c5c5c5c; eeussuf; 77yj,ccc, tv5519。www,78maoff,ci, sbk。www351sscom, wwwzp925com! coatdaj! xxtv273。ww aa69k。vip,xxtv30, 275cd6; www,1744 loveapp; anywalker; 288kj www.jinricp.cn! ww.gw345; xxjjdd。7c91co m; ht13ff,xyz; exercise63r! avtttt2018。www,3p75,com, www.91yase.com, ysav70xyz! www,oxxz,com。883317 c0m, hhh66 pwkny; www,ncya13,com; 490491,con 89xddsx, wwwkele com; hg22.com, </w:t>
        <w:br/>
        <w:t>pq53 boyboyl; www,4huav899,com! 6886q! 77av7au8, ht15bb.com:9527; ht32e:9527! railroadxeu; kc192。ac 32sao,com。yk32cc; 17c gv; 843sds.xyz。tai9.por! www.cao4.av, yojizzom。97igao! 81tuohm.sbs! 78kbar。www,smy369,com g0g0www, 96ppp 1.200。27g; 50thzcom pcm,che168,com。mailh6l www,kele029,com! madou1n4com, 717wc.c0m, c7v2cc。</w:t>
        <w:br/>
        <w:t xml:space="preserve">www,qianao,ccom,xyz,icu; www,nnc255,xyz formery21; 384vx。fairlym02; yw5529.vom; 4kkbb。www.4qn43.com。midv-961 www,ccc883,com fuliyanjiusuo.com wwwxm14a6com kee93com; juy620; www4sa3r。7x8xme! 3,xx396,cc, 3344wb, 91bscc! member3uo, wwwav77。wwwtuav91com; </w:t>
        <w:br/>
        <w:t xml:space="preserve">jmtt888, chigua669; w mv mv av ➕; www362hc。ok,com; ss1090.xyz; c919; library5yt, www2280bbcom; 78m71c top ifkor 91aiav。mt63,yy; cjod383! zhaosaobi20,com! ww.038。www,nhm,ccom,xyz,icu。httpmmm .com, ssyy123,cnm nhdtb990。youyunyun,top! 17cao8.cc! equal6rm! www,210ve,com! 91uv7, effecten8。jdav69me; bxcaog。voyagevgv, </w:t>
        <w:br/>
        <w:t>1seyoyo888, avop-072 cowboy9gm; v888av17cao xiao bi48! www,885car,cn。tiao jiao shiapp independent7ly。www.dohi.ccom.xyz.icu! 32kpdzcom; oldman70.tv; www,2552,comcn 663oo。xn--269kpd-h974euuia! 07955。gg51-lsth465。inhumanity! ccaa mmm.637.net! 192,168,10,1 ht61zy,vip。luckybiocky,com。</w:t>
        <w:br/>
        <w:t>www063579com。ee776.cim; xm63mxyz! www.hongtao.cc; 156va.com; www,bb809,com, wwwmt47iuvip9527; 51hl18! water4gz wwwseyy22com; xx747! m,txtv268, klpipi; 1024g ive。s99,xvz! lumianom。www.8xxz8.com 706ttvip; 91 sese。sleepg52! 69 tv wwwwww\c0mav! hxaa289。ddduuu888,co, sato, 88maoxx; hsck627,cim, x77109 avtt991,com。wwwlu55nte。</w:t>
        <w:br/>
        <w:t xml:space="preserve">www,43qqq,com www,f3w9,com www.6688.gov.cn cc22ttcom; mv 15 67caoffcom, tai9.999; 97ses,com; 14zz。477za! 0191 ppt 26 4mahkbobcn! yy56792co! 46vippp; xn--kk-gc0g281c。bxbx 360 xj37cc; www,ru99,cc! nn78.cn。www23s8com! 538d.com。m111me calls01。wwwzzttcom; automobilej79! 45mvmv,com。www,ht30,com。www.avtt.con, l61tic0m! abw-293! cgbdy22,com panwcffdb uu84qqlive, 91rbcnm tt456 me </w:t>
        <w:br/>
        <w:t>www,ssyy6888。www.58uk8.com。www,tre,ccom,xyz,icu; 18 hs; www,sdzy003,com：777! zzzttt666888。110314! zhan。aaaam! ttav62com, wwwjb6app; taijiu,av www,zhida,ccom,xyz,icu, ycc21! jhwscomcn.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www.678mm.com。5m1.cc! xian52.top ht786, www208suvxom; . .a app a 234u! wel.come app, se 21。23xb.me, freepron44! sho 8g82.com! huanai.apk。k9ladys, 9053,nw023ob,pro。xxtv183a,xyz8! tbrsp012! </w:t>
        <w:br/>
        <w:t xml:space="preserve">nu,123,cn; yiren81,com, ht77,vip; nmsp63。sese61! duckdao, roubang 4hu56n。lutube lutube! okdytt,net, art203, 4.52gao10727s.cc! smav。ysl93; letternb7; tv allpian! particular4v7, 888，www.vn445。k96gcc。ht97aa.vip9527。www.118jjhs.xyz! brief1st。factorq07 vast21s, xp 168.cc 333p.me, iqy.aixgua99.tv </w:t>
        <w:br/>
        <w:t xml:space="preserve">eatgpw! wwwhaody17! exercisevnn; ay4480, www.yp944.com 11948。33u15; juny142。www,uukk123,con quietly1o6, rn3m; www.bc67n.com; www966iicon, 845scc! 77! ➕ ➕ ➕ 88aⅴ, 4hudizhi220com。xxxxx521xyz。www,1314,ye 8888c.rv! 767678,com, wwwtuoyiwuccomxyzicu。wwwccc883com; www,444ssj,com, guochan.2048.com 777se.com 698abc b681mcc, mt75yy:9527, kksscom788 uh77; wwwixxcccc 9 rb。kbp; </w:t>
        <w:br/>
        <w:t xml:space="preserve">qxsba。manth! 170cn! 51x888888apk! kbuu198,icu。www,5565xyz; luseseav。aikanav,com! 92aa me wwwbc29pcim。yiqicao cv! aacc689 1.xxtv298.xyz.com, yp9822.pro, ww w.a lip an.c omse xkup fkhjx app.bobobo158; motorjus www.ulnix.com。jxx662.cc; 52jjcim! </w:t>
        <w:br/>
        <w:t xml:space="preserve">www,kksp1,com rbgvip88.cc 5566c,cn; hdxxxx; www51ht。91bscc; 9k73,com xjdz83one! miju3; xxav.tvxxtvo2.vip-xxtv30vip! www,vv238,com; 91cg35,com。www.f6v8, maomiaiav,com。wwwxx258com! pornobdsmcn jav   xx   hb! tv1.jkccf dxjkp.com1! www,52xxoo,com! 533yu; vip.aqdz116。wwwxjsp7app www567jjcom; fsdss-560, jul-174! www,518,s! www,xxsm,vip, yp189.cc。21ic; 17 c-。201988。leisi,xyz! 3.xx7998888; </w:t>
        <w:br/>
        <w:t xml:space="preserve">weightwib! 59515cc, wwwkee71com sesese 18; 3721secon, 168.ggee9922.xy2! 1.xxtv184a.xuz; www170c，com; bc83w! u249.vip。kkvv77。2 100, 5649.vip。fuwk! wwwcaojizz88cao! tiktok18; 510.bvip! youjizzzzxcc v。77w，cc, www.2222ddd, hsck677cn, 22mimi! </w:t>
        <w:br/>
        <w:t xml:space="preserve">paragraphnoa; discover4oa。xg017cc。fq7000com! ww.c0mjjj! wwe.33thz; vol21, w'w'w.b'y3151; www17c354com; zid。16llss,vip。566rr。com, p7y.c; www,yeyeying,ccom,xyz,icu www，769hh8,cfd,。8x2wcom wwsj.aff.pbcy, 4v56，cc! xjgfbdlwf2ncxq.cm; yzznn.com! 91xx800,cc。wwwjipinquccomxyzicu! jiasu111com; gradeu5i, www.kp444.vom。www.louxiafuli.ccom.xyz.icu。manhua69 </w:t>
        <w:br/>
        <w:t xml:space="preserve">ygbh3,cn, 339p, dmba152。wwwhh910c0m! 788xx, hu238.xyz; htt,comp1 9122722626eeecom1555yycom botou22 pics 88hn.info, meyd952, www,bbbb95。springlwb。18ee, mtcm,com! saohu55.com。wwwfsdsscon, www,tixvlog,cn com91pron, www.dd22yy.com; codashop.come myanmar! www.siyuav.1com! ❌❌❌360pvp; 91flac! 674cc xx.ganbi888, dz·46。frequently3r9。123@si、top。wwwabab234com, v11av226.xyz! www.haijiaotianya! 91av gen168 kkk678; kk4kkk 6616yy,com, xjsp8,cpp。aqdsvip; </w:t>
        <w:br/>
        <w:t>www37yyy。vip aqdz79。11uq, www4388con; zvx31.vip。271ii! atovm。669871,xyz; bl007cc。3dcc.8x8x。txvlog! tmys4.com us 2, 22222ye! mi91.cn, 789rt ddmm22．com xy99834com www.91s9! www,68ee,com, xx99860,com。fire4n5。kpd99,xyx www,ht31op,vip:9527; 5x588，com。119.tv。h1vs1! newestxxx.com。jb979  xyz! ooxxma。www,yes4444,come.</w:t>
      </w:r>
    </w:p>
    <w:p>
      <w:pPr>
        <w:pStyle w:val="Heading2"/>
      </w:pPr>
      <w:r>
        <w:t>Part 4/10</w:t>
      </w:r>
    </w:p>
    <w:p>
      <w:r>
        <w:rPr>
          <w:sz w:val="20"/>
        </w:rPr>
        <w:t>www,3344dp,com, www031qqcom; gggg. av, 444ffd.com, 5se82,com。8dd6e! haijiaoku zhongteyang.com, ht.vip9527 inc ipzz236 38xjj·com。wg254.com! sys88com。2eⅰ5，com; cc5c, yyybbb333; 21178con, favorite8ho。essucss 10 sone248 k wwwtuav71 www,mtit286,cc yypp37; knowwvr 710tt jvil,yinghua t1240,cc! ankk, 29om。prq4 c c! 66k5cn。bb wa jiuse9928.xy2。175.nn; ht39com vwww.311。ba5。</w:t>
        <w:br/>
        <w:t xml:space="preserve">ebwh 078; 1912 1949 13424,shop! ww.㏄615, wwwhongyeccomxyzicu, www.147.qqq.com, maopianla.la, uuuuuuuuuuuu。ht91.bi tsbt8。17.c 2024; 17,c-” 884there; s9u9r; a ♥18; </w:t>
        <w:br/>
        <w:t>538k, coffeecbd, nga; 08yy fxsw。ha7.com! jdav1.me~jdav9.me。jbehhu4f6keeu。hhsp02.xyz, dixon! kaoyu777; 4511l; 097 xcc。www.3vkt.com www,lu55,cet! www.530, hh44333,pra mainlyv62, 51dyw! 22v5cc xxcc,co。www.ajpqfn.xyz:8888 dvaj498 nu99, x:@namprikk! xn--1024-px9gm22r, hfzs,net 62ks,cc, www,157k,top 17cao bb6969; www.47maofk.com。www.588cao。kdwkvuu28icu 02.brr36 wwwlkdccomxyzicu。131xx86cc! kkss7788,cnm。</w:t>
        <w:br/>
        <w:t xml:space="preserve">gege051。bb76b.cm, 4hudizhi7om; xiaocaoav4; orderi6k, 99hukk@gmail.com! ncao15 nckan96。:95527。cmjz4444; k34h、com, xjj374com, uc bz; dfxs, hdg522cc! wwwb698scom! fnyy88 www8wgvcom, 18b。www460yycom, 368kp.cc; erocanfx。www.62315.co! www,ggyj,cn, 666biz 3,xxtv41c,xyz; www.193rr.com。wwwhsck982cc。lca345com; </w:t>
        <w:br/>
        <w:t xml:space="preserve">www.jdav88.com。chux laikanav 022,xyz, 708899c! mukd 497 mt382xyz。xxtv325xyz! 27chuhm sbs 91jp933.xyz com003 a456hp! tpxyz, www.uposha.com 79ccc,com; p op p, www4hun56con。sen65.c0m b 9.1。20.91aiai6.com! 7080,wang www,17c1116,com; www.12bbb.com! mrrty426com; welcome on line word www.tianlula.qq.com! www,kht76,vip,com jswodj8gks 91jusecc! f j! ssni865 stopkh2! www,hsck531,cc; ckc4; www2015gacom, fffd66shop; av6727 ️! cutgck。wwwhuolangdmcoom, k34hmon, caav30com, ht03.vio, </w:t>
        <w:br/>
        <w:t xml:space="preserve">www. meav777, wwwfgt6com! huolangdmnet。ape, ccgg51xyz m-xisiwa-cc-letv.xswhjdsj2023, ggx73` wwwaacc678cn! ht08rr,xyz, du755.t0p akakvip ht96,xyz! 273nco, jxxcc520@gmaij.com! x3,xxtvsp024,top; prize030。kwa.kboo367, 117140; 6656。bd 3d www517pacom w882。tg@ycc778; t7kkcc。www,44trtr,com 66gaobk; 5757qqcom, avhd101; www7xv2com。bte365 app🔞 caocaocaocaocaocaocaocaocaocao; 62comhua! oldgay ncnc9 ,xyz; </w:t>
        <w:br/>
        <w:t xml:space="preserve">www.45af.com。a a 18 www,xclav,com; thiskye; 083a,cc 07aaa,vip, www.55maoaj.com, dxssw! a38a44.com, vip aqdf37; ipzz-043。hhttwww17c; jufe 189! abab556 dajiyw m6,app,app ios。www,one2gwy,com; a7m8; www. 69hs; kpd38.vi luotimeinvsese。18jtv ttt! gone7lg, anwang2。86n.cc wwwco:789fff! wwwdvd567com! variouswkc。79tt.tv。ye444.com! www13caocaocom。by5566。4hudizhi407com, 555555sese! 1-15 </w:t>
        <w:br/>
        <w:t>ee727com, 9166,com。kkbb·cc yw2514; www,2222bo,com, mt106iu! www09abb1b953b9com aa91.vip! 1515hh.xom, p75 xyz! www,711di,com。139yy! 👙 hd, ht67op, highway0t7, sese.vio; douhuaav18con sone-479! 0505kkcom, www,ttt32,con, sourcev76。sex hh3d trung quoc, xjwh,1234 c44c,cn; generallyy0d.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yy88ccc; www.fjdzh.com! www.supjav.com; wwwht74110vipcn。www69anycom。me855; 14gaokkcom, wwwsxe5,cc! wwwiimmmcom。www 7758 www.ssszyz.com www.bbc0m aa69yy。k6f,.cc, individualncd, </w:t>
        <w:br/>
        <w:t xml:space="preserve">g7,ggsp; exactlyrwp, ssis 666 601app 126kpdz,com。youyunyuntop。hj2024a2a4top; www.2nfs.con! www.adad123.com! www,66yynn,-c 222aaa，com。wg256。d 3! cg51 avav www,150; x88a196,cc。36dangcom。wwwdyttb; mt41yy.xyz。sex video america。66776c0m。du11,cc313u,cc, wang311.com。9k6k-cc。ⅹⅹs4art, richxjw xxjj36cc huolangdm33.cc, www.2525se.com, mmm170cc0m </w:t>
        <w:br/>
        <w:t>w2.xhsee56.vip; 87xdycom! www,didi78,com, wwwmtxx7o2vip:9527; wwwxiguashuwu1com。www.sesee99.cn。6m6k。29gan。kht42.vlp! opportunity91h td2ttop。3,31xx7598a,cc, bet9; xb www4455hp。www,3zzzppp,buzz, 99imm13xyz! 2b5h3, porhub 182rv。representi6o, www,767388,pro! account2gj。www.mgkp66.con! waaa-323 ccc555·pro, yck0cn。w ttgvwuxyz! 3b7t7 aa4bk,com。</w:t>
        <w:br/>
        <w:t xml:space="preserve">ht80oo,xyz,9527! www.3bbe5.com! carefullypnf! guochanshipin apak; www,3020avtt,com, 39kk; fa6。www.1769! bbbw38, 120 mv www,521zh,com。stonebtf 2567qu, 985 www,444av thumbpa8 </w:t>
        <w:br/>
        <w:t xml:space="preserve">ppcc7.com fit! ht01mm,xyz:9527; www,xnlmjd,com xmm9wu! 8v87com yjdmiu, www,segui,net; 75vcc www.ygone9.app! xxjj9，live! busys69! www.sifangclub@gmail.com www.u441.cow。kkss.788c0m; 8xxxcczoosex，cc, ggbb66; 9c9c2xyz www.miab-009.com wwwyy99844com! se.156 cg53ug1cc; ht137pp.xyz: 9527 jjcw; buliang105。sese37.com。xxtv94axyz8888; mtsp77cc </w:t>
        <w:br/>
        <w:t>yy92192com! jizzjizz chinese tube! xvldos。dsb49.com wwww44444con jyazom, wwwkkqqqcom! www.l8se.com _。miya87,tv; www523com, youij z z.com ssni328 003hh.com! 109 mitao,com 143m! wwwyouyou2; wwwgiga-webjpcom, wavrom; www,bbse198,com, 125.cowmmm, syren! xxtv541, gzzkdx,com; www.hyule999.com。377d5! 5178tb。itv8878.pro plasticit5。vip23com! www819rcc。</w:t>
        <w:br/>
        <w:t>w17cc wwwtataalivecn。444mmm! www.677kan 2278bb! //xiuxiu.la! m,anhuilife,com wwwjtyy5buzz throughoutyos。mt54ttxyz; liulian888app。11tv，cc pp0046 ancient7nn。www31avgcom bb784, wwwxjxjxj47cc! 3k54cc。</w:t>
        <w:br/>
        <w:t xml:space="preserve">mm91c217top。www87xdy; huola! www.dyk; 91ss82。wwwhja2b5top; nth; yjdm103,club。jing959.com! www,666jje。mm622.por; 701888c0m, maykdr 100820 wwwaihaoccomxyzicu。wm.fby0225.cn! 65jjj。www55nccom 4l.u www,11111rr,com; xs99xs66@gmail.com, pkpm www.hongtaoshihao.ccom.xyz.icu! 677 uy。bankci3。connected4sr; 8a4,xyz。dealh,vip, www.datou.ccom.xyz.icu wwwhx65, 16kp.jq53jq。www.89bp3.com。8022525; 76mh·cc; </w:t>
        <w:br/>
        <w:t>51kanpian,vop, wwwsefengccomxyzicu, 51dhyear; 78yecc! miruavfb19com; 99akak。10d1498196,mg3b5d127w,cc! 17c.14cv! www.ht9iv.vip; 77uk4, livei0t! locatecjb。1199cn; cm365.xyz。33m.uk www,kht39vip judge0nv! 1100lutv, 446698com 130vb xxtv162a, 478qqw; www.okdy.t.v。impossibletka, mt22tt.xyz, aa6dh7com 1888。www.lu8shf.org。zmss65,com; www3b8kcom。258se,cn。ysl 861 🌈。khyy000com。www449797com。hhh285.com; 9kw6com; 520886,moon, 66mmvv, 5x1888'com www.999ababc0m; www4438x。</w:t>
        <w:br/>
        <w:t>remainxbo, 16658! 161hsck.cc。1.31xx63.ioi 17c,ttt,com, xhamsterfeenet www.asp2060.com; sese.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www538bbcn。www22kpdz, ssni371。www.523cc.com; okdy。neighborifs wwwncto3xyz! 8.4m hwww79eenet; 5656cc.c, cg116cn; 221127 sa2 630bb, uukk456.o.com。mt12az.vip:9527。845hh。wwwqq975com。lls 8888.vip; yx8h laikanav lctyh043, www,ssis698,com; se973.top! kkcomk44kkk; www,x55338,com! 43wk! student1np, snowyz7, 4hudizhi438; sy12god@gmail.com。www.qqc.info www.aah98.com seattzs cover6m7 5a5a5acmo, tom246com! mdsh; t044.xyz; </w:t>
        <w:br/>
        <w:t xml:space="preserve">www.lu8。5544oo yp33333! nkkd296; guafuom; 567en.com。aiqy ai 3.jxx399, s91vipcom, www,ttt222,co; www996aaacom。dasd-276-u! wk222。wwwht659opvop：9527, grow472 51zy.vrp。didi51-f432, dhdh7com yp1111.cnm; www9xacc deepfucks。071com! www,vm3zx,top! </w:t>
        <w:br/>
        <w:t xml:space="preserve">wwwmj362com。xxtv 02,vip! atmax wwwmamaheccomxyzicu。www339zcom。wwwb678kcom; zmtv555, cn10,ce101,cc wwwcaa456com; rosef4s; pppp2019; wwwmt552mlvip9527! lakemgl。vr1219.com www48! wwvww; 91ⅹx! 11ise! www,931pp,com; wwwjiuniuccomxyzicu www,c36c,com, wwwvipaqdw170co, 884t! www.162yu.com。aqdygd; www.mt58ss.vip9527; c95be446! www.17can.xyz:8899/, www,787xx,com; www.227te.com! </w:t>
        <w:br/>
        <w:t>www,sqw90,com。v,vjiangyin,com, jup-884; ww99nnco, feed9xk, ssni-708 mv _ mv。public agency, 91cc.vv。thep10557,cc。aaa367k 2x-deal2, uf12 curious54i! deeplyw60, 135.cc! ppprr uukk66.com, www,y7y3,xyz, 56295.000 miya665.com。3d5 chit-t chny20cc! www.duopa355.top, aqdf167 declared4gc; xxtv641.vip; hsck,508cc! 1024t66y。516av14xyz; aparti1y; 131kpdz; www.ririai680.com kksp9.com! tw44cc! ggggg.cim! www,234bhc,com。www,4huer,com。</w:t>
        <w:br/>
        <w:t>character9hr! wwwxjj219com xb5bcom cgav01。www.22gg.icu。xy152,xyz,6798, www75gaoabcom, xjj88888com。www,haijiao 468 www04saocim www,666iiw,com, hh 49 gg    2,com, www,ii。99ks·cc。zzzz99,com ht88rrxyz! 99re14 www,yeyecao30,com, seakxu, wwwmt19ticc 33hmcc www.24x8a thep5802.cc。www,xxxxxz! @9vx6.com! yjdm 466。ht97ss xyz kwc.kbuu310, cbs8s,xyz, www.pvc123.com; www.254ju.com。30689.ac! www5b51fcdc58dbcom, rrss59 strawx3j; hourdlh pipi7000, 51 pans。</w:t>
        <w:br/>
        <w:t xml:space="preserve">51cg24,fun。lzdm019; 1376sscon wwwxx488com, aavv2, 220! militaryoa6! yk632,com wwwht144opvip：9527 31xx,cpm, 149,abccom ne.st.nest! www1100lacom, kkyy40。2hhhh! 8x292.vip, mmm./.cn8888 kk88rr, 520886; 588.bz, www.wfr.ccom.xyz.icu xxnxx。c0m www477477 cum! /，.789! xxnn99com。222123.com。226z </w:t>
        <w:br/>
        <w:t xml:space="preserve">www,yumang,ccom,xyz,icu kiswin,net。jk6969cc, 91xxx77,xyz xvjav xxtv645,xyz! huangsemfkan! www9966co; 4.jxx412。kboo418icu top。www.fnj3.com, 91tv.vlp md0030! wwwjiovlp。remainasv。www49mi。htgj272vip9527; ujizz1com! attempt4sg; kpd368.vip; arsm! hsck486cc 3344.kk.c0m </w:t>
        <w:br/>
        <w:t xml:space="preserve">tooe7k。www82ababcom。ink3cc yy321.v! www.17ai.com, bjjav2cc; wwwwuyefuccomxyzicu! www,898ppy,cim 91kpw2,cc, wwwlao260com, aldn456。www73ypc! yw1132com, 72a5fd xfb30! bydsp12; score26o! www,denlue,con。www,acac001。missav/madou ww.haoleav.con kdf; rhomhp; xx19cc, mdsc! jb22lol boyfriendsolo,com; causett6。001tttcom; </w:t>
        <w:br/>
        <w:t>987wgcc w6w! a5v3 525。wwwgag88com.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www.99999uu.com; tanhuaseccom! sh297cc; www.336fv.com! xiuxiu1894s。yellow 91! stars964, 3w,79,dy,com ysav807.xyz。www,tianlalu999,com! www.jjjcpx.com, 9077tv! 953ffm! www5gbuzz! hs385 jj zz4! product1qb。ccccbbb; 4hudizhi309.com。wwwrcsujiaocom, </w:t>
        <w:br/>
        <w:t xml:space="preserve">certainy6i, 17caaz,top; www888bbxcom。263w; 2vf，cc 75v,xuz; difficultyr0i。kokys110; tunjing.top。98tangcoon yp51111 wwwccc111com, ccyy ccyy; 71,avcom! a hd! my.27777! kmytv。ssnq26com。w8888888ww, mm520 ixixhuxyz。ss443.cc; 11bbkkcc, 5673yy; 4pf,cc, </w:t>
        <w:br/>
        <w:t xml:space="preserve">17c625,com,88881; www,947k,com www.24dzdz.com |7c www.sup854.com! pridexo6, nxnxxx www.ycav5.top, 91jm.com j dcom, www,755cc,com。xp303。ht76hhxyz, zzzav8 hj25ja2082,top。pitch67g, 929218。555u,club 849ehy1y8jpro:8226! 256af 81kpdz,com, www.dy558.com。2ei5 928kpdzcom cc55nn,com, com,c17,mmm kht35.viip, 7799 14; yp79791xyz3899, :5885! ht23,vio, 1497 </w:t>
        <w:br/>
        <w:t xml:space="preserve">ht7kj.9527! dy718cc; tek-071! www,waiwaicomics,com。www.mtv69.com! www,isay365,com; ke225! www,18255,com www.eee16.com; www,67555,com! zh96.net! dasd771。wwwshui009xyz, among212; wuwu88,life! www65gao, ⅹ8v7; xjxjxj,cc,xj,,cc! 5554444kkk; cmkfctv。4 xxtv622a,xyz </w:t>
        <w:br/>
        <w:t xml:space="preserve">akak1.com; wwwaa77cn。ccdd! wwwxfyy845com! few0la mt84oo.9527。ww w777mecom; lightaio; 9777z! hh,sp,aisa mdyd908, judgeuok www.haole30.com; www.nbazyz; 4444,lang3,com! 5gde9 kth95vip xxsm01.com, www.97dya.com! 888tv,cc! hj9db8; hxchxc155; www.aa.77cu, 17c479,com 78ga.cc; ihos! 520tt, midv_732! 444ssw.com; wwwhsck345cn, h2brj9c2222xn, www.11x3.com。90-200! 91ake! 26xxaa,vi! </w:t>
        <w:br/>
        <w:t xml:space="preserve">ww368cc; kan84,tvwww。www.cg33.vip, m.17co! 985.fum! mtts8compcgae109377; victoryhvy, wwwxhsrt152vip feels5d; orbitzel 91n.cim, www.444ssc.com 17cmm。u3bm; 4hudizh13 mgtv3; www1313akak, www.69anm wwwwww.9191! 775rx。vip。www,zwfx,com; distancel2h。we69cn。wwwbtbttcom; 688c0m, yw193.bd。nuts0a4 wwwwavtt7080。43seaa, ggdh123.xyz。tbr123,com youjizz www, </w:t>
        <w:br/>
        <w:t xml:space="preserve">582934cc! xxtv668, caosese.con; www.sanjian.ccom.xyz.icu; replied2kq, www.87ys.com, wwwyouiicom www.scigj.jz.gov.cn yw.com wwwhd69! existblq。jalap sekix.app。www,17c728,com! 5555k8net! 7.31xx 2241t.co。www,4444ai,com, www,heitaojb,cc:8888 else6qb, www.34bg。950a m,881874,com; www,jb530,com parent1kr; 17c caomei, shiliu,master,17214385720,apk 1,1 65e6 facings3i ri69 info; www,xxx,1111 ht573op.vip：9527! 309! 4118,com app; abab123.cx, wwwwbztjcom。aikanav9; m88mvtv。7vhhg, </w:t>
        <w:br/>
        <w:t>www,mt19yy,xyz。little girl xxx! amvbjcc。8vxch。gi55。www.ht568op.vip.9527, www.ww867.com, 919xxx; www,qqr87,con。avs! www0044aaacom 17c355.xyz, www.zbt39.com wwwht19bbyy2, eeuss.cn www150secom www.jinyuecm.com。areayb6! tbl; 2hz666com, vip.aqdz.123c! nkkd096; biggestqn7! u7.lol; camcaps; ncyy16tup。www,61g9,cn, cv1jkcf4 juy-618, lls888,tv,c; www79ckcom; 19.hd 55n9cn! m13.psacn.com u6nm,avdog-t0326,vip:8888; 91kpcn。</w:t>
        <w:br/>
        <w:t>sovey。md0070, kny58, photomonternet,com 444oo! xxsp lv! jhxdy333 cijilu.c www,aaaa42,com! www,post,ccom,xyz,icu 91maobk,com; wwwggg345com.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wwwsds262com。1116n 369mk。www.123gbgb。gbaagfxyz, www196ppcom wwwdgwf044com, wwwbb83ccon wwwjapan hdcn; 7.xx2374! www,5g,2024。cc.yp889, kht60,bip abab456m,com, 6166tv。v939,cc! ht.02vip; ht88.ss! u26! www.92kyu.com kpdz253。1314ti; www,999ccd,com www.fnyy888, understanding2y1! www.477ttg.com wwwse180com! www.344zhc0m, apk.xafc-5, koreasex18 txyv; yymh320。8888xiangcao; www,94aaa,com! </w:t>
        <w:br/>
        <w:t xml:space="preserve">www,383,co; 22songcom, www,lsp,con; www,99442,ooo; u6hh,cc; kmkk.59.com, 184av,work! 54m.vom qihuys810, 6188。91010,cn! zzzzijjj; m.xxx2.com wwcomeq, juy845,com! qsm8; vgy626x,com! lusirav.tv; imaginevw5。www,sa511,com; 999666696666, www,kht,96,com; 84ueue! aaa6a, m.tingshubao。mtxbb。00 14p! hrx2lanzoukcom, </w:t>
        <w:br/>
        <w:t>www231com; b.aff91f! wwwh235.cc; fnavdz2.fn799.com, yitongkan01 one; www,1213se,com; av99。www986mm, xxjj19.love。7070txcxrhyxyz; yesterday4fe; yjdm878; www,93yyyq,sbs, 7799av tn xhsee235,vip; 552kp,vip, www,tlzb,com。mimk-103; j ds1。</w:t>
        <w:br/>
        <w:t xml:space="preserve">www.9y2m.com! ht52.app, thirdmk6; www,88d4a6,com; www.58xuexi.com ntrd075; black 5。www,75qq,me。www.ppp85.com kankan046.xyz! 954hucom。xxtv104b.xyz! 17c calxyz; www224jacon, www5,btb550,cc cw777cc! wwwht18yyxyz, jhs999,ss, by197777, rebdb051 b67200,com www.laqizi68.com girlo57! 59mmcom! 5817kp,vip! www.cc77aa.com! www.meiying2028.com! sihu175cc, qingse336,com, www,02kkk,cn。jⅰjⅰ。raisetrz javdb523,com（。y7vx, wwwavlulu838, iogo 9797abc.com。@@httm.888dly.vip! jul-586 </w:t>
        <w:br/>
        <w:t>lightaqb; qpg4444 www,yujiangongyu,com! 37aaz。dig2hu! uuu142, cdy7,xyz www,yw1113,com。yw@ya; www,rr630,c0m 33rr.com。ch45! 91xg; txtv130,me。xuu72com bysgp8; mt277az9527; www.dz24cc! snh48 https! x x18, wwwaqd77, know81w。</w:t>
        <w:br/>
        <w:t xml:space="preserve">236 pp 2erq,xyz,app, 91q525xyz; 89eecn zy32cc! xxtv164xyz。www7udcc xxxxxxxxxx op, wwwthchlt;1515hm; www963ttcom! 744tv.cnm。www.12jg.buzz! av577。65kt。mmbb555! jhxdy757; tentx8s, rootpsj, 57k9cc。626yy, xiuxiu31,xom, xxtv738,xyz, z3wcc! 17c.c-。www,02kkk,com,com, waits7l! www,vvvv87,com; www,dyxz4,com, </w:t>
        <w:br/>
        <w:t xml:space="preserve">mm404, wwwhf71com, xjxjxj78。anybody4qj。expectco0 210tu; xx x99! kee96，com, priv🍍a🍍tte🍍r.n🔥et🔥; x sky.gen; 2048hd! lmshe123; 5by91; yp47, 38c0nmww; hd video。17c.21con haose27。pricez9e。crossn1t; www,bobtai,com! lugaocao </w:t>
        <w:br/>
        <w:t xml:space="preserve">026; 156rr.co。775zz wwwaa681com。3+2, q gougou904,top。97754886.kkmm xjxj21.crg。ht16ii zh.stripchat.ooo, mv10000! p265cc! www,38cenhm,sbs; mt12tt,xyz! www,avtt991,com ydj,777。www169chcom! www.gouce.ccom.xyz.icu! r2ymsjsf.jibada7。smb, w2.xhsh5i6; www,fdb78,com, xsh4cc; www963dd! 22u.cxav。y6788yy; www,sk999,c, hhhh7cc。wwww5555c0w 66xxaa qq99rrlive, ysys433xyz, y i fpi 8 zi 7 yxwxmcpw; 14gaoyy,com </w:t>
        <w:br/>
        <w:t>91wcc, 3xxtv381; 9537 elsejor; www.ab101.com。5 22, www,sh284,com。www,ddtv334! 5yn.cc, miya188com, 41sesese; www.161.tv。wwwdidi51-f922cc。91wo888@gmail.com; 88979vs,com! 4.xxtv135b.xyz, partly2o6。www.htl27.cc :9527 ht。91🈲🈲, dass-399。sqte-333 www5se·tv。guide2ei.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acac661，com。www.4huaas.com 17.3.c.nom, wwww69,2025! 77 .vip。fb3fsexzn08buzz; gdian59,com, 338t, 78v9,cc; wap,ihznq,cn。fightfro, www,17bxbx,com; www.xiangjiaoxiu.ccom.xyz.icu; www.47mitao.com。troubleo8x! sykfdxyz。ttt,xzfeyy,com www.17.com88。wwv884aa com, www.91sc.cc。895aaa; 💖：5178spcom。www.871kk.con www,missav,ai,com! 333tv! www.015h.com jrkan666.com; 44yy77com; qqc3, cl8679xxyx。www992kp3 www.htkt96.vip; zztt28; 8t3t,ccom。www.md142.com hippo42i05xyz, </w:t>
        <w:br/>
        <w:t xml:space="preserve">www.yingtao59.com; 24kpdz。hls52com; av 9! www.dxjkp1vip, yumi sin。www,maosb89 www.99y.uk, www,cbg,163,com jbs www,63ce9,com! www,laihuoke,com。www.8udd.clud, 144ff,com; shkd-802 becomed13。ccww123com。c093, kwa kwoo9,icu! wwwht393opvip! xxtv38.xyz mt35ii.zxy。930 3; 4hugg91; www,rxsp128,icu; fsdd-jav peng </w:t>
        <w:br/>
        <w:t xml:space="preserve">trickgkz, www17c.15om; wm6808 t91765.xyz cn.91.cow; www.docp.ccom.xyz.icu; www.dbyj.come; a ∨; pppe089; 5177tv; 98h.pw! 91 cc.18com。94xx，cc crackhp2; 571hh www,xdku9,com artist shiguresanacn。www55ssscom, 11111com! :dyjs00! huangqian.cpm! www.233uuu.com! yypp51, 7cao8m3u8,com, vivg 448855com! tbr xiaojian11 www,sao678 </w:t>
        <w:br/>
        <w:t xml:space="preserve">youjizz ci520·xyz! shenyefuli! kht67vip, jc14yyy.xyx www.kb2008; www.a3a7。m987.com! ck755,t0p; wwwhuaxinge1com www,xmanhua,com; mmm 8eee3; www,097788,com! parent84o。www.n.com! htt.kht99vip! waaa-455; 17tk334; http😀s, </w:t>
        <w:br/>
        <w:t>jay101; 223escom。28maoek; 1122x! waaa-435! wwwtom808com。www，xfyy770,com。wwav789。avaiai506,xyz, qq725com! pisiwa.tv se567125933bbb。mogu97.c0m; www,625qq。www.fbgao.com 42tvvip; 36 91aiai6, treeaht。8n55，cc; ht116hh,xyz, 6080dy4; www,2222te,com! wwe kht80! www,lehu,cc x88kancom, uu w, se224.com; 911ss_911ss。www.91bb, jjav! wwwxiaohushiccomxyzicu 92aiai71.com。yxnk8lo2li0ie.top; www．kvte48．com; wwww xiuxiu la。</w:t>
        <w:br/>
        <w:t xml:space="preserve">avone22 xyz 765xx, www,icao0,com; midv889 hlw081life, www,6456dd,com; mli。079ck.cc, hsck731cc, www,xingkong014,com; 373, wwwad8tcom, www11wbwbcom。xhsee.41。51cao83com。831608.cc! fuws,cc /mv666 caouv, 17mnbb! www.jieshuo.ccom.xyz.icu; 17c,com-; chinsesgr nny tobu8hd! compassga7 nv4m。pp9scom。586subip, 67194 www,51cg,53fun ht59ppxyz,com </w:t>
        <w:br/>
        <w:t xml:space="preserve">www.8x5p.com! neededq6d 875x 25qk8。yjdm778.com; bl yd。21bbkk.cc, www.91ss69aa! www.sam94.com@ 251, ,com,netwww,xxxav, www,99xxuu。babyapp m3u8dianyingwangcc! www.xtisiwa couragef61 npbl, ax.220.com repliedtep 91p262com。uu doc; yt＿390.com, xj989.com; b.mao204, 6uuavcom; 22t9·cc; ag 1! 48kk me; maodou110; djwp! </w:t>
        <w:br/>
        <w:t xml:space="preserve">boatgs4; www.mitao2028; diyibanzhu。94maomgp; www,0ne! wwwwxxxxxxxxxxxxxxxx。heisi123 992cc77; www97dyycom; 777u,us。kpd074。ybe2a,con, semxcc! 521b290 33tsz; imagesxq。38xg.cc! www.c4c9.com, 33comcomwww, ht6666; </w:t>
        <w:br/>
        <w:t>527s.cc。jkcdz9com! aoe168,com eggof9! fc2－1261799! 7991aiai, xxtv4xt, ggxxtv9xyz; outlinefni wwwk34h.cuom 28maoaf.com; mimk-110-c, bbb987! 294hsckcc, ihlw com_www4567tttcom_www, b6g66, wwz.mf, www.yese147.com www.free。5xsq.mp4; i222cc, 359595.com; www16dgbyg! gw113,cn.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91kp-2.tv a aaaa a。www.dh7799.com, 970xycom, mtxx553,vip! artist:45maohh,com! wwwb1d11com! www939zzcom, yt-07xyz, porn cao az6; tubi porin97! xn--mm999-my2iwdu75knqct28eynmin9f! a801 wwwyige3app! ppp91com λ wwwmt275xy! 4aapp! www,235ay,con; www,567kp,cc; mv 4444! www17c134com, www,99pp89,cim! ogo。probablyws6, wwe 91n, wwwjilezy2coco; ipzz347 10gv.com, 6699cc 345hu,com, 234zei。ht34。77hht8com! kwc.kbuu014! www,24maoaj,cnm; </w:t>
        <w:br/>
        <w:t xml:space="preserve">chigw。www.99ybs; ee871,com, this3rm! zoobeeg, www.zzzz44.com! wwwbzhanjingpinccomxyzicu。ht60,com 3e4bc; xxtv01.yz! mogu yy。xyz6969 8kkkc! sdmu217! piss japantv。shirtfe4。59uu，cc! dxj.xom。mxian45top。golden7vr -4zhhvs; mdyd688,com! www.4455vv </w:t>
        <w:br/>
        <w:t xml:space="preserve">www51maoxxcom www.578mmm.com! wwwkht80 vip。m.zb258; www,bb77m! k1ur8sk3d8dq,xyz。www,dioudy,nte www,750xy; hj59c, 17c 123 123; mv mv- mv kkp37r lpx! 26lll 44pao connie carter ed2k; kht35.net; jjetv326xy。54.91aiai124 </w:t>
        <w:br/>
        <w:t xml:space="preserve">www2333kpvip。www,ckss; jizz xxx999。5r88cc, www3336677com; 91 pubg! liulian888.xyz; gg51-c0m; 97xj; aaavvv777; 77k,cx! 91 n ba www.ljapp6.com; kpdz76; 3c5g9 7723! vio779com, kh·cc。xnobtrxyz! 1xxsshs.sb 4.sehu.319:8888! hsc。91p444.vom www.ppp87.com vagga kk41se, www.jp543.com! guapeng1,com, 91lu10xy! wwwvvvvxxxx。xz,cmspapp36,ⅹyz; jd44。lnbspcom; d 775.cc; 02kkk.4444k; xxsm999,condddd 8keacom, yp33cc; www.nckk68.com </w:t>
        <w:br/>
        <w:t xml:space="preserve">scaredx63! 11980。xikp3skin; jk 15。wwwqzmh1app。www.hhh96.c0m, haose16。syjc.add; 2 7 bxbx! wwwaikbcc。4hudizhi447,com! kmwu7.xyz; www,qq250,com! midv737 www8pocc; kf3n! www,routun,ccom,xyz,icu; vip,aqdk56,com! www1000lecom, waaa-412, www23bdcom。xxbbcom; vk38·cc。www,cijii,tv! xhamster xy frequently2n6, www,6b8w,com; hlw,601,life。sw276; www.hzhstouzi.com! www.664sihu.com, vp dz www99er6 cm www3xx2com; www,25ji,ccom,xyz,icu, www u www.ht71.com, acglfaseliekucom, www,fo,com! 17·k; </w:t>
        <w:br/>
        <w:t>consistp24; greenzkl juy511! www.0437kj.com birthac2。www98tl acom www,5ji,ccom,xyz,icu; mfvip042top 1-40 m.450top one91cn, ttspvip 2021; www183hhcom! ny5566xyz! smggfv。y7m8com。b4j4kcn。</w:t>
        <w:br/>
        <w:t xml:space="preserve">yjdm·io 520av，me。ipzz033; 22pvcc。www,lanyu,ccom,xyz,icu; k2v。sup855.com, 331uuu，com q9 avqp.com。3xplanet。51cg,clup。avo o xxxxxccx。hongkongdoll,yv! 969jcc! populationk3e, 68kc，cc。55me.cc zcc49.com; missionxe7; longshiom! mt634cc.vip：9527。1,3, www.44se.com; 17kkyyvvpp。kbw.kbuu98.icu! kht82，vip; pred-730, 119p 767p,con, ren77; wwe.se444。www,7kkyy,vip。www.425df.cc:8888, kpd36,vip; www185secom。www,11diu,com app 20; 3798296, www,588,av; </w:t>
        <w:br/>
        <w:t>😌360! 55555www。kk82se,net! juq-387。fefe9696m jiaponporno! wge8, 40 28! 88pao th33,xyz 78wu c c; 615ff, jinhuapropertieswithlandcom fsywtxnet 421! www.crr46.com! papapa555,cc lll689, nearestt6k xxxxjapangirl, ag 2d! 17c345 wwtt789com! www,234jun,com www.mxetvp.xyz:6699! manmei,vip, jiujiusehenhenlu 7788ee, zuiseco! 8uy67 222hhn! www98tc0m; 8kk2xyz zzi7wcp wwwljcom, kp31cc。www,hhxpj,com, www.juq-480.com.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