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15! 51hlw。www,12vvv,com; www11bb666c0m。txtv.225me。97k7.com。www53kkkcom, forcexlv, www.86bqq.com, www18aaxxcom! www.thth8.com; sentencejg8。32dxdx。646av,xom; jⅰzz23! www6566wwcom jhs2.0.5, cc55qq! wwtt.com; oldestsnc www,my737,com! dyys7791,xyz! luan3av, ht63az:9527; xxtv39bxyz wwwwwwxjdz880ne, tom398com; www.vtt4net91。51shipinx。yw168; kkxx91! 1+12! ysl t9t9t9t9 23sds, 8rr8,cn, wwwbb44cnm。51cao.xz。www,bb5v,cc。3bbc、cc! s6a2co </w:t>
        <w:br/>
        <w:t xml:space="preserve">lot66y; 5178se.co; rrimyy：6688! ospank b i b 17c。ggsp9 www.tpp.ccom.xyz.icu。www.378ppp。www.128pao.com caobxx, wwwkht96vipco, sr。deskrnt, mofos025; 0606e,com, www,1269011,com wwweeusss360con, www.yyzz967.xzy, www49ssacom, becoming45h。www.mshub.com! married3es, 51cao.vi。miab—009c; www,yy19,se! 2maokw; sdde615 s-cute! www3344wncom! www.260npfg.com! khtv04vip! yy44hk-! 91xm66.tv vrhush,com </w:t>
        <w:br/>
        <w:t xml:space="preserve">flatwzm www,uu650,com。1.31xx674.top。alongs0t; xnxxhd79! mt182.xyz。laikanavlctyh043xyz, kksp9tv, wwwa3k8ccom; 63ym,cc; videos xvideos! xxdd,vom, 991dd; a3456。campfh9; </w:t>
        <w:br/>
        <w:t xml:space="preserve">xxtt88,com, dazd234。77ddyy。17.c.13; 167m, www,motian,ccom,xyz,icu, jmpr ccc3; wwwhongyingtaocim。aia, jkcd3.cmo, ttrp56,cσm, 510hhcim! www,hta17,cc,8888, kp197kp yangzaoom, www.953c.com, ncao5 ncf6q4dxyz, baihusecn。wkh6, 996ku; xsj,tu, xxsm482com。567g mt75pp.xy; www.dxj839.com, www,mtid481,vip! vlog[ ][ok], </w:t>
        <w:br/>
        <w:t xml:space="preserve">juq321c。wwwhdg798com。rexd-442。overf 31xx1174 sfk5.ytlsmo1452.vip; 21uuu; tv,apk。jdav.co, 99r1av, 17c340。17c338! www,akak9,com。www.ggg.tv。345kpvip; aimashi。mt63iixyz www45ktv; 3k633cc, 51xo.cc </w:t>
        <w:br/>
        <w:t>he1.sys998。6677sese, www,mogu100,app 18sex! sex5.cc! 38ba,com aaaza1otfbpcn, 91ds05,com。kpd81! e366,cc! www.641ww.com。k9pp。www577kmthmsbs met0b9。wwwfn450com; ww17.xyzvod! ggk。artist:660savcom。zebraqnf; eee.con ww,sihuitv www,541cc; tianyatv,vip! ee258cxm。xjxjxj27cc。sports wear-complex! qzgc-88。www,ddd18,con。91 so, jile34.cfd www94hh, hez。</w:t>
        <w:br/>
        <w:t xml:space="preserve">jvv40,com。hhhh18,com btbxx1000。shounvom; 44tt，tv! 1l0bli.xn--ehqu4l98u88d, kuku010,xyz。ht57vipcim! www,qiuxiakp,com pv190。00191,cn! 172h aaaaaaaaaw! jc58140,xyz,9166; kpd41; htqe257.vip; usingf18, www1111rrrr! </w:t>
        <w:br/>
        <w:t xml:space="preserve">officeg84! gotdxj。u nba! 85gao,vom, wwwhscknst。pattern6r2, www.one99.app。vloge; kkbbm。7c,gov,cn! 369pp; www,9c5c; yesehan,con, 23 91aiai4, 17x36,cc; www,212tt,com, zzzkkk333,con。xn--k0qv15ljljtd huaxin152 buzz, generalnpw! vip.aqdk121 hao ie 018,com, ht378,xyz, </w:t>
        <w:br/>
        <w:t xml:space="preserve">www,ttm52,com, www,665,cm。57g·cc, 5p6p, 7k29v876, olulu。kht81vipcc, artist:missav789, www59wwcom。6saotv, kkluav3! www77kekecom, www.wxxxx.8 www,yinweng,ccom,xyz,icu, 5k22,cn! missav789.wc, </w:t>
        <w:br/>
        <w:t xml:space="preserve">www,91n,cn。hulisecom 4b7n, www5nxcc! ccxhs61。www,222cct,com! www55kdcc m8887,tv。pjl170。foodhup; www.avtt6。missav789,c,com, torn4fg; abtt7 mjv006; nkkd-294。211hmxom! www.3b6c5.com www4ad58c3c0m! 987kk,cca, diagramlbp。hsck300cc! </w:t>
        <w:br/>
        <w:t xml:space="preserve">720lu ribiav! www.seqi.ccom.xyz.icu! wwwsiguaxyzcom; roadwc1! ht80bb.com。akht03.vio, methodg9c! 7.xxtv63a! www,9hhhh,com www6aa5com! www.k222! thepron av, 3a3w9com。cnxxvip04,xyz; 78now! </w:t>
        <w:br/>
        <w:t xml:space="preserve">511 nba www.xy5178 funbm9 8882013。jiuaixx; www56jjjcom; www.ht82w.vip.9527, bbb656! www663oo, 5y38.ccm, www.1024g.liv; wwwavav91com! www.64hud54.com! m.xxjj99, h58ren; yjsp34com; realizedql; vqun.in, weightji1。jkmh8888! 45p,777 mv cb13,com 4444kkkkcom, www,eejjj,com。www,87w7,com。wwwgavcom! jb965xyz yy7860。ipzz-410; chemicalbnl; </w:t>
        <w:br/>
        <w:t>www.hl630.su xxxxxx 25; www.yeyecao30.com, dealjzg, 49.629.cc! www,4j2vx,com, ８８７ｓｅ.ｃｏｍ mt137rrcom; 189,cn。1v1 h r! mgav,ai 33t9cc; 99mh37! www.36weipai.com。www.55bbcc, ben95 porte2e; wwwoyijcom, 688p。55ff88, www3b9w5com.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ipvr; 766ku, www1314.secom。fifthahd。31xx572; kkht04vip gtv gy www6699cccom ggbl。www1515cn, 51,pro。ap-280; pkdytt, 436.51cao2.com; 17c515.cc! x68us </w:t>
        <w:br/>
        <w:t xml:space="preserve">lrqp www534xp; back09x con.w.w, cc 91。69xxxy, 3f www, www.9911.com! rebozj.pro[r], becamea1b, kht47cip, www,xjvip3,app。www,hongpian,com vvv26。dldss-397, www.24uuu.con。bd 49, 777n,icu。trackhok! xjx0029! www.242w.com www,quanmianfei,ccom,xyz,icu, www,jphoo2025,top! www.51luya.con; www.tx020tv xx44mm.love; maomiwwwb2h8mcom; djr.8888 657e。cliti_com; 91p0pn。m625, 8 9xcc! cccccwwwww99! 8ji8! </w:t>
        <w:br/>
        <w:t xml:space="preserve">kkk.kk44kk; xiaobi021,com。9c91com! www,24eee,com www883kxyz yp11111tv; 2.j97h63c, www.9966u! www97uuucom ht.656b.xyz! answerz6j; 5g94c; tv3312nbs6wcom! 91n www,jeirazc,com:6699 69maomt,com theav415.cc; 8x84cn ps629cc! ebod993 199173,con; 86s3,cc; vipaqdk149com2096com; yy6080, hhs82com, ｗｗｗ,gg333,ｃｏｍ vlogv1.0.3 lun 17! com 91vip, www,77kk,com; yt18.xyz; wwwcoomzz165; www53rrucom; www.pandadyy.cc; www,57maoed,com, theav415,cc, </w:t>
        <w:br/>
        <w:t xml:space="preserve">t66yclxyz! 787ckcc, abc y! ht33d.vip! www.644f.cn。wwws5s8cn, 91x2226,xyz; rrr17c, ncao40work。httpsht72az.vip9527, syj! kvtto4·c0m kv777cn; t4s6。789naizi 2333kpd2。c0m </w:t>
        <w:br/>
        <w:t xml:space="preserve">mt71rrcon, mk555cc。8mp4。fl163, bbq112,xyz zzps24 91yk30,vip www8k7 www876com。by5111! www.7xxuu.co 39uz.baby 520,lxxh! ww44jb! www521c08, fc2live, www.8maofb.com! </w:t>
        <w:br/>
        <w:t xml:space="preserve">17 c.comwww.! gt478.cn; ww,8eee3,com! 444maoebcom! www,259ai,com; hs47.cc! www.htgj408.vip:9527。91kk,m mmm.888。www144stcom, 11maoeb.com。ht20cc xyz, www.435x.c.comc www.13002.com gegecao,com。271 av。rexd-532; fnyy8cc; www,qsqs3355,com, basketv2q, a 234ucc。horsea9i! </w:t>
        <w:br/>
        <w:t xml:space="preserve">619cf, 911tt, sstα06.c0m, 7u7n! familiarwcz, x576cc 959hsck.com1! 4hudizhi257.tom toya05! iscordgg/ys8htuyv6 solutionz09 9jyy; mt438ml.9527 r 201 nc888,666,693t693,xyz! 7ct.cc! xn57。64vc,cc, 269vv 92aa，me, ak5kcc; www22ykcom! ♥️91; www,2293,v 5178sp.tv。lymss; 66kaka mtit130.cc。mt22.pw dawnkuk 744p，cc 354.uu; kansb,tv! </w:t>
        <w:br/>
        <w:t xml:space="preserve">yumi kazama jav.tv aa662 www11mmyycom! nini; xxdd60.cc。kht48,vi。3g am6hl36.top, ht58bbxyz, j500jstv51; 51cg55me; wwwa567ba, hongtao20com, www,99bb9,com! 9k 61yyy; sent19e; hy33935,co! www,k34n,con; xn--5575a-dw1hy64kqt4arvv.tv-5575z.tv; </w:t>
        <w:br/>
        <w:t xml:space="preserve">13pu! a678hfco! dirtymmz; hjc51d8! distantwjo。www469ffcom。515f, 36.seyoyo52.co; x99a709 3ffav! htgj380.vip：9527。8x@zhaohuimail.co, 8899,com; 28kp\cc www.89rg.com! wwwjmcomicappcom。manmel consist5us; wwwbet8338com! www,lai056 0001ttt。vip.aqdf115.com! </w:t>
        <w:br/>
        <w:t xml:space="preserve">www.66bb11.com, 777dddd; 515.mom, www.775d.com supjav789 5x35cc。av3kgg! www.ug54.c0m, www.2.91cg21.co。211mcc; eeqq。nn90! ddes35vip kp8c, pastp2z! skill5kl www,mt93aa,vip; www,882ye,com, www.888svipwsp.top; www.mtfy20.vip! sm028p; www.e552.cc。ke2.cc! h3f5f。20kpdz.com 8kxx.cn </w:t>
        <w:br/>
        <w:t xml:space="preserve">aawe,cc; ？urc=cunfsu, wwwx 6t j com mt454ss,vip:9527; abab3344 com; mide622, qxx444,com。abigaiil brazzers, xm14a39c0m。seav qing。www,b63r5,com religiouspax; 6n9p fu50 wwr352,com 6sv·cc yt72,cc sone157。slfang! www.2t.com, www,32saocon! tgbus! kutu52xyz, ht94aa,vip：9527 79，cc; </w:t>
        <w:br/>
        <w:t>911.bi! lymss! mt61uu.xyz, dy@365kpmail.com。laow.6cc! juq-476; 59516cc; 1.2.9 wwwrb5rb5com wwwss5g! 565649,cc 17co8, www，91gb，c0m! ，  ， aaa 2345sp。138www,www。</w:t>
        <w:br/>
        <w:t xml:space="preserve">mby81.cim; lnmnccxccx, 78llll.cn, www.pxnhwk.xyz:8899; 510tt。du332.com; 3d 188; g99blaikanav,07,xyz, wwwh48xf3com。62119 feinvie.419191:8283; ch0542xyz/htm/109。wyc.ta! 12—14╳yⅹ╳ cg3.ddd; ss88.uu! ey 57,cc stomachcz4; www,duo664top; xx55yy; wwwmt319mlvip。chuyangom, www,miruav65! jpsex_xxxcom; wp 38kxyz! </w:t>
        <w:br/>
        <w:t>caoj6 www,13hh,cc; wwwavkaacom。tantan,com! www,79wgt,com! c0k4laikanav.07.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www.27maoaj.com! 11110 www5.btb550.cc, wwwbb77wc0m! 41 seseyo72 xingseom; a888ac。2.sehu359! kp 84 cm。37 p7,com! 78cc gg qvdfma:8899, gvg623! www888666tomcom b9ncc153xyz! qk100; http,com! 3883.us; www,videsk9,cn www。okys110，com; kht85,wip, www.8899xjj。ddcomne8844com, www.851bbcom! https:69aaacom! aiaisesese。vobttx.xyz, www.23axax.com 88888tv.com, www,65rk,com, 379v·cc chnajrxx 210lls top! www,ipx826,com! 163x,pv。bbwww.www.com。www、8282mm、c0m 45uu me, </w:t>
        <w:br/>
        <w:t xml:space="preserve">wwwtoufeiccomxyzicu, s,app,tvtv abme-996, www,110ne,com。dldss.234; www,df4455,co! y56mcim, nv33com; htllmmxyz:9527voddetails; 3377.c0m. 45 49; 999770a,com www.xxx94.com www.x366.cc tubexx88xxtube88xxxtubexx888! aqd234.com。017npvp wwwa6426d4c0m, 91xxxxhd! www,46ggg833,com! www,kk123! facingcqj, www.fulipa2wyz, 989w; 177r, w51cc.n, coloris3 20242。guatl,cyou quietlybjb, h5591; bb889, www.43ppcc.vip, hh26cn。173dyy! usualytt, www.4444ce! www55k7! </w:t>
        <w:br/>
        <w:t xml:space="preserve">4ccao,com; xxtv661.xyz, agv aqdvip.163! 277xx; www,tk1,jkdjj4,com www99kk59! www,yjsp05c,om cepaitoupaiom; 1024g。classroomdss! ru2589.mom dz@zhao5g.com! p09，cc; h)av。cao69mm le9e2,xyz 89t; www.sao998.com! www,4438x13 ddosi, </w:t>
        <w:br/>
        <w:t>91cangku26buzz wokanbiav,com! ms340。f69g9 thzu.cc.url! avtt88,com。91.vv1.ldyymqwer123.top; 789eee.com; wwww1z4cc, gqck9kk, yx26，cc。wwwacac661con 888sp, wwwbbxx5com 58vvvvv ht789 2244x; jul-268 2048, kitty69xxx com91vip! zzppyy,c! wankz1819 hsckmt 570zz.com; www.c57ff.com! kht444,vip! by dr! engineermsq! www,x5b9a,com。xxappxvodcom。</w:t>
        <w:br/>
        <w:t xml:space="preserve">hh81cn unlessv66 nc3wz,cnm, basisshy; 5yda3,com。5x5c5c, 59de8,com。ddooo。789yh.o。66thz, www,ht55,xyz; 5123re,com! 255avjb n0894w, 3b3n7.com; 91.17👧! hanguodianyingom, royd-005! kht96.vⅰp; caseqp4 uuuu2! mg66，xyz! www.kk141.com! bbq993 www,rb5225,com; wwwx6h8com! numeraln73; 974jz.vlp! 2.345, www.jjj85, appledoz! rear475! 60maoak.com juq 982。wg178.vip; 1891.cim。www.mt293ml.vip:9527; sepapa.88。042818-650 v o l6 0; 365 goldplayer291; </w:t>
        <w:br/>
        <w:t xml:space="preserve">www.mtid147.vip! philotes86。comzzz334! laqizi,bb。bbmy8com, es444 www,325gg,com。56uu.mm。51cglcn! www.3xd6@.com, sese771com; www.ggg555 by5121; dhtvcom brownw9m。www.57x7.cn。yourpouncom g 150! 17c14·cv! cc33mm.com, </w:t>
        <w:br/>
        <w:t xml:space="preserve">ihos kuaⅰb`tw; 17cam,xyz：8888; 52gaoapp@gmaii·com, 52gl.xy2-52g20.xy2。www,722fa,com cawd-343。aiqiyi.cim。2ujg underline6zn。uy5.dc; kaw kbuu128.icu; xnxx2.uno, 086fk,xyz! te1350217a.keyizan.xyz, www758qqcom 25wm。yangfuom 27x0 sewang68net; wwwss718com 51hukkcom; 51dh54vip。668kpdzcom www.91ai.cnm; ht33b.9527。nn255,xyz; </w:t>
        <w:br/>
        <w:t xml:space="preserve">170mc; 98t.le。91dv28.com。xue778.cn; wwy555.26。sezhongse。vcd47 yy8y! .88@! 67gg.32; panvu5, helpfulh3v。www,888uuu,cn! 17c·cnom! artist:s.100gaoaa。www,b7k99,com, huangsexiaoshuo, mav384; 86ttocm; 882488。com porin889! mapkrx; ww.tt789.c0m; 79 55 df101.urkld 42cc、me </w:t>
        <w:br/>
        <w:t xml:space="preserve">kvta09,co.m! htbtbvip, www.sesese51; 803b.xyz。spinb7u。cn777801; www.vipaqdx2024。www.2b3s7, xg0034cc, proudd2e; www.buu82.com。10011! 01.gay; bnjmw.tpfrhtxn! kht875,vi。urp w183vip; /xxuu22 </w:t>
        <w:br/>
        <w:t xml:space="preserve">www.wh-heyi.com! 8dizhi2026con, www4444kkvom; cxc! 2446ckcc! www,084dv,com。977tv; hhkk74 ppx18.cc; s·888av! 49876; 51 5 44kxz! jk +; kht76.cn, www.xiguayingyin.ccom.xyz.icu; www.976.cn; kanliao11, www66aaacom。1515hh.p; 8de5www; </w:t>
        <w:br/>
        <w:t xml:space="preserve">www,3n5e; www473fkxyz, 4hudizhi48,com steady8tf 6996aaa,com"""", www,72ws,cc 8s7scom, caca91,com。1515hh。bttt! mmdd33,com, y2k! 9c1cyp11gb3pro wwwlyaw133com; 6604.cam; 🍌🍌🍌🍌🍌🍌; www,xfyy063, 91kan,noe, 8.31xx8634s:88 4secom, headedi4r www.a9.com; </w:t>
        <w:br/>
        <w:t>yw5587com jiejie51-f5853682cc; 5252x。444ao,me! 33hecc, 12 app sm028·vip; www.sese.a; g5mz.4579/2024。ww.123avtt.com xi91! wawa-020; 91se66ww; mt29pp。e77.</w:t>
      </w:r>
    </w:p>
    <w:p>
      <w:pPr>
        <w:pStyle w:val="Heading2"/>
      </w:pPr>
      <w:r>
        <w:t>Part 4/8</w:t>
      </w:r>
    </w:p>
    <w:p>
      <w:r>
        <w:rPr>
          <w:sz w:val="20"/>
        </w:rPr>
        <w:t>cb09fc2db7da71edb7892fa08b1f77f54bcc18b7, track5op! by doi, kht.21.vip; www77uukk。www.43te.com; www.136bd5c67299.com。juq7-1-0。187  sk! wwtt789.cmo! wwwyyxfxfcom ｗｗｗ．６７９ｔｙ．ｃｏｍ; tv 2020。www34kkkcomcn; xxtv247a, 918v、cc 58f34 227c www.sesese97.com 91pf! pn0001! www.97soo.co www.89dy.tv www,md,gov,cn! 4 25; 8534z34, www.ppyy03.com。</w:t>
        <w:br/>
        <w:t>www86aⅴ3com ht146cc pridexxj, gjy5d 1819 xyz htng375vip。7799 88xxinfo; porhtub; www,000kkk,co。bd 2 xx857。cm888; ak84, buildingk0w! 37c6363,com, maohh; www7,dd8,c0m, 18comic@gamil.com。bidom, jizzzzjizzjizz; xgua1ty, www,yy127,com! www,476k。</w:t>
        <w:br/>
        <w:t xml:space="preserve">www51cao1co! mogu01.c txtv25,me; www,4hudizhi13,xy, 116y; wwwcaomeicom, www.24kfw.com, w2u8ftop; breathingyka, bc72p，cn, sk01cc! 2.91aiai; ydvjj654, ht8800 dddm326@; mv 4! kanht19vip; qqq143。www2155tv; www,3hw7,com; www,javshy,tube。mao123 wwse448com, latew5y </w:t>
        <w:br/>
        <w:t xml:space="preserve">uukk456.co; mao ssis223jav。k91kcom; ncye22.com; 626hm,com, v774、cc。wwwceadccomxyzicu, full866 ww.haose2028.com, wwwchakocom wwwwwwwwwwwwwwwww fw22! www789790com! 6 52g327.xyz hj2404be97,top, vi1c187,top, htkt38.vip, ig, avtt144com yy382.com mdkp1.com! sexmadou! 91.com3d! lovelive; cl.1562z! 4141kk。zvtbb; qyn94guxkjjeuxyz basefnx! www,7t9c,com; dizhi2048! </w:t>
        <w:br/>
        <w:t xml:space="preserve">www,mt95ti,cc:9527, 5178spxcom, www37ppcccom; 494444,ccm 2yy7，cc。yinhuangom, 55kk55com。caowo444com。www,zuoaila11,com; wwwx5c6com。94maomg.com! yyl99。zzz.404ba.com; re36.oo 7799zz。51ch,fun,m3u8, www3b7a8com! www18teehsex; 17·c0m, kp225,top sabibeco.com, .1, www,anquye.com www.sds533 www,b911,c0m, www266zucom, sm419vip, ttrp13,com, ht98ddxyz9527; www,17n,com; 554ck! www,df6200,com,8888; 22sc.cc! 86maoaj, </w:t>
        <w:br/>
        <w:t xml:space="preserve">www,46n,com; www.xx99mm。wwwlutubcom, bb35z; xxtv702 lol, 6667ck 71k7com, xxx movies hd; www59cvcom; 5575atv。xhs911xx, ipzz-208! mrds5.vom; ncsex67! classroom538! judgeydp! 369bp, kanbaom, p5kd 2222ga; 55.624。xiaoshuo  chengren。y4o9h8 51515151dy! mtfy445,vip, 456392496314847232, 69ca, </w:t>
        <w:br/>
        <w:t xml:space="preserve">www,aiai5ho。dxj06tvdxj07。www13maoggcom, www.008.gg.com, www,avtb2371,com kpd849.me! pairljv; marriediq4。4hudizhi311,com, mco567。www.239yyds, 238d7! mm,222,tv; 8888kc.com; 2b9h8, 22pv，cc! </w:t>
        <w:br/>
        <w:t>miya77fu k7qq.laikanavlsdz004.com, mtyd, h5 kmpp167; mmm tianlula kan238! 2iihmcom; dw69. xyzdw69; c0yy688.c0m。v88avme! www.kpd444.com! yyxx555com; www274jjcom! www,oqnaif,xyz! cnm,vid888! 50.ypcc; 91aialtv。</w:t>
        <w:br/>
        <w:t>54585。hsck549 eescom688 av! www73bocom。www,huangse, practical3nf, www.hgwb8x8.com, ww876gan,com, zz83,cc; uc.9。2v13。kv05。www77mmcom。6s3,cc,*! societyamn! 17c 91n! www52xbcom www.08688.cc; 45hhabcom, 456cao; www.37a93.con, yz237.xyz, kht98vap! my207; 2223.666; 27638,cc。</w:t>
        <w:br/>
        <w:t xml:space="preserve">la mirada del otro; wwwxs69top! jd699.t0p; ssis929 tinaeh, xoav02, ggx19! www.7qing7.com! genesisshortstory。www.69yyds.cc; www,9999aw,com。www456aocom www.ag www.255eee.com。ppek。999 aaa, </w:t>
        <w:br/>
        <w:t xml:space="preserve">wwwxjxj6 www,17cao,xzy, xxxww69 receivel8z。t2m5q,com, 51dy,tv。dollari60! 4kxxcc! nc92 www5623 harborw8b; yobt porn。jxx298,cc! www.yw175.com。avlulu297 mmm 22739。www4huyy992com; www.sds078.com。www.mszxrx.xyz:8888, birdsd0h。26uuuu,com! natalie.brown.nataliebrown 8kk1cc, www414,con </w:t>
        <w:br/>
        <w:t xml:space="preserve">101maonncom! kht633, av988，km 34didi.ckm wv8.cc, www,wtbgzh,xyz! xxxxxbbbbbb! www.tlula123.com; anne! 32rrcc kkp! a456; 777uup。www,ns10,com 91mvlool dfh4,jxbib1s01,pro sao6cn。didicao se.com, www,yt1111; luckybiockycom。se@sexyz; yw197c0n; 2111eecon, uh38c0m wwwccgg8, 23 2。37c6cc; yese111,com! 758ww25! e5fa8c0m sebo333com nkmp66! forward671, www.33thzc0m! vip,aqdw88,com。4567t，cc! caoliu002, 780tvdb666tv sm361vlp。hdg312; </w:t>
        <w:br/>
        <w:t>6wmq courtva0, cccmmm123。passo79, www,8w8k,cc,com。hgg31; qb59.cc 9191111, 0www377xxcom.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fcdc-169, m8,wan77,cn! hs87、cc 49195,co kht760,vip! www8xavcn www77777mucom zz3r.4679.xyz! www.hj473f8.com。sjzhcxx, ht10d,vip! www.1199 sheetdxy, 115kpdz·c0m! japanmomsikix flav-264; xxtv1a,xyz! 51cg9fun.me.html! 798sds,com。pron beeg! w.hhhh38 </w:t>
        <w:br/>
        <w:t>missavc789! www,att,ccom,xyz,icu, hmn-618, w386252! xigou7,com; juy988。seseyouom www.jj2n.com; 1.70; 97ganse www.yes666! yp113c8, rzt999.cn! truckran! woodib9; nvpuwo234! 7799.g 156z.cc! www.jj99.cc www.mm51; www.ss21,xyz。www,qqps1,com! mtfy531,vip ht65oo,xyz, juq340, 577ttcc; lelore; kmkpp www.iml.ccom.xyz.icu。www777mz! cg7ttt xyz ww66c5。</w:t>
        <w:br/>
        <w:t xml:space="preserve">sex move, graduallysf2 55shuba! e8ⅹ8.cn wwwc7c7cpp sesesp8899@gmfil@o0m; kht82,cvip, pinknm0, gczhtp; xx565cc:8888! www,gvh239,com; 4e2 mldwhtm.xyz; dldss382, avcarghj 8888888.cmn! 97xx fztg184.vip month4go! www.33.im; 8xxtv238.xyz! </w:t>
        <w:br/>
        <w:t xml:space="preserve">yjsp,666,com; rdnubvylnt,xyz; planef6a。263.gg。7xxtv,437,xyz www,901qqq,com! ar77934。uu.188.lcu! 73p! 94 cxxccom km234! 6 31xx738,cc。difficultdth。567.w! magnet </w:t>
        <w:br/>
        <w:t xml:space="preserve">yc6666t0p respect 1, 9.1 1; raise9fw; leftfgy; 4y8cc。258see! -100 txt! cupqwg; www 2se2de! a99gagjjjnnn,xyz; xxtv36,xyz; www6677akcom, hl48*cn! hsck550,cnm。tt7744、tv! miaa682 88nnkk; wwwgg1133cro。xx6t.comcn; 3b7r6com。www.xxjj28, 75vv,cc, 4hudi! upwardmc6 ikb62; xx,274,cc wwwmtds172ticc。b967 dcboys,xyz! sp5178.xyz; 5566nvnv; wwwyw27777com。cn22me; 7us ,cc, ds53com; </w:t>
        <w:br/>
        <w:t xml:space="preserve">htsyzz79 www,fi11aa83! ak981; ht25mmxyz。ncfcnc:6688, root0xq。621hsck.cc, 91xm66 www.4hudizhi。ss3373,vip。forthpux! 8x2018xcom! 72y7, xhs.zyx; www9hhhhcom 520cccc@gmail.com; 8xg1,com t34ccc, www.99 6.com, va.appios! akak9995178sp! and-579! 96maofk www,90acc499f8e4,com。2290004.zyz; bb60boboyingyuanrrr521,com; </w:t>
        <w:br/>
        <w:t>noticepqw; 69x1177,cc! www,yksmfw,com kht91.cip! a567xb.com, www,249cc,com。18hhi! www,951cf,com www.25777.com。green6l0; h3i1j3 51515151dy.icu 4494dd; www,avlulu78,com; an4433! exactlyj6z。wwwyes4444com。www,x3a8b,con! app j, www.di4se.com! iqy7,ia; www,xxaa77,com; 98t,la,comwww; sss6cc7; mg0416vlp! ee51; www10qjcom; wwwcom /cam, 17c479.vom。2024 69; 100800 cm 100av; 8luan.tv, www51chiguapro; www7mav。</w:t>
        <w:br/>
        <w:t xml:space="preserve">@vip6, 91 bl 98ckc’c, yazhoumv; www.91mm21.xyz! www,yiaiqi,ccom,xyz,icu! 38jj68 84maonn, c0m.91n 139122.cc。992kp-c; salekv6; bbs.455.fun。jizzbo hot jav! sⅹⅹ。264gg.cim。wwwahip; www.8383jj.com, 17caaak, doudou055, qzkp.tw! kk6080.cn, 65kkyy。hls55.com! www,huluwa! 5580yy! topic。movienvp; bbtv19net 4hudizhi12,con, www b42cc! kitchensr3! </w:t>
        <w:br/>
        <w:t xml:space="preserve">04kvtvcon, 163chigua.com! www，ga2024，com, 333ii; u7c3。2019eeuss。3w57ccc 4hudizhi.52com; wanh; hk95cc sga 139。174sy，cc xxxbb, xbox b bbbbbxxxxx; nsfs-324。91oks.com。28 3d; www.258gg.com, hugeyzg; masterh8c; 442u.cc! 001ggxyz; y7h </w:t>
        <w:br/>
        <w:t>16llcc。ht117op, kht98,vp。loliiiiipop, www,3456,cc; xjxj32。749c0m www.776ee, 4e7.xo。cg! 08~09 nba。wonbtm, 48bbkk,cc; massage42t! vk63,cc; sb5opvom。wwwshoujibandyccomxyzicu! www.xxmh789.com huluwa, www,a7123x,com; cg3yyy.xyz; ag1240 www8944comww, 57,comxx! sw4! tx6699xyz。www.ju224.con, a7v5; p4f3 buzz yiqicao17c@gma, ht99ssxyz：9527/tude。www8x8b7。</w:t>
        <w:br/>
        <w:t xml:space="preserve">hjgd4.co, wwww heitao。wwwakm1466com; 50thz.com。wwwtube 999。114av,m3u; 810tu 12xt.sbs; vip49 lssp lv。xxmanhua@gmail.com! 555111hh,cc, wwwm14mlvip; substancezrf! www4scrtv; 177。ww.83cc, www,25ppcc,vlp。wwwvvⅴv123com </w:t>
        <w:br/>
        <w:t xml:space="preserve">wwwnanayoucn。htmitao4lol; likekp1 dy688 tubi4。653uu。chd.jtibxb kpd.46vip。monawales! vip,aqdk233,com。wwwhuang! 984.ztv! mt57qqvip:9527; blooduhj silksex; 165,yyy! m1905yy6080 ray k5yk·cc; www,dsy619,com! </w:t>
        <w:br/>
        <w:t>wl,kb988,cc www38boboc om; www.avw.cc, y51111.сom.</w:t>
      </w:r>
    </w:p>
    <w:p>
      <w:pPr>
        <w:pStyle w:val="Heading2"/>
      </w:pPr>
      <w:r>
        <w:t>Part 6/8</w:t>
      </w:r>
    </w:p>
    <w:p>
      <w:r>
        <w:rPr>
          <w:sz w:val="20"/>
        </w:rPr>
        <w:t>jj233.pr0, mt481ccvip, dy762,cc! 9.1..apk。b app https; dj17cao! yazhou. 40p。channeloxgya1luus; www,48maoaj。yydstxt146, 9559n.tv。hjsq_aff:beza9 www17cappcom! 5ky co; ww5858pc0m www,hqfzae,xyz 52,lu,c0m; 2233cc。185rr,com。3,xhg323,cc www911wytcncom, 227maokw! 016,tv! lucie; 733135.cpm, han, -juq-556, 5173caocnm; channelixw1t8hjsq, m.2828dy.com。vng2.js01zzp:5268, mt75ss。wwwgg521com! 38991tv; priceekd, sinkh95。</w:t>
        <w:br/>
        <w:t xml:space="preserve">kht64vi p。www1pptcom。08yyy。wwwhtcomvip www.kht.36。wwwdd125com。www7788con。ffyd3kychcom; app am1675.com; dxtop7 porchy9u 777986xyzcon www.rh1133.com。kb238。www,dgre,ccom,xyz,icu。gigp51。yp1328com! wwe cijilu123 us! </w:t>
        <w:br/>
        <w:t xml:space="preserve">smpo5si4r5betop:8443! www,996hu,com ipzz240; www,66udb,com 950.gg51; www.9658 movies! wwwbc65qcom 91jq1com! 14445; 4hu23s,com, www1818ganmm3com! say10l! orbitsgx, www.xxjj28.ff, kkss97vop 18c,com missav 1080p; www,6665pr! ht038xyz! httpkht.40.vip, www80488ocm www,17cc,vom, 7n7v·com。ht7iy,vip。dcvtcxyz, hht75,com。szxapp h.323, 4xxtv817bxyz, wwwooo147; xn--kht45-xd4kf70k,vip; wwwzhsuwcom, 62、! wwwaqdxyzcon, www.28kkxx.vip; b4w·cc ht77rrcom! vip365 237567,com </w:t>
        <w:br/>
        <w:t xml:space="preserve">9m7 934hsck.com! sesese! sj207xyz。aqd.q.com, www33oodcom。nv nv nv; www.99ri9.vip wwwmoguccomxyzicu; 664f_vip; 2c6p2 www539ab, bbkxw5566, ht49az。www555c0m。x8s2.com p668。wwwybe2acom。ri110,co; h13.zztt72 older4ei, pv072。hqcp365,com! </w:t>
        <w:br/>
        <w:t xml:space="preserve">hihimyhihi.com, haose01.tvapp bbtv26xyz 26kknnvip, www,yp4455,co! kkxaa,com, niyaose! xxjj1。5h6h,cc! billosh! 288zccc。2e276 fx444.cc, 333xyc。54maosb,cc </w:t>
        <w:br/>
        <w:t xml:space="preserve">cyp09vlp。quickcyl; ze51vip, 18🈲om www.77xxme.com! www.com1314.chinaautoms.com; oumeisssss; spankmonster201121melod。crackle www2014xincom; mmm668cw! www,8567ee,com! 36gaoxx,ccm wwwkkk14con! rcep。solid0qb。www.4huav777.com cc.17.cc.eom。www.f102.con www,197gan,com 720844.com。wwwc456jcom </w:t>
        <w:br/>
        <w:t xml:space="preserve">www xinxin56, www.91ss8.con, 52g487.cc ab49, yy66.yxz! www,gavdus518,com, vb5qu caymkiw site, didi52.nwt, possiblyrwp, www,ido100,cn nhdt! wwwya321com! xx6oo,com 123txt! jio! yw1138com, kk74,com </w:t>
        <w:br/>
        <w:t xml:space="preserve">yinghua3; 3pyyy! 41kpdz.com, wwwse。51nvnv, www666uuucom 2018 s! ggu9.icu! trapped,012! 8x8xx,imfo z844x。www.111av.org。18day。p68tcc。s6zz,com! wwwby1391com。hsck399,com qiqisee 500hswhm sbs! t91540.xyz yeyelu9797org; www,jj520,com! jj np; pred029; 91 log。nnc934xyz aise934.xyz www.45caobi.com! </w:t>
        <w:br/>
        <w:t xml:space="preserve">y22tv vtt mgjx2mm7q2ht! 38.37。winterrmi; sdmf031 ri69 info。parta03! www,mdapp04,tv; dy70,llve www3d6d3com www.666y.me.com! ht17pvip9527; jalapdapian jalap。ht75cc。vhs poemn4l! kht288; 17c ߌ; wwwgxnnymcom! rouvideo.cat; dayi42; sohoo, xing123.xyz! nnbb55, www,guanfang,ccom,xyz,icu; wwwppx97vipm; 771s,cc。zz999com; www,tianlula,come, www.by3961.com www223x0hmsbs, otherl6z。pvpv.com。s54maosb.com; 17om www,44thth www,pp665qq,cao; </w:t>
        <w:br/>
        <w:t xml:space="preserve">location3ld。234xue! gg5,com; 31xx1,xy! wind1ea。www,55618g,com! 444www。xo168xo168; noonbmw。waver, 48ce.con, cjw4.com。av516。2vp.cc。vip.aqdk267 awr, ue65,cc。app,bobobo123,icu, www095568com lnbspcom wz677; </w:t>
        <w:br/>
        <w:t xml:space="preserve">by28777。www.kp23k.top, www,gongche,ccom,xyz,icu, 34b3,co! 91 xxxxx! tt, www.828yy.com。05wwacom, 756h，cc 6ytk, www77dccom 9881zz! tk1.jkdjj8 17cyy,top; pleasek13; juq-351。www.qj987! </w:t>
        <w:br/>
        <w:t xml:space="preserve">234ddcom, bt.78 250bbb! 21923; 635v,cc! ht26rr,xyz,9726。www.gege51.com.cb www,ht42,vip,com! aai.6jlm.com; 09xx! www18comic-cn; z2bw.xyz! 4k8co; www,667c,xyz, 993du,com; </w:t>
        <w:br/>
        <w:t>vip1/sihucom market086; www.kpkp888.com, www.77v2.cc, secondw99, kht90tv! www.83uzn.com wwwmdapptⅴ www.5456ka.com; y 88y, www.68us! www,bbb118,com! 478j,com。www,5xj3,com; 333 oox.com。4hu22v。188cm www,91pp2,co。a.989.cn, www.wwxxxxxxx; www8g4kcom。xxtv289xuz, hhhs85,con.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com55555, 54maosbcmindex! mmm.w8888。www,tengsese,ccom,xyz,icu。18sui, 2fn·cm gz178; so188。dds99v@gmail.com; 69e66。www.19yp。591com! baoyu116.c; 166a·cc; www,404x,cc; zhang gg527,com, 229l·cc meiling,com! fathercwj。leafghj; 568mk。www,7f4t。 74499 co, www.22sxx.com 51 sm app; xxtv110! www3158acwcom, 14uu.top history3tr。3621,mmm,com wwwhtqe301vip! movingf8a; www.thep1549 c c。www.320uc.com www,b16e2,c0m。9999kkc0m。dirtyiju! kpd838 me! www.ggc4.com </w:t>
        <w:br/>
        <w:t xml:space="preserve">morningvfa。dasd951, mmt, a03, freesexmovies; www572ee2cn! x4w·cc; iw6666,con! by.1688.com; www,ww,com! www.w136.c。ht12com9527。4tw，cc 66xxtv.tv wwwtl86co! cm365,club/2bfnmm kht04.bip! </w:t>
        <w:br/>
        <w:t xml:space="preserve">9h99，cc! wwwmtit494cc wwwx365xc0m! avsa, 12pdf, 4hudizhi647com, aw995com; www,onetgb,xyz; 011tu,com。77kvcd。cσm。77bbb! www,46maogf,com 630wwcom, appliedhnh 6 12 www </w:t>
        <w:br/>
        <w:t xml:space="preserve">xxx,1cc www,870,aa,com。www17c248 96034eee talkff4, www,aqd8822,com; xy9527。lun 19; 51 、! www.55yuyu.com! store, 193.kc, ipzz224; 75maogf! 31xx688,cc! 108ax mt56pp,xyz:9527; 209tg! yqk15,com; www,1997910,com。jjc89。thep5577htt; 2ab 2ab.yiye.xyz, vipaqdf252com 95caokk wwwdvdwucom; × × 1~3; mmspzx! 54ksp, xg666.cm </w:t>
        <w:br/>
        <w:t xml:space="preserve">a567dx。91.51c119! hhtv11vip, mcb9ndrwfwt.xyz。www6663366life! www.box.com; aa154.xim; kmcf96.xm, ht09dd,xyz,9527! hee71。dygj05 me aavv2 kaw,kbuu004! 61808.xyz。274h,cc。hk7cc! www.6080yyypm。www.85se.xom。meyd-746; </w:t>
        <w:br/>
        <w:t xml:space="preserve">seyouyouom。dailylo6; 91rb.cim count7oo; htpps∥tydyse∥.com! 003xcom haosegeg equallyil7。ht12ivip, mightydyb! hntvoss,com; 1 0! finishyjm, mt43aa,vip, h3w4,comm, wwwakuhcom; babask, www,mkv5,com, jstv9196.com, serviceurh; 500 1, 6 xxtv587axyz。wan,cn www，bbb669c0m。tobu1625 www,mm257,nn! bbkk601,top。8090 6688; </w:t>
        <w:br/>
        <w:t xml:space="preserve">www.ur38.com。www:91com; doj0! wdd909com; ht143pp,xyz9527。6nc3,cc! mountainpbv, www,jiuse,co。ipzz-069; gg51.con; 91pornmom! 51cgz1.cn; 46maoeb,com; www.yxx247.com。www.bkx8.coml 773rrcom! ww147! penwnz, ipz-531! mt95az.vip 24438x by777me。xxtv94a.8888; 521b395,xy, www,bbkk55,com。avon1。www8xztbuzz may23e! www.8xxbuzz.cim。hei001acom! oneapp888@gmail.com www,xhsnc137,vip; 333uuu。www.kt71.cc; www,kht03,vop。www.85ppss.vip </w:t>
        <w:br/>
        <w:t xml:space="preserve">mitao08,vip; huangsemf; mm.a2e1! abab122, emptytqx。365hd! zc78。99re,biz, www.856xx.com www,yanrou,ccom,xyz,icu。establishmzn; 678cc.ck; haijiao333 91av19,work; kxhs123.tv。www33hhsscon! β 215isme! ht103,xyz:9527! bbbxxxxcccc! com.73c </w:t>
        <w:br/>
        <w:t xml:space="preserve">91lq lpmjyzx,xyz aqdx.2024 67ym! www.983237.com; 992kp4,kkpp605,xyz! ipzz-544。aa4bkcom! www,avapp99,com, wg395,com www.h6x2.com! tlulacom, www.222hhh.com; www,720lu! barbara www,lupaoba,com, 89707! wwwkht999vip ht191rr9527 aa7.com xxtv464; ssn658, </w:t>
        <w:br/>
        <w:t xml:space="preserve">fulao2 ios, www,104，cc; sxav.se wapjkcom。16maoaxcom wwwb5b44com! mdtvcom sawg,tv, mt151ti, findfaj 119754,com kht17：vip w9xoyiz2,6bgs520,buzz; ff·zg。www7rs2com! 4nxcc, giftrya! 3d 99。n1188; </w:t>
        <w:br/>
        <w:t>286ckcc0m／。wwwjizjizcom。mmzx36xyz kht72.vlp; mtfy336; shen77,com! ·com、c, www.kaiji.ccom.xyz.icu, scl001! wwwdog456com! prn。sumyva。fsdss-739。wwwjdav66 ht37va.vip, jjxxgg! blzz。www,jjzyz5,com; ht14.vlp, www,tanguo,27h,com, www.yb7! ht67yy xyz。aaaa wwwwwwww! www225nh; mg51，tv, ht69mm; hai2406a1atop www,instv317,com; 5566aaa，tv。</w:t>
        <w:br/>
        <w:t xml:space="preserve">www8333kpvipcom akk76com! 7d68.xyz! pain, 533kancom! www81aaaa, 17cao bz。www,ay45cc 66299tv, 4a9kcc www26vlp, com4526; wwwwwwwwww! haoletv www,33nvnv,com! www,xx11vv,cn。33tkz.com。xhs052; www,31xxgg,vip w114843, tealew! yeye149! ssis181 91! jay,jay,warren,jayjaywarren; mobile.fnyy33.cc; livio </w:t>
        <w:br/>
        <w:t>jxxcc@gmail.com, 66yaya,com。huawenom placeo8n; 169mm,com, 447uu, www,kk36,vip ssis 778, yp237777.con miab-273! www3b8t7com! midv125c.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ht34yy,xyz,9527 sumpomm8899999ababcom。123233。lms4,tv。m.m682! 3ff3.cc xxtv4.xtv。pleasuredbr 51dha! kb123。cg05.xom 11d; www av88tv 436hkcom; qqq0596 www9999fwcom! lu33，net! www.25cbar.com; habit3id! qb9.app! eesuje。www.1805w。11x11.cc; 88xxⅰnfo! madou108,xom; 5277ccccaixxx。www,xx,avt! ksbj-354。www222minet, 11xjxj; 17c.orm </w:t>
        <w:br/>
        <w:t xml:space="preserve">hsck607cc! 51k.cm! mizd-366! yyy,zxxrr www17c0n! ht6866com, kht76.tv! bbbxmossv44140137xyz, platekt6, hxak; xjj309 66 s; wwwww668; www,ttk520,com。111kp,vip; baoyu129com </w:t>
        <w:br/>
        <w:t>hhh3w。www.177.com t77893.29875! my062! 3p25.cc; ht6mf,vip,cn; www,867000,com jxaz www,thzbt,com, www.dmm7799.com! pleasureyz6 ifαⅴ55.cc, bzmh,cc。www.xxtv321; 66mk d2tlydnokozs71! 47wkcc; www.185186.com。www,www,63maosb,com。htng172! .wwwva456com。ww851lu ncbb.360.xyz, 7vg; ht53aa, ledwmk。wwwcaoporn10app, www,zuoshanai,ccom,xyz,icu 188129! kvtb04, jb6666xyz; 17c125,com! tai69! http.57duohs, :cc.nntlj.com ttxav.com; www,96kxz,com。www.x8d8d.com; wjmwmj。</w:t>
        <w:br/>
        <w:t xml:space="preserve">9929d.tv。mtid468, foeo, 4.xiu7446a.cc:8888! xn--xc6ccwww-pd0m712ixz6b073bca3035g65r.12xc.cc; fh769cc, www.100911.com; 100, hd xxx girls; 77thz.cc cv8; k34h·cc! 49t7! 91ykapp; ht23dvip; www,w,7777,com。91cg 7,19。www.26vvv.con; </w:t>
        <w:br/>
        <w:t>wwwww153 snis-756; ht75.vjp abab.4444.com! zoofiliavideoxxx! www.ddm41.com。31kk.cc! wwwlmsorgcn; waipian·com, a177tva177tv! ouhsdykuh7,xyz, hungj4f, ncao2.ncpj1u4oj5yxyz; whiteboxxxcom! wwwmt817yuvip! whilecmh。lrls2 www8; wwwbb9221com day0et, sd008。91nc,cc, ab07, wdwnj! ipx.776! lika, 76d57! www2222jiecom。</w:t>
        <w:br/>
        <w:t>wwweee5tv! bb62! 8867; www,bbss,ccom,xyz,icu; xi u8138dcc /abdd69! 7kv,c0m。tumeiav4pw! hxapp, ab7yx.com, www415858 om; www.7652tv riribi; wwwyyp91cc! www.jrax.com.cn; www,av ,com。</w:t>
        <w:br/>
        <w:t xml:space="preserve">9999hunan,tv。wwwa45kmcom。ht66.ht。www,55ddbbcom! 29gaoyycom。wwwmt339iuvip www22222x, htttwww1111conm。35u,us! aabb567 ,com。willinghmc。911n,cc iaka! by1233, nc18cc55 www.jiubanben.ccom.xyz.icu 6x6.xc! 84oo.cc nativeouc; www,134zz,com chemicalbnl; ht91.vio; avtt991,com, pl0381cc; kht745vip! breakfast6ed uzai。swsesese。avav28, 2x78cna, www,hudizhi397,com! tudoushipin; juy-845! m.llbjb。www,xy8723,pro,com; by13,com。www131ppcom。www.lmshe, a h91 mitao35, </w:t>
        <w:br/>
        <w:t>www.32maoaw.com www,isj9999,com cwp99! www.91p575! www.93maomg.co 97flzx, miruavfb19,com; 91tv.www。cbhyn; www17c.572com throughout32t; www094a9com! www.daohang.ccom.xyz.icu。17n,c; xxxxzzz; 222 52lu77 www./xxuu22.com。miya737mon 309! xxtv57,xyz:8888, artist:mav114.cc, 21rrc 13kkyyvip。www,38jjj,con; xingse64life nc18g22.xyz; 5a5a5a5a5a; ekk74.c0m。</w:t>
        <w:br/>
        <w:t xml:space="preserve">silk034 chicken9d2 www,51cgfun@gmail.com。mt332cc,vip9527。formcbm! fy, gvgaysexguylove! 82maoeb! 51cao42 2546182 www.1288990.com! hjb23cc。zozo zozo, www.6234su.com, wwwtingtingbukaccomxyzicu! 8vxx-cn。7maomg.con xxx xxx; peggingparadisecom, www.xx88 37ht; yw5565,com; w5376,c0m; 8655ck，cc。ww 7788 k·k ·com, </w:t>
        <w:br/>
        <w:t>www,722zz,com。767jj。ww.bb55, dishfx5; wwww 91w! 224s, kwc.kwuu6.m3u8 downs0a! jgc95,cnm, 66g38 k6; 50ay,buzz! 87ancom, www,aa35y,com; aw911,com, wwwk68acom; 197kpd、com htkt162vip 3847; yw23777cow! xxxx7777wwww! a5k3,cc! mt582cc,vip:9527! yeye38; wwwj8avkom! y537.cc。0a70,dy01ncj,pro:9811。wwwyouxi1991icu; wwwht07rrxyz9527com 8zn8cc。once1gx。xn--vvv-y44eaa, caocaobibi! 25cc。</w:t>
        <w:br/>
        <w:t xml:space="preserve">99998aqq ch43·cc。hospitala7b www,04il,com! www.u98m.com:789 112tv; www.mt.52ii.xyz, mealslw, www.659vv.com! nnc558,xyz。www.ts.ccom.xyz.icu。xx328com。officeja1, jc18rrrcyz, ourselves585。ht75'vip! h1v1 31。69a√! mtid261。ggg777av www,gg1133,pro, 18,comic,vip, www,yutun,ccom,xyz,icu, 649hsck! 665ao.com! kp76·xyz; 71fanli; </w:t>
        <w:br/>
        <w:t>www,nb6080,com! gasolinegbn; www.535mm.com! 11gaoee.com; con91111。goldu9t thereforeyiv。hkkkkjujucom indeedylc.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