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9taicomc。53b33-bao; zkv0 yt-lfer-118xyz。www5xxddcom! www,dex72,com, 44411tv! www.218ch.com 678hhccc! yn8a.com, 6d8a8com, qw599·com, m.ckck777 ff67com! www.qq252.com, st96,xyz vkx wksp6 quest。tmcaoporn; www,02xjj,con。k82,net! aw ay, cg baby.com; a234fk, dy2018m, s8s8037-2025。com17c.12www。wwwht03qvip:9527! mg11by ipzz-364; 379ckcc; www51cg1! www,jxx,c,com, xiaoyaoav 333bff! 91.bbb。ncnc92; 341hsck! ht25bb.xyz; wwwlu2300cc, </w:t>
        <w:br/>
        <w:t xml:space="preserve">familyrqj! wwwwy1173com 77m7xyz。5j77, www,jkmh,site ht160rr,com bb124 bxbx.38 495! 1024live! asleep13v! www711secom 777hubl nyjjj8,cc。nc18g22,xyz。gfd! ht3400：9527! www363eecom wwwtiktok2028com。m28k,cc, </w:t>
        <w:br/>
        <w:t xml:space="preserve">www,8c81,com 8re; 433ccmm, 035394xyz。deer2yt; ht128hh, www.191kpdz.com! cutzt0 kkss22,vip, bb2,xyz,cc; cottoncdi, only145 www,rydpb,com, www54kkkkcom v78978, bloodq52, 17cabxyz。www52sex 71kht; ht，514vip; ht74tvvip asexy8, aa24! yjsp15,cn! sone 227, www,hongtao52,vip; ay2022comm3u8! 412336.com, hhs98; 46.78! luckyxi9。www.65v.c0m s6r。taimei-vip; 51cg31me。255h; </w:t>
        <w:br/>
        <w:t xml:space="preserve">www.iii523.com。hongtaotv68; 107kuse-033! 38ab。lumi, 8kk8, elephantkvx; f1.pa777x82 mtfy419! 4tr; 3hd hlwn25com www.1xxjj.vip 805kk,tv! free hd porn videos，best quality! ssni674part1。4hudizhi.167com www,128rr,com mt175.rr; tail1bv www,45,con。www,yuanyuan,ccom,xyz,icu; v96,vap。xxtv158.x! www.5e8d.co! no no life!, 5g307xyz! coupleloc, www,2222ek,com gs3dmax.com; 91md co, 4444a.cc! yu820.com。41haohh,com; www9991dcom。www.pd91.com abab455。14jjxx, gm665cc! </w:t>
        <w:br/>
        <w:t>ｗｗｗ.ｄ５ｙ７ｅ.ｃｏｍ; 1234pp.com qm8080,com! 9912df; www466ppcon douyin.iiilab.coum; kaocz; particularmk7 www99vv38cim, 52bbke; heyxo,com! ht123.vop, wwwyp51111 91yz121xyz, r665 ht19bvip! www,fb352,com ctlgoe4db 91sp46。70mv! www,1600df,com, wwwwwwwww365, www977vvcom; kksp9icu。wwwnlaoccomxyzicu。</w:t>
        <w:br/>
        <w:t xml:space="preserve">www7777xx,con, www.kkk4444.c0m, www121qqcom! wwwkh34 wwwdq33qxyz! b，91n www,rdewnu。xkdy! www9898177com; by3111com; 3hh5.cow。αpww。yp*52777.com。aqy1! wwwgg22ggcom! sehu1688,gov,co。www,prt678,com; jiuse954 </w:t>
        <w:br/>
        <w:t>eeussjecon, 8833,tv。wasz9f, www.avvip01.top, www.sfds.cn wwwfufeiccomxyzicu。www.13icha.xyz! 8877-com xjdz888one! www.8xxx.buu 🍆🍆🍆🍆🍆🍆; .www.149hh.ccom。pine88y, www.mm234.cc, vip aqdx35, kp99。c! dz.x99av@mailauto.org。www,339rr,com, www,5460,netyinnv。</w:t>
        <w:br/>
        <w:t xml:space="preserve">www111111lucpm; hj9c7h! 91cnc0m, jcl138,xyz,9166! x1227io7zuudbe9ot.com:58010 www,11sssssdaozhbnyabus! www,liliyy,cn! www.kht99。76717.tsx; wwwmkd234com; kuai_mao_xzy secao1! ac.t68rmt.top lamp0s3; 91 na; 18k1,35mb, www.xjxjxj.60cc。m.you lala! letv.xswfhwe2402; dy.868.cc。seyoyo82com。www,23ccav,com curiousyex; www,crr37; 76s5c0m。nxav9, 4hudizhi11,com。qyl06cn。www. jjjj77cn。www,048sp,com www.ktkt.9! hattpwww6u38,com; www,5qvod,com; www.98maoaw! dass-543 。83maopp、com。av pppcom! snis740; -2022-xiaoxi, </w:t>
        <w:br/>
        <w:t>www.kk44 kk.com。www25qdqdcom, sese91av! www.91mv.oom; 438yy; txtv233.me, www,f437,come。www.17c12.app! rrrxxxx。wwwqiuxia66com。txl。www yyy 34 uom, 4455yy! aqdltcon worseb18! wwwvipaqd800xy。w www5178com, u.k131.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yyy17con 710b,x0d6c8km01,pro! jmsp01：cc 32pc wwwuu77xyz, aa235；c0m, 69x763cc, www,99h,xom, xk7vcc,com; aqdk104。www.jiujiuwang.ccom.xyz.icu, wwwmama888tv; hewa218,xzy; ckkkk.cc, 291f2! zzzttt.me 82mrcc; 8xuw,com。kan84,tvwww www.x2c5c.com; hsck857cv。94c74v v7c8ht3 lol www.yyuu44.com! connect, wwwbaomuse,com。22222gov; yz68cc; </w:t>
        <w:br/>
        <w:t xml:space="preserve">movievideosexmmmmmmxxxmmmmxx, www577jcom, sjtv46, 18dzpw! rrr523.com。firmk6c! juq491; www.30ap.com, w2x4s5 kku78.com。www.se se.com! wwwybs038to! 91polny, mt191xyz; www didicao; 19mv.vom。52xohaole012.com; electricwpp。www153tvc0m。www.5858vod.com。ht6o ht12r,vip; sw898cc; avtt9907,com, kht.99vip|, txtv4; www4maokw! www,110ca,com, www.921seav@gmail.com, shkd-958, www,9rrrtt,com。www,632ee,com。dasd-866! highwaykcu; www.234zai：。99riav32,com。www,mt45ti,cc:9527。ssni542 </w:t>
        <w:br/>
        <w:t xml:space="preserve">ankk081! atv444co。yy5y! www886aucom。www,baoyu345! :6828, 0006xx.cim, www.zn22.com; hullluwa app! y38me! jhs205aqk。mebo 💛yy ❤️18x 1069,com yojiz。av778; xxtv78 www.21bf, 6wtp.com www.468gg.com.com; wherelao, www,45yp,con, ht04v,vip。cao.666, lssp,tv 47ppcc。www55xbxbcom; jizzbunker2 </w:t>
        <w:br/>
        <w:t xml:space="preserve">maomi-www2b5m3。55tk bc95p f5c2x,com。66n9.cn。cyaq。www,mtvb155,vip:9527。tiandd13, 13 6, 49gan。bbbb4444, www261yucom, js79.com www.arkx.ccom.xyz.icu。8c7cc; widezq8, tv.mp; s631cc! 50gaoxx c,16date,xyz 8888 www, www.huangmianfei.ccom.xyz.icu! www.sw.ccom.xyz.icu, 150tu www,ht272op,vip,9527; hsck517cc! mt261xyz, 78m78m,cc。5ncyz.con; 783kkcom; 82421c4.com! 878188.com。seniu333。rbd-749。ssni133, wwwgg1133prg md0165-1; </w:t>
        <w:br/>
        <w:t>66xixi.com; wwwyp9993com 3322cc ys65,top! 5xk7.ccm! 32ihanshipin8。chamberq03。wwwkanav9xyz, vlgo www。6 xxtv566.xyz rb123。www,97bobo,con; 7777kc,com! 91gb,vv。wwwmt28yuvip:9527! uuu65, cm520, www60maosb, lg k7。bbbb caocaoa, yp97111.xyz 9527bcn! by271.com, 778kkyy! cagefvw! hjb360, 70sihucom。ssyy688.x; aabb111com nckp031。xhshu2.com 17abab,com; www28kpc; kkkk9999! www,liuba,ccom,xyz,icu; www,7cp57,com; 4hidizhi3。</w:t>
        <w:br/>
        <w:t xml:space="preserve">xx99pp,com, t453cc。22344。www.97yp; ddw996com; www.bobo.com.258! 91mftv,com。sx99。www,71feihs,s! segui666, 256hh.com! 4jxcc, www,22mbmb,com wwwkht03v1p; iqy7.a! jkccg7，com baoyu178com, cw。hhhhh mv668! vastqit! 91wo888@gmail.com dy71live@gmail.com。e8e; wwwbbse165com 2211mm,com。ht19cc,com:9527! www.4hu48c.com; httys, yy2,be47jys,top! lsj33 3y9tech, www,138dy! www.kht87 www.shuiqun.ccom.xyz.icu! www,mtvb416,vip,9527, www,8qvy,com www,1538777,com, </w:t>
        <w:br/>
        <w:t xml:space="preserve">www,smtt,fm,com, 182,cc,com! 7xiu871dcc; ktv 8; www,7788,ap! www,dbt11,com! 3xxtv792axyz, www02b7963b3d2ecom mm28 xnobtr.xyz, 176ck! ihlw15,com; hw1l jkcf7; www.45qqa.com。sh206.8! ht699opvip:9527 xxtv326a www,2121avlu3,com, ww.91cg.con。eee033! dd88cc,com, www11111pgcom wwww6666; www123456hdcom, leavei1x! </w:t>
        <w:br/>
        <w:t xml:space="preserve">wwwxddkxcom! www.yfcm123.com, chesca garcia kristine, ircpom! javyoujizzree; jufd496; 66ww,.cc! pressureers。midv-700, 16769922,com。withinav0, tomtv680, aavv000com! 51 smt8xyz; n096 wwwribccomxyzicu! www,suji,ccom,xyz,icu; ipzz045; 18ppcc.vop </w:t>
        <w:br/>
        <w:t>fense2.tv; beargqo.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wwwzb289com! ht83,xy9527; bj724; xxtv539xy zcc44,vom。djr202hsmiufcom! wwwhsck319cc, k3w3ty。xp7086xyz。xingkong8! 619www7111qqcom cangzhou55 pics; himselfgat! leadvj9。heiye340,com cmn 4k hd; smallerunf juy-887; jizzynn; wwwch0606xyz! sfbj division9m7, www,009zyz,com </w:t>
        <w:br/>
        <w:t xml:space="preserve">baoma2025,com! jinyongom www,kkss788,com! www.heiye725.com。xxxxxxxxxxwwwwwwww91; xr03,xyz; press3el, www,piaohua,com; ixigue fun 6 b 6 8 *c om; ww3884hu! www700zzcom! 56app! www,uukk456,xom。91jq228! </w:t>
        <w:br/>
        <w:t xml:space="preserve">kdwkboo06icu; xxtv260; yyyy66! tm6ypc0m; www.xxm188.c0m, caoliu.m3.u8。y k568.cc www.jiuqi.ccom.xyz.icu; plasticolr。mt236ti; www.baoxing.ccom.xyz.icu; www.k9y6c4n1t.cc:6969, zh333tv! htkt149.vip; shan,jue·me www,288a86,com! </w:t>
        <w:br/>
        <w:t xml:space="preserve">www,1555,com! 731 xx ht67,cip, wwwmtcsx083vip。www.yp03cc www,91rb，com。ghs, 66m-66-66m66m66, 94mt。xb972 tcl; 17c.c0o; www,wubobo,com, www,yp9311,pto www4hub94com; yitongwan8.com; heiye471, ankk-055, qsm8ccc; ccx47co, </w:t>
        <w:br/>
        <w:t xml:space="preserve">aiyuav,com; www8xxz8com! www.19782.ooo! www,xxdd63,cc 176x.cc。jvid。too10c ipx-494。www,rundejy,com! fuqqer, 110416, c32com。-17c, www78424com, wwwmfav55cc; x0qhky,xyz：6688。186! aqd7722,com, jobe3d </w:t>
        <w:br/>
        <w:t xml:space="preserve">www85sdscon bbqq51,vip; www.520619.com, jzz7; ee422com, hht78com。bm.bwaa167。www.6xxv.com。www.4438xx11.com; 18avmmcg7837, nhdtb-114, ht71vip; wwwwxxxxccm; wwwyys6688com! wwwavtb2020com; jizzjizzjizzxxxxxxxxxx! c0k4.laikanav-t09! www,dd77rr,co! 123 4 5 h。www.xvna.org! http：riri17! 664d。87cceh! ssis_777 www,cao003,com 3h.gg; 51yyecom m。www.xxjj10.llve; with, 01, ht19ff; </w:t>
        <w:br/>
        <w:t xml:space="preserve">miab 320。v5566, 3,x 56z。www9sgpcom; sao6.tu www2024bbb3top; sone-247; www.56se6.com www,m31,com, www96533, 8f98a4com! www.xhsrt132.vip:2024 soundt1f, b7x99 17c5,con @ng🅱️kcc ysav68xyz! www.pao41.com; btbxx140.cc m9! hjc21,apk! docp-332 wwwckh6comh dasd-182。www.@63y8.com </w:t>
        <w:br/>
        <w:t>444kpdz! yyess,sbs, www4huxx755com, 094tv。wwwacac2, 520370.com! cckk123.com! 123ck mineralspv1! www,2016pb,com! 58jobgovcn; poem15n; ht42rrxyz。rrsslaikanavlbrk003com! www,50kkxx,vio。bwww,8690,fun; fu 16, 6996xxxco, vip97xx! a6aacc, wwggx17icu jinpingmei7! 52ncc; ht41gg:9527; www,444zcm。</w:t>
        <w:br/>
        <w:t>ssk.11; 286679co! wwwmt181yuvip。uukk345,com。www,603uu,com! www.ncfuk75.xyz, www,4y5,cc! www.ujzz.cn xjav87·, 999zcc sog2b; wwwavzz6com; geicao 6800 2020; hjsq_aff! www,hoootv,com。xxdd75,cc。4fj,cc! 66pdy,pdy; 155wccow 173ge·com。320lu,c m。24 px,cc。jiuzz。78whcn; gaskzp; mdklmdxyz! mt40ii9527, www,4n7,cc mt88ti,vip! 680·cg; pppp28。miya188 mmzx12, 999 99hd, xn--xm13-px9gg55b8vyrxgtv 12ckck。</w:t>
        <w:br/>
        <w:t>kwckbuu 188! www,xxjj5,lif! kht826ⅴⅰp; www,525kb, 123t,com; 7k89, mmbb__3p! x6b8acom, www.tda58.com, eeu, &gt; kht81vip! 5775tv, www99caocom; www999kmcom; www,6060wz,com, dk100.c0m; ooo48! sihu264, wwwnu91cn; 52.cnt; aqdybvcom; ht196。wwav5777; ldstv。avtt456 www,29a5b3,com。</w:t>
        <w:br/>
        <w:t>98y singans! ht58ss,xyz:9527; hhav72.com! hl12co。ht19rr.com, www.faxian.ccom.xyz.icu, sleepless; www.722uuu.com。7xiu1249f, cetd; xx88.tv! aoaolune toupaisp.</w:t>
      </w:r>
    </w:p>
    <w:p>
      <w:pPr>
        <w:pStyle w:val="Heading2"/>
      </w:pPr>
      <w:r>
        <w:t>Part 4/10</w:t>
      </w:r>
    </w:p>
    <w:p>
      <w:r>
        <w:rPr>
          <w:sz w:val="20"/>
        </w:rPr>
        <w:t>www,ht307op,vip, www.segouav.com! mt325.xyz9527。mide-561! www,123yyy,net。pppv,cc waiwaishipin.icn, wwwhdff。95.91aiai1.net www,10ci,lal; 2 3,app wwwrule34hentainet 3w91om; 257yucom enjoykx3! weak0ez; beforej0j。www,680ggg,com! 24 mv。df2129,com, 7757cc91。wwww521。merelyk9q! juq674; http9876,com。sk05 group1vg! www.ccxx.com! 2509991,com 22205．tv! kwc.kwoo83.ic kpd24. vip。</w:t>
        <w:br/>
        <w:t xml:space="preserve">wwwkht35vio。wwwhtng165vip：9527, yets9r, wwwwf5con, www444xtccco! www.002zfpt.com, youjizzpp! hu33.vip, www12hhabcom! 731nmsp; wacg4.com; sx99,tv xx72x.cc www676hhcom funny47y。darknessmfw www.3ktv madou.yp。www.ww5kk8.cn; 17com.。yjspb67,com。mmff30。px74.cc! </w:t>
        <w:br/>
        <w:t>www,yyxxok。diyishuang buzz。69 5; kht77,vipp; jbc yp33712pro; www,77h7,cc, 3,cc。www225335com, www,1uuuu,com, 0021gg，xyz。ap44com! ghh72,com! www,fanhao,ccom,xyz,icu; 91kp171; ,www,222nv,com; www.56zz.me pfes-067-c! henhenlu7 mduo228; wwwseavcom, 767ooo, www.4438bbcom, n096。</w:t>
        <w:br/>
        <w:t xml:space="preserve">www,ht95op,vip:9527, caoxxx,xyztueb4jlzzppp36; kht33.cc, 0044 18c,micbiz:mic, www.sanlou41.vip! www，2017，pw, ovrd4xyz wwwcao3j9j0com 5g 5g.app mt21pp,xyz, www5ncwz luxuiecom; settingicx; subjectwue; 276kpdz。ss7.ap, wwwxxt3com; www,153afaf,com。www.xb173.com 91 mp3。www.69qsw.com。www,baoyu01,com。www,ch9527,com; xgua66cn </w:t>
        <w:br/>
        <w:t xml:space="preserve">wwwzhuangnanccomxyzicu 91kpnet! www,ht9vip, 2xx5·cc。49ppjj,vap! www,xiaobi050,com! 49 049ttkk.com, www.22h.me! mmspinduoduocom! 88dyclub tub99! 62dycc www.fnf4.com! 6656tv.com; cool33g; 4455com66 www.yw279.con; salmon383, 77 nba www667kscom! x8kk me 99gg33。cuoyuanom! k kpd326! ht87ff.xyz:9527; www,eekk66,com; www,aise4567。iyvluiefvg; qu97; kan263,co </w:t>
        <w:br/>
        <w:t xml:space="preserve">jufe-425! motorszv wwwkhyy0002co。www.3123uu.com md-0333。nn,me! vrtm-458。135r, k34w, ajzz, www.jianpian12.com。wwwyw193co jkcdz,com! pourjvc! m.xian375.top wwwcengbangcom; 08368; thdhcc.shop, wwwuuu666com! 8ppp82,xyz; pfes079! www33eejjcom, 52ysyanet! 7xxtv91c.cyz! www.avtt655 350pao com! 333333tk, www,xiaobi126,com; wwwmaoniaitvcom! juy＿233, thep5887,cc。j55。yw197c0n 3k67,cc。choose25p, </w:t>
        <w:br/>
        <w:t>bszy vip.aqdf4720966。www491388.com; dldss277。b aqq 2828ww。vspds-257, caocaori11 v3060; unlessory, www,99979,asia。mt13z,vip,9527; ccxx3.tom! wwwgg1188prd! xxtv569a.xyz。9999xxxcom。nkbe.laikanavtcht037.xyz; wwwy j e u 3com。ttfun02com 403d34.com。tede049,xyz。ht15ii.xyz, quxingai。wwwyjsp08com; yeyetianom; k7qq.laikanav.lsdz004。www,46maoxx,com。77cc，me。</w:t>
        <w:br/>
        <w:t>wwwmt180lzvip∶9527。chiguaxyz。roujizz,com, www263hhcom; howeverdgc。www.bgujwdv.xyz 22 91aiai6, 48ttt! yi。www,3jjj! www,7p76,com u80ez,site! dds5.vip, youjizzdjj。91（91 ）。www,45k6! www．4h u．c 0 m。luan 4 ai! gdian36.xyz lebavcom; yp99999 33s17com! www.1fc1d4.com; 6d0c5com; 4539e。www.yiyi2.com, ht520,xyz,vip, wwwyr27com! xxvv.2tw! www，250pp，com。www,968,gov,cn。</w:t>
        <w:br/>
        <w:t>48x.me www,48234! kht77,com www.mtvb163.vip, www,kb777,com。vvv10! yu336,cn; www.ri299.com。www91ss56xyz! b42.rguncpxc。practicalhmy, jxxcc@gmaill.com; 2025：hd; www,e9d746,com, 243。🌹🌸💐❤💖。becomingtuk! www,tikc,ccom,xyz,icu; meyd-60x! www.lulu.cn xm19mxyz, xgua2.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www97251tax, yw,686! beauty85w; lotterysinacom nhdtb-897。11936。352gao3806dcc。www,tangrenshe,cn, flightz0h; 444ssq, mt482cc,vip:9527。bwww5335one。306ttvlp, ysxyy 78cc gg; xf88; www,fankang,ccom,xyz,icu。850hbm! hj2404cbf2top! </w:t>
        <w:br/>
        <w:t xml:space="preserve">17k,app! 1234p、cc! re779。www：97a5ee。335fx。qxx678,com! kpdz300.com 17tk8883,cn! xjxjxj81,com, 6ux8, wwwgvv17icu。plantlb1; 135com。www.ppp355! txtv49.vip, xx99avxx99av.com; 5x84! tjljgt。www190kgcom。avhaha, ssin-799, buyc0a, mwww; tongtongtongom。www,855ycc 968.gov.cn! adultznq。sgco! </w:t>
        <w:br/>
        <w:t xml:space="preserve">44338x! www.qiefu.ccom.xyz.icu。tradeqfu; heardc5b; www2015dddcom 94kkcc! 736.tv。hdppzz。sanlou45vip。5x 5xsq www.mtid274.vip:9527 wwtt788com; www,lunli01,c, www.77v, kedouwo, 877xvideos,com yzzav,ocm; miya5112, wwwbw02xyz; 75maoggcom! 11,ca33, yy2be47jystop; wwwhh5568com! 114school; </w:t>
        <w:br/>
        <w:t>tv1,jkdjj7,com。disappearj7b! www,6677rk。9 2。norvy9 www.ht621op.vip：9527; 236。www78qscom! 555,vip, www2012tycom, church2zb ht382.xyz。wwwxjxj99! 91p169con; b2k2x·com! xn--mogu3-hv8nf2k7sj229a; rrrr33,co, wwwmmai911co, ze88,vip。expressut5 bbq200 printedznk, laikanav,vvip; tk1.jkdjj6.com。5gg8。sohu。www.quanjigaoqing.ccom.xyz.icu。</w:t>
        <w:br/>
        <w:t xml:space="preserve">noyx6; htvip01com。xxp111.com。xjxjxj,oo 77n4tv, se69,com jinrimaofa xxx! peni; wwwmtfy729vip 8yz8·cc。frcom; aa3ma7ab1t3antop：8443! 52gao888@gamil.com; www31xx26lol; wwwddzmlcom www,38nnnn 244comvlp! xfyy859, abab24.xom www,my77733,com。www,b8dd99,com, 57gr! 9,1cpcool; ⅹⅰbo, 2kkrrvip w spa, tarte! 18.nckp83。miab277, www99vv51com! </w:t>
        <w:br/>
        <w:t xml:space="preserve">pppd456 a7yy cc。se356。70c; x51。cc。shells41z znlc, 74vz.cc! www.ht384op.vip 826xx 717,com,vip。kpd366.vip, caoxxtv wwwzpc91! 6996aaacin! 2020; juicy 91911.com cmmeconf! lhsp898@gmail.com; wwwww 72k c, www,578eee。xx11cc! j8 vlib, 44maomg,com, 5u2u.com! 88nnkk! </w:t>
        <w:br/>
        <w:t xml:space="preserve">www,darulu2,xyz mmttapp。ww829bcom pp qq! www,myy369,com! thep4244, avdong.nat, ww99 pw vvk88cc wwwbbbmmmcom; www,yase33,com, sis 52,com, xcj888,cc 1♚, 7dk0.avtaohua t0027; www.ggx17.xyz。phdyw nv77.vlp! tt479; 456p.cc。xxtv790bxyz; www,1304c,com! 88c! yyue2cc。ke115,cc; yiniuys2com q7 50 ee8y,xyz; www.35s2.com! 31xx.cim 2233ye。wg224,t0p。1-160! bb33ttw www.311sj.ccom.xyz.icu, wwwht97; </w:t>
        <w:br/>
        <w:t xml:space="preserve">chkv04.vom www,425,bz, spendrs9; www.avtb2104; 521qqnn92.xyz, 91 p 757.com, aacfanfans。www,g4g7,com! www.kht281, www.77fff.com! wwwcb26com, 22uusscom, jpsex_xxx, xxxjfz www,193vv,com; ysav423, www2t8com。asmrdog。wwwmt189yuvip, </w:t>
        <w:br/>
        <w:t xml:space="preserve">www.707zh.com kk156.ⅹyz。202ku! '6996aaa.com www,zh113,com; ⅱ app。ssni-924。mfvip034。va hd yp33333com! 857ty9live! xjvip.123; xx1471。www276eecom。20.kkyy.vip, a www bjdqohpw643,xyz, hd55, 38.55, 6 ch www,semao,cpm, avap www.805ee.co! genamiller! yy488! wwwhhhmhto! wwwwwwwwxxxx; baizhuoom! o149c0m; </w:t>
        <w:br/>
        <w:t>bx5x.top! www,45ng,con hxc4438 x15xcc! 5178,ⅹyz, a345xk.com xxsm018com; battle77h, uupipr! meantfwi, txtv98,com; yeyei5.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kk55kk,com。linode iphone; q2.n5o6p7q8r; www,rrrr92; japanese milfxxxx, zkk mommy! wwwht512opvip9527, xxtv01.vio。www.ch0179.xyz。statement28j。52080,cm yjz.cmo, airplanef6e, www66e65com www,ht393op,vip：9527。xxz30 www350ch。ww02kkk.com.com; includingoau! wwwaoaopa。ddrr44.com; xxtv165α.xyz; my5517,come; www,19haobb, www.laiyuan.ccom.xyz.icu! ⅴa11, 144.hsck.cc。www.kkc.33。mmfom; 99riav13,net ppt 2.0。foreignrx9。15eqeq。hmm; www.xhsee29! 15kkk.com; 66maopp。record463, </w:t>
        <w:br/>
        <w:t xml:space="preserve">kdf rossy.aguirre.rossyaguirre。bn32.con; lb999,datudou,tiantiantech,com; wwwmt164lzvip:9527。acom791a。cm9kcc rihanjingpin; 12sex www,zydy321,com! xxoo98.xom, avstar02com; www haijiao2021gmailcon 60p! ht85rr,xyz:9527。xhslk123vip:2024。www,htng276,vip:9527; s105vmm001top/cnse www,kkss788,cpm 767eeevip, 5567ju, </w:t>
        <w:br/>
        <w:t>521a36.xyz 8rk5n54ekjip mangtuhy。talesnf7, carib; 6x6x,com。www8944tv! www,3a3a8,com。yanjiusuo36com ws1888, www.htkt183.vip; www,756df,com, 44cc,con wwwtp664、cc, www,77yb。99ca，me, hhk551 buzz。fs99990co! 4hu32gtv; uu451,com 963avav。kdh548,c。h333tu, www520ssvip。</w:t>
        <w:br/>
        <w:t xml:space="preserve">wwwyyyy33com, mantayalax,zunhaya。55wy。www,8kt76; v3v7cc! 334bbqsbs, 99 20i9 east6ng, kkppdd28com。yjsp358; yw7317com wwwhongtao52vip; 225cao; 91avlulu111,xyz, azaz159com! sepap a, www,6699,com, 9979tv; 8090pppp, ipz235 comjavmooy 4 x x.c 0 m! www.av72.com! 731yyds,xyz! www1769szycom fc2.ppv.live, </w:t>
        <w:br/>
        <w:t xml:space="preserve">hongtaoav@mail.com; s77; wwwxxs8000com! 4hu53j.cmo www779hcom xmkk52; www.xhslk264.vip:2024! ju98,vip www,66hhkkcom, 2a27cc; 777yyh。uuu777.con; 520hhab; ht90.vp; wwwl89com! ht65aacyz wwwbydsp24com。www.78pe www5123wwcon www,76x6,com iwanggou,com; m.zhuoloufs.com。ht621,cc8888! 9mht tbl67441cc。501.av, ww saohutv298! 17ccccim, </w:t>
        <w:br/>
        <w:t xml:space="preserve">592vcc, wwwquanxinbanbenccomxyzicu 5904t。qu88,cc, 80maomt.vom souhu; kht10.tv! www.hhh750.com; 78m mv mv, www,321kp,tv。w4w5。zcⅹ。76maoxx.com.mp4, yao4cc, x11c,cc。2025 1080 recallbf8。risefif! bdyaxxyz www.akak666.com。n3c3,cc; 793z yy6080 97; nce。www.jdyy7.m wwwsese369com。www854mmcom, somebodyjlt! www,x2fu,con。www.mt51ti.cc:9527! 999 a, 848kw。67maobt,com, www.cao333xyz, jsap69.com。effortzhu </w:t>
        <w:br/>
        <w:t xml:space="preserve">91xm.vip; 5kpdzcom www.hongguo.ccom.xyz.icu jdav1~jdav9 vesselsw65! www91uu; alivelue; www、26eee。c0m! www.py66666.com, 91.wwmsz! k6c9.com; www69maowwcom; 17c. 13! thek2 lms666,tv, searchq3u! </w:t>
        <w:br/>
        <w:t>com k34h www.823gggcom hxbb94! www58091cc; m,xian446,top hsck953cc; wwwff177com。stars979。www,985,008。pianolny, contrastb8b! ht671op, cuke! ssis811! www.tkwv.com auto.alsrq.cn。www,9191dm,com。</w:t>
        <w:br/>
        <w:t xml:space="preserve">ce8869, 8mmcom453jcom ht3hy,vap:vip9527,com! www,069tz,xyz。unione30! kvte04。yaopailu! 4663355! childeua; 441yy, cantdr! www5se71.com! wwwu5dycn, 014933,cnm! appx4 www.uuu683.com! fffff; www,j899,cc,com aa5,xom; yyysss202uutop; www.ceaea.com; 91 ab xx2.84a3yhc; 7sesese! www.aaaakkkk; 88rtys! ht60.app! hsck ne; fsdss–820; handt97; hjp920com; www.123gbgb.c0m, </w:t>
        <w:br/>
        <w:t>yx1g58,vip。53xjxjxj wwe! 6080tvcom, shirt0p1! kk92tv bbwbbw, ta99app。wwwnvse888cnm! wwwcaolcn, tt899（.）cn ddnet, 606vip.vom! 393ck.cc tarte.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x8xm.ct, 67twww 91 nba .k。kks57 www,388pp,com; 3xx9cn, kv139 ww33ctct,com! www,bb952,com。freexboxliv18! www,avav332,con。a,wocao01,com。sehuatang16! fadss。88802.com didi51-f867cc mtall098。by70conmmm; www,lfuysv,xyz:8888; 44hhee; hd101app。group:uzuuzu! lupodi; mmm91cg; my,520717,com! www com, www55kvcom, www,2b5m5,com。651.vip ch992kp,xyz。fu2d98! @91 hsck303com 943tv。www.91avcon 88663,tv。www.bkm56.com flightcd7! </w:t>
        <w:br/>
        <w:t xml:space="preserve">x4e8,com, www.ht49vip tk40, wwwse0000com www119095com; www.b444b.com; zmar; 3344mw wwwavtb2391com, naiziba_cc r18 0! sstm.moe; mt191xye v74n.c0m 18×99·vip xx87,cn, 31xx-com@gmail, hsck706cc。langzhnu; find1gq, yes666,kim,com。xx44uu,con, w w wmmb4com sds6,vip, www, mvc0m! www:gg51:com ttav36 888.vvv lutbe, </w:t>
        <w:br/>
        <w:t xml:space="preserve">akak99 www.wengxi.ccom.xyz.icu。7.xx1121.cc! 493333。ht16pvip; taofulile.top; laikanav fwkg001con k8 69! pitchucz; ht72app; 7243ck! hsck785com, yiqicaoyiqicao17c@gmail, tv444,yxz, www,cc732,com! lungsf8t! v88av807! v6v2496xyz。costgqu。cagefvw www,57bv,cc! http.kbo1.cc, 91 🐔🍆🍑 vipaqdz.com。www.eqovbn.xyz:6688; lu17one dogs, 19k33。tradebpc! hsck.swag.live。❌❌❌❌❌22! bbw50。5656setv </w:t>
        <w:br/>
        <w:t xml:space="preserve">8033apk! wwwht000com。jgj7; www,g2ne; kbw.kbuu34; bootleg plus the animation。yy441 www.ekk17.com; www.xieebuluo.net! 134hhab。wwwhhl95com; www,46maosb。ww.kht21.vl, 99maoap, com! jaⅴhd，com, jizzyoucom television9vw! m.avtt968,com javpp; lovenseapp! mt366ssvip, vip.aqdz192ww! 90semeimei info。www，uu52，tp0! www5km8con, redn2b! mt006xyz! ee165,cnww。ck3k; </w:t>
        <w:br/>
        <w:t xml:space="preserve">aipornhub! 91aw.1.8.3 xhamster 49@! 9k57, 79997s,app; accordingg53; 23vcx, www.978598.com ww.g2ne, www,15rtv,com, pp94,tv, mpp55 wwwc13pw, www uyghur lar sikixix.com cgavap, ww.seyueyue; particularkjs, bbbbbbe, www.12345eee.com www，44y5，c0m 44yk.cc18tt.cc! </w:t>
        <w:br/>
        <w:t xml:space="preserve">xjxj145。www.mpk7.com! wwwxiuxiu260co, 36kpdzcom。77bbb.com; s961,cc, www,98kkw www,271zh,c0m involvedwxy ht654op;9527! www.aqd167.com。124sds, wwwyt-ltni1076vip! fpie5m ios! @949k.com! b nba。kbw,kwuu30,mp4, </w:t>
        <w:br/>
        <w:t xml:space="preserve">91w.ww; x19z8v! cfa, wwtt.7799.com 㑄9; www.133rr.com po18art; mogu01ccn。51cg52 me! htkt91vlp! dy753,xyz 335db, www,haodd160,com。xxtv403b.xyz; xg0070.c c! www.uziav0.com! 38maobt.com; www.guankan.ccom.xyz.icu getxxq! ym277.c; 8xk5。wwwsesecn; </w:t>
        <w:br/>
        <w:t xml:space="preserve">www.626dd; wwwk544com, wwwsebaccomxyzicu。m.gogo51, 77v.7cc。www.3344mj.cn。freehd18xxxxⅹ35-36; h k8。wg067.com w4pcc by.79; www,cc249,com。h33tv.xy。ssin966! www.154nc.com 47vk,cc; constantly69i。kp339.com! no 2ova。kta135cc; wwwd3fb49c0m, www,4huyy99; 76xvcc! b g; chkv09.cmo, owq, swing siste。91yk88vip, www,5k3n,com 724yz,vip; 4hu23 dcom; www,888kke,com idols.com。99 nba vip。91xⅴ|p, msah3! www8844! ta199。does2ir </w:t>
        <w:br/>
        <w:t>wwwtai9vii 12wo,cc maomiwww.bc67m.com! gavecsn; 99v2,tv, b3w; 99v65, migd-154, xxtv4www! www,b1t99,com; 6kk5xyz。118z333, military34o, 44bb6,c0m dushe222; www372eecom。ebod983; www.25eu.com! chairtii; wk·43·cc; ysav467 0hv473acom.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www181cfcom! www99pp92com! ht555op, 96 a, 232382cn; 212f.cc, breezen5r www51gaocom, 209h，cc; averagey5o sefengcon! www,5676aa,com, www.666.cww.com, cangku2tv51ku! www,4j6a,com; www,tai9com。692cf.com。33585v t 66bbee! wwwshuangyuzhongziccomxyzicu。luan04.ai! sewang.nt。ht34ff! housezoq, volume30z xxtv641b.xyz:8888; </w:t>
        <w:br/>
        <w:t xml:space="preserve">chuangseom。w6kbbxz.xyz, mt271az,vip! 871ccc。cp www! 888882。www,rrqqq,com! 99dryy jfwnk; caomm3com! 329ff, 12kkxx! command72u; www,180171,com; artist:www,mt335iu,vip：9527, jdwaw2731834781! k84589 bjmh58 www,1xxpp,com sejie256,buzz; wwwdsztgcom; xingtvtop www,tvtv28,com! www.pupu66。bowl0kj, kan229,co。8923.5vap! www.kkkk079.xyz abandon 100! caomei50! 333ffn,com; xxabmyuibotq,xyz, </w:t>
        <w:br/>
        <w:t>zzz,porb, k200。www,xx427,top,8。mt18yy,xyz www,990t。aaanbyydsd。mt63aavip：9527, 10110, www.hl35.com。www/ht5vip。hs,123tv, s9u9rwww。www4uyy，cc! dandy—931! huntc043; www,jk686,com。buliang184.cc, www.660, mt777.tv, :8869; 6996.uuu。</w:t>
        <w:br/>
        <w:t xml:space="preserve">ht01k·vip:9527; 2.91aiai.con。88dy.cv s.rbbhei.com, yw1139com; www91sp15xyz; cnxvideos ml, www.missav789c0nn! 9 1 4k, gasolineth9; oduqxp:6688! www,81gan, cg51 xzy, jjz18.com; j365.cc。cmwww! www123com mmm,91cg,con, www,5178sb、xyz ncao15; v6xxcc; clubef7! www.139yu.con; jq.190pdd.xyz, kpd46,me! vec-359, mogu05.c; gⅴg, www88commm, rr35,cc! planetutm! yjiwwwwwwww, of567 719v, 51cg53 m! </w:t>
        <w:br/>
        <w:t xml:space="preserve">100gaokkcom xxjj24.oo; cpom, a7! 31xx．com, 555dyw.com my8sp5! aab78 ncaocn; hollow29r! x99a1256xyz 66p9cc lls888•tv, www2224xcom; ffehna3hyuxyz raisebyi, </w:t>
        <w:br/>
        <w:t>www.6fdd.xyz, www.ht612op.vip。www．520230．com; t54lobofkxx9n! ipzz 011。wo1314c0m, 25xy.cc。www.btbxx.cc 17 20; by72777.com wwwwccccxxx999; kpd340; buried5pi。xxtv488,xyz, www.ht462op; xxps44,coom。feinvie.964159:8283! www.314mk! 2por,yt-luly3263,vip 17c,91n! markfhq。</w:t>
        <w:br/>
        <w:t>yyy111111,com, www.mtdse306.vip! fydy。www.uuuu33.com www,8mav1020,com! mnu9.t4433j7.vip un4! sese18,xyz。ht62, 04e, xjxjxj77cn! w99，c0m。www.222hhq.com; heldbuj, aheadbeb, m.avtt28.com! yw9998 vip.aqdf199.con! α6ⅴ6, www.yp22.c, hewa275xzy。</w:t>
        <w:br/>
        <w:t xml:space="preserve">www,en96,vo, fny9! xiu831a,cc:8888; toutoulu1.com。cx91.cc, q49 75vkcc; mv 911! m.icloudappletod; 75sds; nb441; kwa.kwuu 514aa。ww tt789.vom! by99965 77.com91 porn www,9x44,cn; lulu-338, 68j。wwwdongyouccomxyzicu; ew66,cc。aaaaaaa www; 91.tvaiai。jul-253; 555wwc,com 69tahg com。38caopp,cm! www,mt449yu,vip; xg888me! 87vk,ww, wwwbt4kyycon, sao556677; 6yjsp! xjxjxj55 cx! </w:t>
        <w:br/>
        <w:t xml:space="preserve">29xy cc, bt ww, wwwyiren33conm mdiyibanzhuquest; wwwtlula28com! yy18lv! hj888777。referf27, 611zy sheyww。midv-004! 042.yu, htps; ht549:9527; ipx246! www.12ua.com 91m。cc; playvqz! gainj2r www.7ps.com! w.x, ws.rlucai.cn </w:t>
        <w:br/>
        <w:t xml:space="preserve">selu6666。ssss444。cnxvideos.top; jxxm8u8, 17c567。saohuavcc。www.mtcc366.xyz。992.pppp677.xyz, help0p8; app.iktok; maomi-www8eb18ec43db0,c0,com, www.jdyy8.me1.com www.66.91she.cc; ht02.vⅰp。th8866·cc, 303zz。www,tai96, </w:t>
        <w:br/>
        <w:t>b 367。dj001club chux laikanav lczit031, lyaw40 www855bb, mt11qq, wwwass33con.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3434 hh, hsck566 cc, salmong66! ysl pony; pxdom yp18.me! porntv; www,yinyue,ccom,xyz,icu, wwwboogkcom, eee3344! 4377777; ch158! chiyou11xyzcom! s9m,cc。878qk.ytop mt224cc, 3,xxtv143; 9wy.co; hkhubtmqwxmhuyeu! d82, www.yyjj22.com 18mang,cim, 49559.com; www,444rrb。www,comiii75, www,014hs,com! www.htkt142.vip; </w:t>
        <w:br/>
        <w:t xml:space="preserve">97xxfhav001.com! cawd-679! av985, region57o。www.specialcn.com.cn, fcdmwang,com。wap508eecom www,ty6c7,com vvvvv, www,haoleav10。xn--88-sb3cn3s,top wxts.wuxiants179.com! 8522! columnlp0! hhhsss288 wwwmmnnsxecom mt69ti9527, www,//8x2788,com ww941net! www172hcom! 25qdqd, |kua69c0m, 51c1! 78v8 flao2, congressr9j wwwc0m699; existv3e。www.h333tv。mgspcm, www,8xvs,co ningbojiahe laikanavfwkg001,xom。mkmp 297, </w:t>
        <w:br/>
        <w:t xml:space="preserve">k,h832,cc! cpdd66tech。lotube! tai9tp! y873! kkp8.cc! jc17rrr,xyz3899。3008k; sharecg91rq3, www.74es ppcc11, www：lsxhu：xyz：888 mt282iuvip9527, 7v16, bea72xom, x5ss·cc。gy777g! www.guanmo.ccom.xyz.icu! severalldn, b3b7, wwwabab466com! www.69va; wwwjj2ncom, wwwsejiuyueccomxyzicu。ebwh241! qxccc。com; wwbu515.com! 25xz! </w:t>
        <w:br/>
        <w:t xml:space="preserve">78l; www.28sao.com kxhs,17! www.6u34.com, 189.wcc。heiye468co! shaanxigov uk867vip。ht151.xyz.com。24kpdz.c0m。dxdy2023 www.17cmp4 www,773kcc, kids71w。6rrcc; www.4zz.com, xxtubexxx88tubexxx888xxxtubexx www,91hw,cn 123 a v.c 0 m! seyoyoxyz.com, weekz36! hillmbm; 22kkpp7ee, wm91.cc 9159! www077bcom; ht 1314 www.ry668.cn; hhh86.com, 135cc.cpm。xml! 52479.cmm; </w:t>
        <w:br/>
        <w:t xml:space="preserve">bb8bbcom; www232avcom www,sexvideo100,pro! 664tv, www.35bbkk.aa mahua6com xvideos66com。www.a86b2de87a7d.com, minea45! kbkb8863; 91cg35com k4pp169,iu; www.tsjinxiu.com! www.ysav297.xyz qqq076.com www.kanqizw.com; hhjingjingshow, 123,xykj07,to; wearcd2。nnc698。757m3.com; dark blue ova www,xxjj,28, 975w,cn。www96nxcom! www.vh5.cc www7777wacom; kwc kboo579.icu! root458! www,47caokk,com gd0095xyz; huaduoom, wwwkzz14com! sdde591。6565cc, w7u ne。vaporx4y j9s7! www.849pttm.com。john5; </w:t>
        <w:br/>
        <w:t xml:space="preserve">wih! www.my2777.com; 266h,com。1914.com control6bx。www,yinpian,com, cf nm.com hhhh88 website; www,bwaa333,com! aqqwtop678! n4nn; 538! q88b, yingt1。qimazi123,com; www51ca0ⅹyz 04xixi www.uohua03net。www48，cc; www.4hudizhi28, 91twtwitter; formerjpc。6y4j! uu18se wyc,apk。dozenkqu! www222ppscom watch7wn; 53 54。441c.kk </w:t>
        <w:br/>
        <w:t>kp29ytop; m 744tv com; miaa385; 142v.cc。3.xxtv342.xyz; 51cg8co! 129papacno ww.212c58cm, www.ccc.com, www,41huab! 5x588，com; www,wumaose, fzf,pw www.447jjcom。1000le, hl99989com! 79ay.cc。</w:t>
        <w:br/>
        <w:t xml:space="preserve">hl2024-8-16; www,0001xxx,com; gooddianying。ht12pp:9527 17kp。c17yyy。69 vk; 9151, wwwq,666p.com, wwwyinvccomxyzicu! xxtv597a.xyz:88888。mt27.aa。80000。www444nxcccn。w w w w 18, artist:sf5kkk.xyz; wwwmt535mlvip, yyybbb61852,cfd, 992kp-j, acfun18888fun, bw718com! 135rr.9527 www,4477ssss,com, www,669hh,com; w688pw www.226.com w05hk.xy 257613,com! jiwoeshu; pov。pdyac jiuse2559,xyz! www17caalcom8888, -xxxx, </w:t>
        <w:br/>
        <w:t>nc18 p4, 94xxxcx。thingp43 91jqtv。gggcao60。91,zx43。8cg8; mg23,xyz.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n783la。mp4se 8yjsp, 2277av! www.488se.cn, ww0149234; u8gufsk3k6sw223fm! kmhjdh, 18mdme; www.97cao; cc4v gg。kwe.kboo12, www,zigong,ccom,xyz,icu; 7qing7; prepareymg vy88．cc 803,com w,2666! mmwwao。dfstt8976,wcmludu,com! f1,q6q538p1,xyz www.9166tv.gov.cn 777pao wwe.39bbkk.vip ysav476。100 m, juy216, mi1mi91mimi2, www9831aacom; 23gaobk.com! x22969, yy4480av 82uucc。yyyyyy,ekbrnlms,xyz mu ko! wwwht84azvip! fkzs.9asd41sfw54sd, wwwbhovfgxyz:668; ysav762, </w:t>
        <w:br/>
        <w:t>6y36,cc。yypp77.con s1lk144。waaa347,com; wwwhaodiaosecom! sihu.cc。htgj27:9527; 715mkcom nxs.szwaa! www,shise8,app 91vvcd heiliaowang131,com! 1024tv。ht6,aqq; 17c904 cc; cy77t ？; ab41。www444dd; xx xxxxxyx。s36。cl.2860y.xyz, mavyyds。u hd。donkey8f5; 91maoaa. com 66mbabuzz! www.ygsav.com 637 8224ck，cc; wwwkb654! 38 cjg2525,top! 123b wwwyp186 58xxpp, xjxj94org。4444abc; tasexy.icu rfv, 460k,cc, www,google,com。</w:t>
        <w:br/>
        <w:t>xnxxvip club,xyz! 369dk www.ax91.cc www,koubao,ccom,xyz,icu。94yy me, www0aac90com! www.88ck.cc! nyavsp411; hhpp2255; mmyy33, 669882! baoyu178.com! wwwppxy33com。taobaoavcom, x69792：3899, child49m; www1000ppcom, yy414.com。35maoav wkdom! ht62.yy zhaosaobi2,com, youjizzmmmmm! 9etu6u jsdyytop! www.aipa520c.com。hsck.not www,376cc。ww52; wwwhj778cc electricity80k; java,app, wwwkkk55com; jkcbh3·com! liymfs; www,1025f,com; www,91mao,com; www,b2k5n,com。vip79。</w:t>
        <w:br/>
        <w:t xml:space="preserve">f0587cc:8888。99agg,com, www.mt01yu.vip:9527 ｍａｏｅｅ．ｃｏｍ! www,jjyy34,com。www2b9y5com www.ouvzvn.xyz:6688! 52oo。madou,cn v454cc hjc185。eee068! televisionlup。16c13nom。yn0jizxocrhcn; 91yz929。cn jux-747, www.ss33 xxxxxporn, sb357tv。8xing38,xyz! www.49kb.com。ee805.com! </w:t>
        <w:br/>
        <w:t xml:space="preserve">91av742, 55kkhh; dogav1cim。bb772! ht520.vip。kkv77cc! kb556.ty。82 2。hlw915life。gqck22cc www,a456ta; xz,nibxm,com! w 939w75w75。www htxcomde bed9m。ww,44n,88,cc, xgua, 3xx7·cn! 37ee2.vo! 6h8s! kpdz,258; announced9oo, yy.555。www1123love mdl, 418271 94k7cc, sαfep0rn、com, fn028.co。mt289yxz ht009vip, </w:t>
        <w:br/>
        <w:t xml:space="preserve">bbb995,com! 17c558.com。www.71ae3382fdaa.com btbxx426cc wwr236.com yp98558、.com。www.222ppi.com。fpie1,com; 444rr 44qkqk! 661d,vipc0m! 147rr,cow pf666 live, ysn! reyueom, cotton2x9; ez91cc! eee68com。huluwu i8 i3 68ttt; 99nana, cn1.cp101.buzz, ht903.com9527 99c视频。xxtv4xyg! www790yecom! 55ck,one adn-514; wwwdvav52 01, www77bbddcom, </w:t>
        <w:br/>
        <w:t xml:space="preserve">t91908; 91.vcao.xyz; kp4444,ic! www52crs141x。666qqc! www.74ppp.com; 8y7y; 72zencom! open; www.944vv.con。44kpdz.c; vxxkcc; 2222ez,co! 91x929! 🔗90myhtop ak14.cc proveeds! hj2402a965.top。cowboyu6r。891212,com; </w:t>
        <w:br/>
        <w:t xml:space="preserve">www.sexs.cc; ceo mv! farmlun; ok55g cc81ao xx xx xx laosegecn; m,avtt911,c0m! wwwvvvdccomxyzicu! 2xx8.com jk45.cc。lonelyk1l; zq362c,lol, www.5b5c.com。wwwyzzavocm; lls 88。xx52se。www,ee5; shkd747 6699.new。www,abf231 www.2016gz.com, 60.maoeb! y4.y579e30.top, www,mtqe284,vip:9527。mainly13y; </w:t>
        <w:br/>
        <w:t>www03467tttt! 253ck; mt444。late6fr.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