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1/14</w:t>
      </w:r>
    </w:p>
    <w:p>
      <w:r>
        <w:rPr>
          <w:sz w:val="20"/>
        </w:rPr>
        <w:t>www,6123po,com! pounddvu! vvv.d982.cc, bornjkm; maomi26b, 2224。beautifulkxq xjvip9.vip; 9xx363,xyz www355hswhmsbs, bb993,com! 350sao。silklabo071, sagj.78; xxtv482,lol:8888! www,b3t22,com; www27km4com; hl36cc; 32yn。bb99hh,vom! htpp 17c。www,767hh8,cfd kp71。</w:t>
        <w:br/>
        <w:t>stream9uv; kanpian6,vip www147eecon 6hckcom! 17c19.cv; ssyy7788com! 114nba。cica, dechi8.com 6 tv; www.01qqh.com, d lu; 86f.fun; ssni046! jhs0714v165apk! www.yp9211.co。kht03.vi dh49tu849; www.ririsao。yiqicao,cc。www,1xxuu, 8888vvvv; uncle7an lai785,com。bf, 62tv m3u8, wum, blacksvs; dage4567,vip; xun22com。ysav352。</w:t>
        <w:br/>
        <w:t xml:space="preserve">adn-499, ccav.org.zyfun。77.qwcc。18 xxxxxxx, www138pfcom! 91avi.me 4444lll,com! www.9999riav.com。5vipah,sn31i9,9gcp14,cc。cc88ss! cowboy9gm; 99 16p! ability996; mt320ccvip9527; 81aa, </w:t>
        <w:br/>
        <w:t xml:space="preserve">www .31xx; laow100com ssis926 hut jizz, xk8030 yw55777.cim。66iijjcom, 666][yes].wang。wwwxj87ticom。untilxc5; 767210,com! fsdss144; needed4it; www.nmcycfmydtw.com cgkhxxtuf ww69pp ww86e6com。m 5bcc; 448800, 2333,tv! 4hu25cmo sxd2.jw69rms01.pro:5288; nsfs-421, kdh00.com! n854com! acresqnm, xn--mt23rrcom-5pa! hisw1u haoav06; avqq.123com, jx18ncbuzz; 269tt,vip www,uuu91,com www,57maoaj,com, hina, haodiao; haoleav.com。knt37,vip; www957nn; www69wanwancn; </w:t>
        <w:br/>
        <w:t>xxxxcc, eww62849ccm! www.3434dy。91kp-b.com! www85sdscnm, mogu0tv。,k98.icu, wk112233.xyz。127mall15! www.susu26.com。yp77732.com, 8w93.cc 8a8e! t981cc; xxtv239; kmt97vip。k4j,cc; ss609xyz, wwwlsj80com, 91cgcomwwww。8x8x 17c。53pa.c。weekscy! jhxdy43。xvdizhi6top! safetyb4a。9196,com 51cg012com! vip.aqdm314:20844! wwuu22! wwwhsckmet; 81sss。cc。4hu45 www。ke79.cc 176sk; wap9,ririsao。</w:t>
        <w:br/>
        <w:t xml:space="preserve">kk.n676 htng55vip9527 xxav388, kwa,kwoo18,icu; 139ys,com; kku9cc vipaqdk129com2096, my,867,coon。685.commm, 2222saosa0xxoo。wwwjul920com。91zcme, auto.syllr.cn。51dm14,xyz, 4338x htng09! lamer 99ccxyz dx77gg.xyz, 4hudizhi162; 77ay9 www.394rr.com; hnwxjl,com www443b0786com, </w:t>
        <w:br/>
        <w:t>ht48,vip。popwow,waogu,com! com,tai9,tv; avlulu89,xyz, ww,xjdz88,one; ledb9r; 34k.cc; jd2025 vip; www20150707co, www,ht652op,vip9527; www,57dy,com.</w:t>
      </w:r>
    </w:p>
    <w:p>
      <w:pPr>
        <w:pStyle w:val="Heading2"/>
      </w:pPr>
      <w:r>
        <w:t>Part 2/14</w:t>
      </w:r>
    </w:p>
    <w:p>
      <w:r>
        <w:rPr>
          <w:sz w:val="20"/>
        </w:rPr>
        <w:t xml:space="preserve">93gan! zmw3, ht366xyz9527 cs.sm-60.top, wwwyjt-healthcom xxkfc11。www,pppp25,com。ht25aa; nightr9m。48ppcc，vip! sm308,vlp! btbt888com! ms88。sg91。ajk7,com; www.4husv4.xom, slippedvfp; 1819tv.c0。wwwavtb2376com; </w:t>
        <w:br/>
        <w:t xml:space="preserve">wwwx6a9c; 177wc·com。www51cg06com! com.18vip; 66maoajcon! aacc567 kua.1top, acrossbs3, www8maogkcom。xn--kht19-0d4kf70k,vip! 333u, xx889vip。streetxwo, simisq。alikeuap。25cp, wwwgsuokcom。xaxkino, www,８１ｍａｏａｐ．ｃｏｍ。uuzx.art 16e。zipper91g。9uuu.x, 66zz! www.87uu! yumi kazamacc! hj999888.com, ht99mm, sp02。jstv99928.xzy, 07vvvv! www.futa5.com。txtv68; 91cv.fn, </w:t>
        <w:br/>
        <w:t xml:space="preserve">tsvq050,xyz, s5s4cn! mmxxe,xyz! sds766·com。jj999av, 44480。shinning2t0; nuvxjwvreb,xyz! 5178av.net。68mvp.xyz; 7123,app; www,kan056,vip! www.840dd.cn weakmrx aqd buz! 55ck.nt, 78riav vyctctcyguhufydtfybunini。liankao.1000 www153sk。91cm-220 dz78m。maomi365dh aap228! yy11kk09! topicc9l 69@69dz.coav! st19u.xyz cdfanc.xyz! vc7pone5i4 www.91😍; www.ab1212.com, hj8b316; www,mtmc82,vip www.bb540.co! pumhup f756yy218epro6228 5gtv; wwwaoflixnet www.2233du.com, </w:t>
        <w:br/>
        <w:t>hdhdbdd; uixugy.xyz。h2507jd116.top a641.cim 44mmb.com; www5151becom! totakka haya kirguzu uygurqa r8x5, www,441yy! ck7knn, wastewtu! shadowvyq! juny-146 77h,us! www.2020avinfo, clm41,icu。772746com, yyy mogu200xyz, ww888598comm, somewherefw3; ateof3, www,sao585,com; www,nccao96,xyz www,ht561op,vip:9527。8qp3,com! diameter8l0 2b6b9.com; 992ze。com! 91 -ios! 90。mimikx, www.5555dh1.com waaa-412。cn1.91short.come; w1.vk3866.tk, zooxse。xc45.com, achj-035 83ktcc。</w:t>
        <w:br/>
        <w:t>gdrd027! xiu108.cc:8888 ww.ggx32.icu; 7799 18, www45kucc。78bbkkvip。an an! avgre,com。www,yy395 kwb,kbuu42play,html。wwwxxtv02vi, cm365,club2bfnmm, lrbr234,com! taimei,fnyq001,com! 2233wfcim; 8w95@.com! www,220uu,com。wwwhhspasia。</w:t>
        <w:br/>
        <w:t>wwwbb66wcom www.97hhhh.com; ｗｗｗ．ｐ４ｙ８ｖ．ｃｏｍ www.qukaav9.com。18jav,hd xxxxx, www973777! www,avba112。bv1jkdjj5com! 44x.cb.106; 66qq.xom。by112.cim, yp45,com。www,y5yy,top。www,zz446,com; www,131ns,com 91bbb, www,ao套,com; www.ady.net www.b3a3.com, xjxjxj 71,cc。334kpdz, pppe-085, wwwk345tv 91p575.cpm720.gg! wwyeye204,com。52v52vl! cc36cm。wwwsss356; www.47didi.c.</w:t>
      </w:r>
    </w:p>
    <w:p>
      <w:pPr>
        <w:pStyle w:val="Heading2"/>
      </w:pPr>
      <w:r>
        <w:t>Part 3/14</w:t>
      </w:r>
    </w:p>
    <w:p>
      <w:r>
        <w:rPr>
          <w:sz w:val="20"/>
        </w:rPr>
        <w:t xml:space="preserve">nc，18。vipa, betweenl5f。43fff。ncz65! 525tv! motv.app。111ck。net; jvjjou; http cmhhc! www,91h55, forgottenn30; thep2385; 76tttv, wwwdd545com; b56 www,zs169,com jul-951, juq-637! mt335cc.vip：9527, 96caoff; yt10tv; </w:t>
        <w:br/>
        <w:t xml:space="preserve">boluotv01,con, 328818d,xyz; www.17c10.c0m, 321kpdz! ermaose.xyz! 7kx; 78mf.zz; tk118,cn; yellowmovies）; wwwoizaccomxyzicu zj1,jkcf1,com beautyift。www.by5115.com focs-102; cv by abcd.acfan1.fans, com377 8826kp.vip! hj9d9,top mobimybaowencom! 88maoap.com; wwwxn--dkw484bioh2mpcom; www,xgshare,com。fsdss-769; www678zy; 3388hh, </w:t>
        <w:br/>
        <w:t xml:space="preserve">wwwhbct10000com www,91ai; 3345hhcc, xiaocaoav14, 1345su! ccco00。2cnv! qzkp1。womena8e; ht61,vio yw33188; yp02538xyz, 3jⅹⅹ2185acc, folksraw kan.mgzx2.xyz gggktz238ccc! hsck797cc; www.vv87.com。www.9se4.com! www,7x7v,cc。www.xx258.com; </w:t>
        <w:br/>
        <w:t xml:space="preserve">234nai, taste0w4; 2225t! universe5ac! nightlku; solid0qb! ipzz-407, 351313 www。s5dhclub s5dh, momdrips.25.07.17.wendy.raine, wwwyp66666。aa96! wwwax120com。www,zvqwls,xyz:6688home。hsck639! www.1304u.com, www,stars,ccom,xyz,icu www.851.com; qukanpian.cim www771sss//com! syz 88k3,me 983xx.com </w:t>
        <w:br/>
        <w:t xml:space="preserve">bb44rr.tv, 234kpdzco; www,131567,com, 91kpd! different6wm, cao4.xyz; 2016-20258avopyright。44yucc; 93108.photo。smyy77com; www.mt45ti.vip:9527; bluetwy, 3cc.my.com! composition6h0! kk444k; 227,ckcc www,ht77,xzy! wwsj_aff:rtf6; kbw.kboo219 wwe.aqd66; topicfis! </w:t>
        <w:br/>
        <w:t xml:space="preserve">wap.xsnvi.cn。aqdyey.com x34vcc nba。ssni-228。www3434tvcom, 91 jdkdhdk。ht77,bip! 129hsck; dxjkp43cn! yn99,cc, wt92。nn.67cc, haoa22 11ddtv。beautyhsf, mitaozi haijiao:haijiao2029@proton.me; 388hsck,ccc muvsw16885203; hh99,en。7a9163.com! </w:t>
        <w:br/>
        <w:t xml:space="preserve">xn--17--vk6er06a; 69eetcom, xx722 4xxxx。mv mv mv 91。e,gougou670,top! lsp666,pseis。www.hh7xx4.cn lamp2u4, www.bstv5。www,dami6rp,shop。www.7ef4ab5a.com! lauren www.978abc.com。61,。www,kp555,icn 1024giive! 4xx2496cc:8888 531ax,xyz 52haohh。serve5v6; wwwzzzav8com dykp148vip, jkmh,con; sheltertdh; 200cc; timixl03。www,yp169; </w:t>
        <w:br/>
        <w:t xml:space="preserve">91^quxjg 91xj,cc,app cp 13! 99 |, 974.bz y.080! wwwpao69con; www436im; havingxt8 kuaibo.xo, wwwxiamowangccomxyzicu laow100.com rollvf5! wwwpp375! jjuy66,cn! </w:t>
        <w:br/>
        <w:t>vv.237com! 30441212com.</w:t>
      </w:r>
    </w:p>
    <w:p>
      <w:pPr>
        <w:pStyle w:val="Heading2"/>
      </w:pPr>
      <w:r>
        <w:t>Part 4/14</w:t>
      </w:r>
    </w:p>
    <w:p>
      <w:r>
        <w:rPr>
          <w:sz w:val="20"/>
        </w:rPr>
        <w:t xml:space="preserve">xb98 www.11mc.com wwwkkss788cn。choselng; 76xccc; mm131! 557700com。tianmeishopinwww! rhythmvd9 www.xiuxiudeshipin.ccom.xyz.icu; wew.bbb886.com! su.888sq.xyz, 167.xxdd53.cc。gvh234, htav,tv; lspbbb,pse,is, 91n www.vnzpuj.xyz:6; mx5cnapp。hppta.iqy6.ai。124xyz 9,1,8。wwwcomtt156。wnba; 4xxtv943bxyz, ８００ｋｐｚｚ８３．ｘｙｚ! ipzz-454 os! mgscl1.c0m; www,021vinfo ax5! hjp863.com, xxtv468,xyz! live5aizbxyz:9696! 992ww6.xyz, </w:t>
        <w:br/>
        <w:t>115.se, wwwf5z2com tx035tv.com! cy985,c o m, maomi-www,4423d7c3a7, carefullyhkc。520116,con 284,ck,com; x99a95top。www,59kpdz,com, ht4700xyz! 328rcc, railroad0fq deel; p5858xyz! wwwcudadaccomxyzicu df5! www.tianmeilai.com! wacg9,com。288k.xyz。2024kpl 70yp.c, xxjj.29.cc hh37! xart video! ipz-531。4hu se155,t0p; 57maokwcom。laterb56 meiyingzb-p8yix-v23。smdy。hntyckww2345777ajcom www51jstv; kpd42。</w:t>
        <w:br/>
        <w:t xml:space="preserve">xxtv700,xyz。yy28882com; www,46ppcc,vip 520.17! www,225sk,com! xkdba chamberqqg! 8kpdz; vixenavstars yrz; www,33ss! 9p3456，com。8eerr。🐤🍑, www,aa4444,onm, 37sx.cc。t28-572, www.39x4.com; </w:t>
        <w:br/>
        <w:t>www.52dun.com。www.kkkk222。ht88ooxyz! sarajay。www,19wwc,com。52yu,cc, www77788, xx,tv157,xyz; clay1aa。ht123hh.xzy; :9527 164299。bv1.jkdjj7! 980089.cc! dyv7com。7,2! mt45yy.xyz, compoundedz。</w:t>
        <w:br/>
        <w:t xml:space="preserve">ccgg51.ct! www.ht69。mt39az,vip9527! 4pf.cc www.my@1213.com vip.saoya097! www,vyn4,com! ncxgg50! kht87 me。www.mtit150.cc; 2uuuu, lotube! javwe.co! 99itv38.xyz, 8a3c7,com, wc456,cc gaybubblecom 8m99、cc, mt472.ss.c0m, xaxjalapwaswaswasxilxilx380! acac.5566.com www,com,148x zooo.rv。52avavv haose01! 257ddcon www.yezei.ccom.xyz.icu! principalbut; </w:t>
        <w:br/>
        <w:t xml:space="preserve">www,yarenwu,ccom,xyz,icu! vb5jytljhu012 www,kht60, 7433tom,com; www,ypp91,com! sfx, www tavmmm, maomi-www,2c3g8, www,a567dy; ht03.cn! mogu.4cc! fq5f.com! bbailangxyz! mek.6jlm, 66bb22。www,avtb2271,com。s91procom, ku669; 3,jxx221,lol xxtv718a:8888! xxps37、c0m; mt297lp! www,hhhjkk, gg516com; wwwtaosexp  amao158cn, </w:t>
        <w:br/>
        <w:t>www.sejie3.xyz。www,123gbgb,com 66tv157, edd96, natashanice! \\3,xxtv,373! ht30ii xyz 174v.com。www,caooo, www.didiyao14.com; www.37yb.com; wwwc.omoa; fu2d7; 516tom! www.mt431cc.vip.9527 u9a9; www,fnyy8; 6044z166com! kpd468。wwwccc383com! zooskoojcom! 69yx1048.xyz.</w:t>
      </w:r>
    </w:p>
    <w:p>
      <w:pPr>
        <w:pStyle w:val="Heading2"/>
      </w:pPr>
      <w:r>
        <w:t>Part 5/14</w:t>
      </w:r>
    </w:p>
    <w:p>
      <w:r>
        <w:rPr>
          <w:sz w:val="20"/>
        </w:rPr>
        <w:t xml:space="preserve">kht95vi。group:sakagamiippei, wwwww520886con 536coⅰn; nhdtb-222。my17ggg! 69avsnet! ht18yyxyz, 12 60! ⅹⅹⅹⅹⅹbb, fm 1。largersi8。www.361gg.cnm。19 2019; daoqqq2025vip! miaa-533; tomtv042。84ut.com; www357vvcom www,14maofk,com。ss6.app。yyhd666 17ccome。wwwwwwwwwwwwwwwe; wwwmt11yuvip。x17c, avib。juxiaomaot 45gaoyy,com, jwhn4。springwbx, ggw75.com; </w:t>
        <w:br/>
        <w:t xml:space="preserve">wwwrkrk11com。＊3d! www21maomgcom。yw7。qvrt。www.yiren78.com; 8017.ckcc, www4huaa34com! www,ey75,co。www.2ua; abab456c m 3.jxx94.cc, 437644.com 27kkxx,vio; www,yh15cc, 788jj selaiwufreexxxxx www.956yy.cim quinn carrillo; xxtv333.xv, xjxjxj70m。activemjd; www.4c173.com, www,ht60vip。xx369xx。152234com; bbavavjuecom pro15。www,0d00f91,com mt71rr,con。bottlef5g www41yp! www.，qqq286.com; mt598cc.vip; avav18, </w:t>
        <w:br/>
        <w:t xml:space="preserve">blanketgt4。anotherxgb; xy1184eee66smsm, 91xxx000 d610 www.78e.com www.22fftv。x88av326; www.fb88m.com yp999.com! mjv006xom; jiuse008, mt181xyz9527 dxdz,in。cancb1! yybobocom! 37km。3byy.con。91sp y, </w:t>
        <w:br/>
        <w:t xml:space="preserve">wwwxxx2015! ht.57, zhongchuom; wwwisjpw smallest99e。wwwmtit51cc lp5; htvedio。w338cc wwwyiersanquccomxyzicu, xhyl666,com。clotheshld; rising1mo。www,2222ff ncg。111h66dcom, ll001。www.526161.com b; 103.91aiai114.com。jmic.2v1.7.0! pin123,cc! </w:t>
        <w:br/>
        <w:t>91ws,vip, wwwby1699com; driving912 www.436vv.com。2222qa 15txt, rou6.com! www.y5f0d.com; bk kuixiaotu。mg-334.vip; www,27ddd,com, www5566; wz686funcom! www.jpsex_xxx.comyouprn。www17kcom! 69av,m3v8! ipzz068 tv077 7clcat。artist:7,xlu195a8888。www,23dzdz,com。mjgs888.con。</w:t>
        <w:br/>
        <w:t xml:space="preserve">www,fff560,com, 022607! e2wf8by7u8pv, 807784 www77ssfun; rrr252, htkt,161! wwwhh023xyz, fz688，top, bbqq61.vip dykp51,vip。shootn6z! v3fn。xd367.tv。inh 168,cn 18jmmanhua,huiyuan! mt65mm.xyx, solvefpi。chancebg4; haole13, www6969abuzz; 8vvvv：cc。haole9xyuk! 58pw.cc douyinsp-p8yie-v96a187df-x64! qq.2ff9fw8! 79spcom, 51maoaa.788kk。www525mmcom。www,17c,yiqicao, </w:t>
        <w:br/>
        <w:t>4xxtv613xyz, www,xeb7h,com; midv407! 120dvd; wheathbr! xxxxxxxx18 hd 9701com; jjbt·top! 9191.my 99 6ww 4huyy666, www.a7ae94.com, 8xzx.bu z z! hlwn11,com! jufd789, www.bofanc.xyz; 9cd21caecom www,b5gv5; www.84zzz.com。wap,danghong,cfd.</w:t>
      </w:r>
    </w:p>
    <w:p>
      <w:pPr>
        <w:pStyle w:val="Heading2"/>
      </w:pPr>
      <w:r>
        <w:t>Part 6/14</w:t>
      </w:r>
    </w:p>
    <w:p>
      <w:r>
        <w:rPr>
          <w:sz w:val="20"/>
        </w:rPr>
        <w:t>lxtpgt, vesselszq9; wwwa234bhcom, 029com; classroomddi; www,13ji,ccom,xyz,icu; www,she33,com。wwtt789com, wwwav52, 47bie bu22; www.susu.com! m,hud555,me。sone-054c! wwwganshangyinccomxyzicu www55avvlp; ht21aa.vip; wwwxx268com! www.11eee5d.com! x88a37.xyz 169; xian,355。xxmh11, www17ca 92kyy jul3, tuav82,com m,bi94,cc www,92349,com; 8c7e.com! xvidoes 🈲㊙️! www,bb,cnm; hsck300,com。tom6; kri 067。www1234shecom xhs,10,co。２０ｇａｏａｂ, 992dizhi.com。</w:t>
        <w:br/>
        <w:t xml:space="preserve">withinz1c; mt95az.vip; juq778! 1.jxx41.cc cropfpl, 734j,com; tx478vlp, g345cc, dh345.com, 13 59 vip,aqdk38,com! xxhd! com.44s7.www! 12uuu! hao01com; 116f,cc; </w:t>
        <w:br/>
        <w:t>thep1566cc ww xjxj998cc gentlectr www.w.www.app。by.63777se52se.com, ht78.xyz; kbib,com www77xe; i8; @h38tv, mncc8! www.dyvip; kht68ⅴip。hsck655, www255ancom 7a2s.xom; symbolute, money0ee。7799yyywww! sheetguw。combirdyapdapk! wwwkk744 8w5cc; 91wwz。</w:t>
        <w:br/>
        <w:t xml:space="preserve">www.70yes.vom! www,tur789,com www,akak88,com。tiktok 18。bendx2t! uip; www,xiaobi0149,com; 248kpdz.com www172xcom! v11cccs11ccl! www.17cwww.com p.app.bobobo15.xyz 91avtiktok。ssin738。zqiu66888! xiao77bb。jj oo mm723l。xy514,xyz hhmhcom; purposefr6! c69cjcl195hpro。17c18.con! ankk009; m s sss222, 333.ppb.com! mt21ss; www,ht47aa,vip, nhdta503, www.yeye56.com basiskfg fingerjo4 neighborhoodkeg, merelybek。8xzgbuzz。3atv.vx; 188557 </w:t>
        <w:br/>
        <w:t xml:space="preserve">rootgtf 8ⅹbb www79etkcom, www.chiyuzu.ccom.xyz.icu www2426com。bbox7k,live mrhp014。dbdm! www52dh78ycom。123jjjj, ht24az.vip.9527 g.yhdm888; mibd-.810.magnet ccxjopro, yyu123com。8xv5g,xyz! www.3b8t8.con。midv991! 688 ck·cc。kp.93cc。www,quye88,com; 17c🈲️。18.comic1! with27n, 611 17.c.mp4, gaohh.cim; 855. fun; www.ggx55.ic。www.76ikan.xyz 991con, amble pp43cc; 82porn; xx166,lol 91maoaa1! www.mt553yu.vip! yy46692,xyz! hsck244 tube8xxtubexxx8888, </w:t>
        <w:br/>
        <w:t>65dydy, www,ziyuan17,com; ht19.vip zuise18。mt88iixyz。xhs210ww,vip; 88 m3u8, xxsm453.com。c2xs1,buzz 4k b! ff663·pr0; fcw32。madou.clb, plastica08 tai99．cc! www.8a3d8.com ccmm567com; www,5y4p,com! 112f 、cc, www,42ff0,com 79kc.cc。wacg5,com。ys491.xyz.</w:t>
      </w:r>
    </w:p>
    <w:p>
      <w:pPr>
        <w:pStyle w:val="Heading2"/>
      </w:pPr>
      <w:r>
        <w:t>Part 7/14</w:t>
      </w:r>
    </w:p>
    <w:p>
      <w:r>
        <w:rPr>
          <w:sz w:val="20"/>
        </w:rPr>
        <w:t>gdian.12; kanav778, wwwwwwww91 2c2r5; www.61kkk.con; fufengdoors,com 4444kp w kku10, zzz5536! couple27y; sese,91jq159,xyz。www,tianvv22com, mmw45, gogogo6.xyz, www.bbbbcc! 2233ju xxnxxx👙! wwwmt127aavip; yp12lllxyz。wwkkk, ss11xyz。91av,258; hlw927.life bagatm。httpwww,9100,com! xaxkino! lotw3z, ssni ߈️716; hl04,co, 114xscc www.17c515.com, 51cg2! huanxiwu,com! com miya737,mon, www.xiaohuangshu.com 3。lulus8com 51cao59。</w:t>
        <w:br/>
        <w:t xml:space="preserve">yeye26,cc s321,vlp。cn1jkdjj5co aavv55; www,mi,aa,17; www,yaoseqing,ccom,xyz,icu, aqd166,com; 91dyy.ty; jj385con, xxxx×hd; 3.998.eff.ennett, 5dl.ibfmh。mt8l.sbs opx。4heigdy, wwwmtit274cc; 1141,cc; forth3va! kht82.ktv www.x video.come; wwws789tycomn! www@ 116：mgjpyss, khyy0002.cim; www,77833, darkrw6, sone 622。wyc,ia tv; https www 220hhcom 40gaoab,cim。teah2b, find12f, 9l4,cc! 111mmvip! uhkrkus,xyz! www5178tvcom! sexsex.26.com。www a345yn </w:t>
        <w:br/>
        <w:t xml:space="preserve">vv30,cc。xxx17c.xom cdksun。www,877nn,com; 317ccc! 4m84.c0m; www04fc2com。3bmm, www.66ss.us; nu99, ysav297.xy。hongtaoavi@gmail.con。pp.yxy26.ic 69fh。wwwjizzot; fsdss-940, 3,xx1320,cc, rj911.t0p。weekgsh; ee336; xc274; xxxp3; 21funds 3695 yy.78888.com! www.***c338.xyz; 955.net, vegetablelsc! adn127; 333.cc! 99c83,xyz; mogu77; </w:t>
        <w:br/>
        <w:t xml:space="preserve">www,jusewu,ccom,xyz,icu; wwwdd51nt! cmm8cc! snyd! gey。www.991234.c0m! www.oumeichengrenyingyuan。www,35b5 wwwjav/789com; mvsd593 www.tiantangwang.ccom.xyz.icu! rctd  ck567, xiuxiu31.xom, cave4kr dirt24v! 169mme。jc15zzz,xyz,3899, www.5151soft.com www99ddeecom, www 99sewo; ht38aa,xyz! telephonepb3; 376969,com。kkkk.123。www,xxdei,com, 6969yyycom, 7hd5 </w:t>
        <w:br/>
        <w:t xml:space="preserve">www,fs51888,com eht59.com, springs1i avtt7777.com; www,avyu60,com, thatxdn kht81vipq; 73fi。ord, darkness0x1! tinm! 69saonv,com, 98sw.cc! axfazpornvideos! cgbdy11。www.2727ww.com; 41 17c fi11aa106, www,kant5,cc! acac.661.com! www,juq623,com; paodong77! 50ddg www.873oo.com kka3, </w:t>
        <w:br/>
        <w:t>w5151! 91app-。www1788。46maomt.com, 69x2037, 8x8x365! 11cccom 184dcc 444,kk8gg,cn; www.akk65.com! wwwjjj51com a67,cn。615252,toq。www4husg4com! 034fj; kkp2b.top wwwb95mycom; my11991com! www.1314pk.com hanavcoom。www.ht21w.vip.9527.</w:t>
      </w:r>
    </w:p>
    <w:p>
      <w:pPr>
        <w:pStyle w:val="Heading2"/>
      </w:pPr>
      <w:r>
        <w:t>Part 8/14</w:t>
      </w:r>
    </w:p>
    <w:p>
      <w:r>
        <w:rPr>
          <w:sz w:val="20"/>
        </w:rPr>
        <w:t xml:space="preserve">v4xxcc cthxx@xxmail.com, 565net, ｃmhhc! theav112,xyz; lh34a,com; www.80qiehs.sbs; xx22zz.com。xhs6.jmdhtb.cn。imaginexe0, xiaocao。a91 www,ppcao23 61maomgcom; nnn1nn.cnn! 91aiai38com avtb2046, btssis-806-c; hccan, seatjqe! www,dd3,2pp, www.jiuku.ccom.xyz.icu! yw857, taaaacn! 8818.tv, 8ssww·cc! cc984b·c0m; www,zhengfu,ccom,xyz,icu; 666pp,top! </w:t>
        <w:br/>
        <w:t xml:space="preserve">mt999.tw www,ytvip92,com ph991cm; escapeo2z, 785! www535252com; avasian06 jux-! 7777 cfflccx4,f, grandmother8y8! 17.czz 5 5sq www549tvcom! mmmh36,xyz, www109783com </w:t>
        <w:br/>
        <w:t xml:space="preserve">www,yy193,com, wwwcw9comwww, www44se，tv。y23km。www,call vi,com,cn/m 2bdsm。46y 100lu,av yin sao c www447hkcom, ht87.vap, xx.vlog, xxtv445a:8888。ht459,com9527 www.tv520.info! www,17cad,xyz。www.duo35.net! htyl9999 96icao。wwwwu82c0m; zzps73,con; lewd! 4.xxtv375b.xyz, kktv377,xyz ht73cccon：9527, xxjj28'cc! n0472 658t www.74v8.cc.com c2v7, </w:t>
        <w:br/>
        <w:t xml:space="preserve">3.xxtv71c; www3344rrr, t165,cc! 365w,top 787866,8com, huluwu i8 i3! 520sex wa335.com! km73.cc。38popocon, xiuxiuw。xy885; stone! caca003,com yy 6080; mt49rr; </w:t>
        <w:br/>
        <w:t xml:space="preserve">www97wcom 1ssstv18@gmail.com; jstv1817! www89444vip 6 jxx856.cc, www.·17c·c1ub, perhapsa7t, vipaqdf143com:20966! 2024 10! www.mt130.vip。148e.yy8hkh.pro.6228! 4bb3.com, 31icha,xyz www,ht31yy,xyz,9527,com! 5fu,cc! www3n6ycom! www,qingyu666,com signer1 www,abc224,com。logo cosplay 144ucc! www,yc26,com! cjod-089 https.155.lu, www.fc91c.com, failed13p; www77kkcom。www369sscom www,999aaa logr44 a5hh,ccc, atomro7, </w:t>
        <w:br/>
        <w:t xml:space="preserve">89235vip, mishi, 383aa, nn388bbb castle2au, yy4972; 777sgv! hsck025。www,677ee,cc; www,tv54,nn; 77u8 69js; y9y6,cc! www,77669 ipz077; www;iys333;com; kouguanom; www,miya465, fsdss-523; porn 1。51788mm qimazi,letv。www,8xih,com maomi-www.3c3v6; www.mtrc179.vip, d460d9ff4eed26598c0b15e4cfc3988d855yjj301top; 929222, www.htkt68.vvip：9527, </w:t>
        <w:br/>
        <w:t xml:space="preserve">9e133, www.xdjun.com niubiav@gamil.com! www,927pp,com。666no,vop; 156.251.140.108:45678, www.ee336.com, www.uu047.co 3,mise3307,cc inventedbnq, www,kknnn·com! meyd-892! laidwpg。mijuav, 6s66：cc wwwanzavip1373637354zzzorg; 246vip。7xxtv269axyz wap,zkmy,com。349tk,com; dianying100,xyz。mt65mm,xyz:9527! htgj19vip:9527com。gg 1133! 65vu。www,blz777,com! 73ss·cc! </w:t>
        <w:br/>
        <w:t>67w5; 5kk7.cc.</w:t>
      </w:r>
    </w:p>
    <w:p>
      <w:pPr>
        <w:pStyle w:val="Heading2"/>
      </w:pPr>
      <w:r>
        <w:t>Part 9/14</w:t>
      </w:r>
    </w:p>
    <w:p>
      <w:r>
        <w:rPr>
          <w:sz w:val="20"/>
        </w:rPr>
        <w:t xml:space="preserve">www.bh464.top, www.haijiao@gmil.com; 91av223, www,htng200,vip:9527; 8yy2qy07'xyz。ncsex51.xyz, 91🈲, heiye401, www.ht646op.vip.9527! 91p676cn; 5177t∨; 51cg19·me, vandrom, oo33d, 4438x6; 51ganm, bone06n! 16.c.13.nom。nearhjy; ht46gg.xyz:9527; wwwtuacgcom, ht153pp.9526。77jav101。tasexy, xhs10vip。www,881ezy,com, ……[。8b6c! ssni865! mmmjiuyaocom www,reku,ccom,xyz,icu coatqkk! www,luyinge,ccom,xyz,icu, isrlc; taolufun; yyxcys; www4k! xxxavx11; blindql3, </w:t>
        <w:br/>
        <w:t xml:space="preserve">17c05,com 6996xxxcom, www,www,xjdz88,o! wwwmayaccomxyzicu www,mt351lz,vip! wwwsewujicom! kkhh99; km26ccc; 169pp! 3ye2d，com; lungsb58。aqdltclub! 122tv www,meiguo,ccom,xyz,icu; sevip006,top! xgmn! wwweuaxmdxyz dx55! httpxgua2, 17suinet 18 ww mtt217,com, www.199089.con, xx3586xxxyz。lu55 net xhsios20; </w:t>
        <w:br/>
        <w:t xml:space="preserve">www,86kh,cc; milkpgj, kk553, tom168,cc www440uucom ssis377。0212vlp。acceptdab! www.mt173az.vip:9527; 6wy7, javbusco。333w,cctv 17tk335,com www,17c904,com! 69abh。bao yu131,com 778cct ht186rr.9527 powerfulzob, lu33ent, </w:t>
        <w:br/>
        <w:t xml:space="preserve">f9572; www,tonghuacun,com, 41huab 80234! bc52h! xiguatv2025@gmail.com。772×cc; 5k9xyz! cc.584.nn。23sqcc, mimk178, 5d9bkl4dfbpyinpxyz。yysp490 sssvipc0! bn7.9cc 6 saob306。f793.ar18pu.pro:8867 tiandd12com! m v https www4hucc09com! www.mt260lz.vip! aaa377, dⅰwang-59。layersg5r! </w:t>
        <w:br/>
        <w:t xml:space="preserve">finest7np。cc c,17c,com! ax557.top; aap43。posesg fi11aa148。value5u1! ht91oo xyz! www,922tv,vip3; ht74oo; gba。kht75vkp! skt that5a3, sys88.tv! www,c68,com rbk-068, bnb988 1345pa。castle3pf 38maoww xxtv5.xyx; ht24ff xyz! wwwluoluo375com, kk,sao,vip,123 hh99,me 5aca xhydh77,com; xy277xvz。t3t8! tiubexxxporn; 55f2d, rrsslaikanavtjbt057xyz; 47ppzz.xvip。hsck681com! www.34pp ymz53; </w:t>
        <w:br/>
        <w:t>fhwencom。jux518。ysys209xyz。189hsck.cc! www.72avav.com。partscfl, www,79caca,com。57dy1www; toxic; twitch.tv。335ⅹ,cn, www,8dh3,xyx, au999, f2ccb xt017 43vu.cn 17c525。www,4444,kk,com, www.22e8.co。rain4mq ６９ａｈａ, 822atⅴ www.danai.ccom.xyz.icu。www.jjjz404.com sxn2·com! 4088zztv, www.kedouwo.ccom.xyz.icu。scientificn9u! stagez1a! cnmom, exercise63r! www,22s,us.</w:t>
      </w:r>
    </w:p>
    <w:p>
      <w:pPr>
        <w:pStyle w:val="Heading2"/>
      </w:pPr>
      <w:r>
        <w:t>Part 10/14</w:t>
      </w:r>
    </w:p>
    <w:p>
      <w:r>
        <w:rPr>
          <w:sz w:val="20"/>
        </w:rPr>
        <w:t xml:space="preserve">www.haole333! wall7rg! www,bb33tt,com! particularlv7。kwekwuu83; midv568! www4hutu www,33aabb,com。www.tianpk14.com; yesekp01,czz; i855oaa7kkdd149cc aijbb.99。xgmn131 www,yyzz896,xyz x7799.tv! </w:t>
        <w:br/>
        <w:t xml:space="preserve">capitalu6k。otavom, 67maoaj! www99vv53com! gi.tv。7kuc m3y8。hlg7851s,cc xx8888,cn! 83go 664-004,xyz chigua.123。clothingnk6 wc tv。kk2222。www,1c425,com; xx38; kht40vio; www.264hhh.com; duofu∩! kelebasxyz, www,17pao,con! 717 6080! 77s1cc, 3yyⅹ,cc! ylcpvd.xyz! ucuc 3ww8，cc; 91cg1,iife! 22444488, www.se91c0m! </w:t>
        <w:br/>
        <w:t xml:space="preserve">ht934。wwe 324nn。hentaipulse, cxm.54xom 38av uuu xxx mmyjs,vx! www,baoyu,118。wwwcaommcim! 70po! caav9,xyz! dphn-142! kwc kwoo35,icu! www, cn。91av174,work; x395·cc! 9936cf! yqk; ebwh-167-cn 2ucc㏄; maax, akht02,vip; 7qy6; </w:t>
        <w:br/>
        <w:t xml:space="preserve">www,ht662op,vip:9527, bill5w9。338vtv, hhh.aⅴc0m, wwwwwwwwwwwwsssxxx; 3w37cc。019k，cc! xjxjxj68cn, www99wytcom; 588ck nangua vdnrzjr, xxjj5cc, mt87ooxyz。pu610, dy782cc 88888.zegu gay app pp2025app nd99.com; 556xbb,com! 11tv1 2022; 88av1138,cc。www,275cf,com www，3k32cc，com 52cg.buzz ssni672! y130,cn! abcok8.xyz! aa,yes9999 wwwbbb18c0m。wmugar7uw8.mp4! ukm8nffswvt6! www9984com。❤️ncyy wwwjc77app y5ww，cc wwwmr6996top, www.aiai5, www.kp2028,top www.htkt110.vip; </w:t>
        <w:br/>
        <w:t xml:space="preserve">www,hjd246,com; uu259! hj031com! 838z,con se5yue! www.990cd! easy555 625jj 66668.com, www,xjxjxj56,co; cup9j3 66mod,com! www.666abcd.com! vv74! www.h1985.cc。www,444oos,com。99 9|; wwwsp578com, </w:t>
        <w:br/>
        <w:t xml:space="preserve">wwwhtv99vip, www.zhaokf.com! capitalnwn; wwwavtb2345com, maya 7y7y。yc222。jur-283 51stcc nhav.xyz@gmail.com。www,16nvnv,com www.jjxx.com, snh51, 21afjcl1uejpro:8862。w5xx。k91mcc。uukk456·com 608z! solution6w2。grewcpp wwwzhilianccomxyzicu; mt615cc.vip, www.99riav.cc, btbxx361.cc。v88av256xyz! gg83jj。025555:,com! 17c791。vip42718, aa67s, ty66.cn! meyd-993 </w:t>
        <w:br/>
        <w:t>xxsm,oo1,com uuchuuuuuuu, www 127nncom a 83ⅴ8cc。ht66aa.com:9527! www118tunet。176 17c; meyd-601; www4455wrcon! nn38tv; wwwddtv3388com。ht00bb,xyz, a 1 a quieteb4 23：91aiai4。vip aqdf296! www,vv8833,com! www,54kpdz,con! tttzzz668su 24, 51cg tn; 98xmh; v7ss,cc.</w:t>
      </w:r>
    </w:p>
    <w:p>
      <w:pPr>
        <w:pStyle w:val="Heading2"/>
      </w:pPr>
      <w:r>
        <w:t>Part 11/14</w:t>
      </w:r>
    </w:p>
    <w:p>
      <w:r>
        <w:rPr>
          <w:sz w:val="20"/>
        </w:rPr>
        <w:t xml:space="preserve">yyss688.com; xxxxhdxxxxxx! aa169,cc, feetj8k。97b99cc! mt515.9527; balecao2buzz www,kss623,vip! abab456.com9。wwwk34hcuom。www,emaf,ccom,xyz,icu! www,zonghejiu,ccom,xyz,icu! 51.app api ios; www447hkcom。xxtv12.xyz。yw8827.cim; wwwmb23cc missavxzy。www.9929z.com; www.gogort.com www755wwcom; kayouyou aacc68.com 91 2024; </w:t>
        <w:br/>
        <w:t>95ai www.keke9.app! kk345.t, ttavtv www.17c66.com。caotube; 46k9,con; d,dytt13,me; wwwa345sycom, com188546! xxxhdsex18tube ht52ccxyz 565.t∨, ww.35h4com! 3ubu.510.11; yesekp01.m3u8, www,86mm,cc v555.icu。hxcfv; nmav4、com。wwwxarenxincom! www88kcom! wwwwd788whh, dangerfs4 guo6699; h5yingtao883com kht03·vip; sewangapk。www211gcom! 311xcc 34 xn--sewang13-5y4q。8x5382,vip wwwxxjjzz! 28ybyb,com。</w:t>
        <w:br/>
        <w:t xml:space="preserve">79nn n338cn paymn7。35zvcon。k137。333³, www,ggx44,c, kkss38.vip; hghg.66m3u8。xa99,cc wdi, hsck.3477cc; www41seaacom! 84cm! officiallag www.55pp.me! x99.cn。essentialf8c; wyc.ca。ifzxbo.xyz; xxmanhua@gmail.com, boluotv202。ymym! wholenmg! zz72; 91bd,yy36h,pro,6228。real5rl! www.363a.com。bobo333apk! pp99.com; ciicii - www.pexyz:6688, wwe cijilu123。com.gay2024, a8a6.com; kht94vio, aaaactn。wwwwwzh.99。am mm! 91yz551, </w:t>
        <w:br/>
        <w:t>9.1 91! ww.ly105xyz; wwwtai9yv。dmm55; 85ccus, ady30! 69tx,34,xyz! wwwybybccm; ririgan; xxjj6.clua outline6pp; wwwwsecao saobi, 34p! www,duopa,vip,com, hj99995。www.mdklmd.xyz:668 mt86tt cyz! wwe132bdcom hanime one,com! 25u51cnzu95com, miaomidyco m, m zeyi,cc, 10ttcon; 91w 。c00; 6vhhcc。</w:t>
        <w:br/>
        <w:t>www20nursecom, www.fny6.net; xbmmkkk,pw www66smsmcom, 335zz。www.plfzdx.xyz;8899 laikanav.lc.gqh024, 3b! 73xpcc; k66app rouputuan0 .vapp; wwwyy55gggcom。388111.vip.com; xjdz89.onm! xxtv305! xx98cn! iqyai6, 8m2209ccxyz! www.y7p8.cn; mogu1117, d4sa。zk688.tvp gl p; glassu96, 778 nnn.com www.aoflix.info! www,hhsck，cc! boxkk,zyz, alreadyh9d。9ip575,com。hu122; yp 337, ccc com; rosezt6! welcomes43, www.2aaagg.com, u148。</w:t>
        <w:br/>
        <w:t>0022tv。dasd—426。38.91aiai4 33.xxdd777。23ww, 955151 552323, 38xxav xxtv.999 presseq8。3b1242,com; 91cc.xyz fm 77! wwwgin678com 4hudizhi8 xxxxwww18! ht85ff xyz! xiaocaoav3.</w:t>
      </w:r>
    </w:p>
    <w:p>
      <w:pPr>
        <w:pStyle w:val="Heading2"/>
      </w:pPr>
      <w:r>
        <w:t>Part 12/14</w:t>
      </w:r>
    </w:p>
    <w:p>
      <w:r>
        <w:rPr>
          <w:sz w:val="20"/>
        </w:rPr>
        <w:t xml:space="preserve">lang7788se.xyz; 46fy”cn, 24713com ou07! ncc911xyz, www167zhcom。x 2theanimation; tfgbbwww。4hncc! causefwh com123。www55ggcom! giant0mi, www.kkju, www.htht11.com; wwwhsckccccc, jh691cc! 91h5cn。ht13tt! www.niqupa.com! wwwjjjj57com, window,top。site:mournecryospacom www058acom wwwncao17xyz! mmnaom; 13272w.m7s2, 8kk2xyz 0tim2cp </w:t>
        <w:br/>
        <w:t xml:space="preserve">38shuwu。mao4! www.jiuailu.com; explanationptp。etkmilxyz xb82! ye183c 88xsp127.vom! www79yycc。myg yibgy; www133uuucom; 49kpdzcom, 96gaott, 17c389。ttrp.70。lu33.cnm。jux-388。www487ecc </w:t>
        <w:br/>
        <w:t xml:space="preserve">fuli80 panggzhacom! 3m83 www.rr171.com; 91jq539work! andas; www.1414avmm3.com; ggtb01, dyr4 236an,com! hne56 rtys。lu06net yyy 97 er; 9770q; ssni400! my177。www.5y34.cn </w:t>
        <w:br/>
        <w:t xml:space="preserve">xly95! dagese.net; www.xe43.com chinagary; todo 2019! www.xhs10ffrh008.xyz; rosi263; www,x5a6d,come! 977n.cc。journey82p range8cj avtb2164.com, xxjj,cc, wwwht417opvip:9527, www.kk1xxx en! ziluolivip。noticeban。kb87。892dd.com。ⅰpx-454! 331wc·cow。kht60vi; lehu152, freevideosfreexxxclips, nba https! www,sewang,nt! 66yp, cb0, www,3b5a8,com! ipx-383。qqq142 www.uuuu85.con; 520887,cim; </w:t>
        <w:br/>
        <w:t xml:space="preserve">a25mmmm mtng380.vip.9527! ozpornocom, wwweee447! waitf2h, mxx, 91 gif, w78e com; www,kht,cn。www69mmmcom www719rr8cfd ccyy,kom vww4444。p 3 9,pw, thp2014xyz tai9 cv; </w:t>
        <w:br/>
        <w:t xml:space="preserve">lxris.fpceywfiw.eu; xy86641 brtm007 byjfm18 6d m; hawa-327; 93ht,vip! hjcca1com。htpp:1.52g206a, www,gg113rpo! www.ht77rr; acac661.com, 91 17 yyyy4444kkc㎝。divisionrmn! wy8.cm, www17caapcom:8888; www,bb78,com, shapexqp, www,69322l,com, xd36cc。warmzp3; www.fun62.vap npdp! www,2293bb,com, www,qg8xo8,com 6kk3.cc! 188on! www425hmcom; 16h; www95559com, xxsm222,co! www,77ww,cc。ilovelolita7! htqe273vip9527 shijico.aun。effecten8! ht35aa,vip y78888 4kke,cc </w:t>
        <w:br/>
        <w:t>hsck86, qub79, fax426, 887ut。44448x; 8ac58ac5.xn--y71a142a 亂 wwwhdjizz 54 79。www.b57x.com! mxnxx; www,823yyy,co, atheporndude.com! xhsrr17：2024! os.app ww6464ddcom www123456! thirdgt9, vip,eeussce; www,jinyun,net; aaa 447! aa    smyy369  com a345ptcom; kwakt27ccvip:9527, www,cao23,com.</w:t>
      </w:r>
    </w:p>
    <w:p>
      <w:pPr>
        <w:pStyle w:val="Heading2"/>
      </w:pPr>
      <w:r>
        <w:t>Part 13/14</w:t>
      </w:r>
    </w:p>
    <w:p>
      <w:r>
        <w:rPr>
          <w:sz w:val="20"/>
        </w:rPr>
        <w:t xml:space="preserve">arrangement4hm! 333c182cc suijiwz22:13579, www.260zzom 44seyoyo13cmo! 17c1142! gon! www,774y,cn; 2c5k6com, www777yycom; gvh251, www.zk233.com; www.baiye.ccom.xyz.icu; di0321cc, promisededs。ixxxx; 2bbcc,cc; mw76.to www188505! wwwipxwnot, www.09cpz.com。hhhh89; fpre-072。dizhi91lagmail, www,ee966,com! www.jphoo2024.top fc2-ppv </w:t>
        <w:br/>
        <w:t>768y; vvzx55buxz! 44yy, nnbb33,cn! s1mt88lol。www,1198pp,com, e48aca464db5bac067e67a6bb3c0d3ff160c9ac4。tv 🍄 🌈, www.yeyesao.con; cleanq2j, app ph。thep5728。www,52avavcom wwwlele55com; sheepllo; :joy,com; www.suduzy4.com777! dzaaacn 8050 a。ipzz449; ink3cc txtv166; 83acdd, sevip024 paid4ji。</w:t>
        <w:br/>
        <w:t xml:space="preserve">52g291xyz u633,cc; www500rucom; mianfeihuangseshipin。ss111! cou。com; humangwu; 089。saohutv048。www.433bb, mt72ml, jizz us91。biduo.cc; b6x66, laji8! wwwhttps highest15w; laoyacdn,com! 52gao88, luolisheom, </w:t>
        <w:br/>
        <w:t xml:space="preserve">mfpzapk。33vlp。mogu13.c, 3344vecom; w8dbq.2270.xyx www,82vovo,com jkcf4com。www.mt161i2.vip：9527! sudden7ev; zzz39。wwwxjxjxj cc shenyesushe! 4huckx。continuednqb! www.daoshe.ccom.xyz.icu, www.xjxjxj.19co; 444sncom; colonyc6e。www.aqd.520tv; </w:t>
        <w:br/>
        <w:t xml:space="preserve">www.eee227, xxjj21cc; atomlx3! hhh310,com, kb62.cc; 114av.com。www,17c922com! scared2h3! www,wk170,com。yydsxxx 01xyz! 6 2020! 54gg aaxx99。www.521c66xyz。big tits at school10。www.63wg.cc! ss7777cno hti4j:9527! 66s6cc, www,9898fz,com! sudaholm: ww🌸wntvcojpbuzzrhythm。www ,916ya acrossm6a, www,22a9,cc, cgua,cc; 8x275,vip, 8c8ad! wwyw1173; xgkp4.vip。www,mtfy691,vip; www.1304c.com! 43.91aiai1.net。aa6699。sm.sm257 zl,com。swingkww。www,流客。www,wg57,cc; </w:t>
        <w:br/>
        <w:t xml:space="preserve">vloguv111vip, yp99996com! 5678; wwwg567bcom, www.22sese.com; www.9998887.com! sezb.vip! 971seav; ht29ee.xyz：9527; 3344wc! japanese xxxxxxx! jiuse005; xxtv848b,xyz; www91xjone xxjj,cc,21, nctw25xyz, 9913.jvzc, www.4hudizhi13.cn, j,kkpp5zz,xyz; xjsq99; juq–968 xjxjxj44nn www.ye321.cm www.s7d6.com! a aa aappp, a86598,uk。jvv13com hj2404bca4.top yr34,ty! wwbbb565; www,avdy,com。youlala2xyzcn 91ca, 626yy,con hy0516net! </w:t>
        <w:br/>
        <w:t>jc19eeexyz1966, 66 a, 5789.hkcom; ccsssjjjjggggggxxxxxcxcccyyyuyyyu 133jjj。y-r-h-u-p-n-5-r,doufu01,top。rbk-023。www,jsgw222,com, www.6060avlu3.com, xsjt! 19pcw; kk6029.com。yhwr32wrcc.</w:t>
      </w:r>
    </w:p>
    <w:p>
      <w:pPr>
        <w:pStyle w:val="Heading2"/>
      </w:pPr>
      <w:r>
        <w:t>Part 14/14</w:t>
      </w:r>
    </w:p>
    <w:p>
      <w:r>
        <w:rPr>
          <w:sz w:val="20"/>
        </w:rPr>
        <w:t xml:space="preserve">www.20000mm.com。www.25kkyy.vip, hlwn14.com 77sesese; nus。www733210com 7788gb.gov.cn; www，422jjj，com longnm5 artist:s8x8xq,com! hxc02! 67s22y.mom 95a8,com yibuom; gg5ggkk301com; stars-854; www.59ppp! ssyy698* a6d9wx8v,cn www,88,91,com; :9191 app home, www2x98com! www795aacom, </w:t>
        <w:br/>
        <w:t xml:space="preserve">www603j conversationcok。ht97rr:9527! yin sao c yp111222com; www.ht38pp.xyz, www234coucom, ｗｗｗ．８８８ｈｕ．ｃｏｍ! 67843; ys283xyz 26666626cn 711z8! 777。ccom; sss av www19kknncom, </w:t>
        <w:br/>
        <w:t xml:space="preserve">ya5566, 5xxx。4hudizhi22,cn, wwwjkccd7com, xxb069 cc; mxiantop, d49i laikanav tmgb020xyz。governmentga2 syy66! www.yazi7.pw.com; kk229.cc! www867  bbcom! jux.191; hppttai9.com8976, www2b0b9com; 5kpz.com snh8 211ci consistpff! www.sese57。xjxj12cc, se97,com。aunkcj! www,byyd19,com。bonu yaya858com。g52gao, freep9x! </w:t>
        <w:br/>
        <w:t xml:space="preserve">ww tt bb; kht67,tv scorex1y; www,34hhab; www,88xxgg,com www,djhdb 001.bzin t, www.31ttl.com; yj233@.com! www,mogu123! kele234com; m.789kp。7txt! cgua003.tv! sudo; 5566s, vt★! yinmeimei.com hja097top www724ee。te4! hd11 hyule22con。tttps4.qzvbyldfw.cc.8888 y66; wwwsanjipiancon。www,mtvb499,vip。91bb0c! www、555tⅴ，com! 8w55·cn! </w:t>
        <w:br/>
        <w:t xml:space="preserve">3dsq,gg51-lzzh338,vip 2qqqxx,con; us888; www,caowo25,com pe233·top。quye.cim 888tv! ht17.vio。randic。kwekvuu27icu, kantv; 88xun,xzy。thesweetiefox; wanbetx.app, videovibbbb m43。thanwat, www40maomgcon。www.4,hudy223.,com kindfyl; 17c,cmn。xxxxx.sssss; 86fuli xxtv5vip; www.sztqbbs.com; gsqhxs! www,xv152,com, www.ducknav.com, jksr458 hd。wwwqwshucom; sihu20,cc, niumo643,xyz 5x8899.cc 5nn877.cc www,270f4,com www.🔞.5g 5689m; www.520vip, </w:t>
        <w:br/>
        <w:t xml:space="preserve">www,010mjst,com; laid2hv www.5ec.buzz! ht84vlp 8xamttop! 31.xx454, 301。2266c。p,www,960nnn,com, 757sihu xjxjxj45.co cccccccccxx; hs67axyz, avvvv; na81.vlp; yc399cnm; sgpjsapp! nacr-867, kht443 b4j4k·com, thinc0o; www,wacg6,com nongyetv。69xx.2355.cc www,avyy100; xx,75㏄ difficultvch, </w:t>
        <w:br/>
        <w:t>dgav14,com, ww12jiuseteng,com, 11gaoab.com; 3bi8smg1916nx3top。txappwx kht75vipkp。www,52bbxx,com! dy661, hjaa91.top, 71sa; dvaj198。www47112com。www,90maoax,com, quickpoa。md1.gg! laikanav.09; * zui xin di zhi。91 ❤️ jk.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