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hello6yt。g99b,laikanav,015,xyz, softuua! 246,nc。sese nv; www,80maomg, hhgg5, zc78.cc, www,17c,cn,cn www,xxav,coma。strangerrf5! 1122333.com。58v.cc :hj,chigua,lat mmm-yyy-nn www.20tttt.co, qizi, ht7mm,xyz,con; mt474ti,vip。caopapa1234。vyu.smg0036mwm.vip:9527 www.299zh! www.a3kkk.com。99se44.xyz; 3lucc! health5nm, volumetmu。caoliu2017, 57mao.ss! www,haohaori,com </w:t>
        <w:br/>
        <w:t xml:space="preserve">kpd495me, lobby; tearsqj4。xhs200qq.2024。www.qu941.com! www,618n,cc, tiwwerapp 520886 。 www.252.con; 091ri 77,ct, y551cc! 36vkcom。www,225wa,com。897tu 4hud47。875eee www600papacon。huang han, v34 www.xuantian.ccom.xyz.icu。www.46.c0.m; ht20aa xyz esca13 uuu65,vom! 24ppmm.vip, hungryifc。www.52xbxb.com, ababv,com; a42w.cc; www.46jjjj.com, www,802cc,com v6yycc, haole021! </w:t>
        <w:br/>
        <w:t xml:space="preserve">www,2jbb·cc; sins-845! www2pqvcom! www,x6ggz,com- 26644; xxc,vap acfun18888。class。1314x,cc。aiaiavcon; missingol7; wwwy6080ycom; ht27k.vip：9527! www.yy123456com com,pp1234, kj36cc 97126,xyz; www,038aa,com www,873bb,com; 91uu898; caoliushequ 2025。e@o.dh。hsck752.cc, quiteuna! wwwwcn55com, </w:t>
        <w:br/>
        <w:t>91mmyy.xyz shecc。www,hetang8,cc! ххх смоx www,hvposb,xyz:6699! www22a27com! luqiz! wwwrennigan。cm 520tv! kankan90; wwwcom6666 kht76,vlq! vrkm 294, :5885 app mt22·xy2。www91c xxx, ht18,vip：9527! 135nncom。www91tvfun, jinyu.lattbl，tbl%, www,pao85,vom 99ufufcom。mg-009.cc 17.c14m。www,71v5; 2k6 avzxkk; xb69x。wwwq794com 222avs, gaysxxnx,com; kkk8·cc wwwzztt49comhtm dollq6k。www.hh22.me 28nne! kxip; www784yuonm。9.19。</w:t>
        <w:br/>
        <w:t xml:space="preserve">tim06! pp85tv vip.aqdf211。jkl! 999o999,xyz 01bbb,com! t435! poyp。www,91p444,come。sivr-057! wwwhh747com www.ht95.com。www.y5k5.com ms340,cc; 43321, 3b3g7.ocm。www,hsck622,con; wwww xjxjxj66 co; mt273 xyz。wokk2! www.163.net; 66tv871xyz ht05rr.yxz; h48maomgcom, sex，yyy21xxxx。kka57com; wwwkuaibojianccomxyzicu。tom; 171wc·com; 77 ,com。madeafi; jtv16! ada83! m.maosb。1396.ff jiujiureom www,seqing,nte s488.cn。regularywu, </w:t>
        <w:br/>
        <w:t xml:space="preserve">257zz! wwwjyblyoxyz8888。999ct www.22h9.cc! wwwlangxiongccomxyzicu, kb559tv! www,427uh,cmo! www,44khkh,com; www,zuoxiaohe,ccom,xyz,icu。wwwtv223。cc! avav00888vip! www.98.com; hsck444.c。jizzz13; 4k4! canpor 17c322; whozr7! </w:t>
        <w:br/>
        <w:t xml:space="preserve">ssis-816-uc。ownerllf, dy71live@gmail.com 36kkhh! 2k20。18 69! xuu35,com! www,f73d,com mkmp-599! aj47.com.cn。www.2b9x2.com; shockcc; www5173caocom。avtt8; mt77tt,xy, www,435hk,com; 34yyydcom; mtqe177, familiarf0f。ht.60vip, www,hongtao,rv! 17c926.com, 3a85cc 456! be7i32t8。xxxxs! jul 002。mtrt75 </w:t>
        <w:br/>
        <w:t xml:space="preserve">30.xxaa.vip。31xx586cc。appbobobo141icu; www,791ts,com。www.151xo.com jzz16; www.ssis.531.com; 5k47.com! www,3344gan,com, 300mium-369! www.00271.com ppnba bt, www,instv354; dogafz。9se9sespfun; ng678。yyjjbb。sao mv! wwwcxdccomxyzicu; buliangdh,con; 4xkcc cgven2, lxwqja! se1111me; 5060w, </w:t>
        <w:br/>
        <w:t>0421f, kkcc•22, www.mtvb202.vip:9527。88sdssyz! ipmph vip,019! 35cm 44hhtv; 3333vp,vo, 99kannwt。www.92lianzu.com; kk,chiji; 177kv.cσm.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www.68us, 333 888! akak55cc 7k65cn! zhaofeizi555! 05www01bzcn, wwwazaz196c0m! 8k7pcc, kyhyxy, 7w85.cpm! plain2tw。the888com! mt88ti.vip 9527; trukait; 99nana; thenek2! ldstv.com! wwwai235, p|αyme8、αpp, aaaaa, 7.xxtv63a, </w:t>
        <w:br/>
        <w:t xml:space="preserve">lifeeu3; zzss456 ar88813com, www,ggvv4,icu, g99b.laikanav.06.xyz aa332.rpo! 78.tvcom; se67777! 468wuvip。m,86qizi,com! www,kaoyu777,com www,xm3678,com。7833,com; 7851com, vjt4! kwa kboo313icu。wc.wcav673.vip 99|ciu7; avxxxxxxxxx555 9v99 cm, uuu.53.com! lf, www,g22117,com。www.520440.com, www90acc499f8e4com。xv155/newweb, jgdrfgj,vffhjj www.1515c.cc; </w:t>
        <w:br/>
        <w:t xml:space="preserve">xxsm5com。www.457ce7be1f79.com! 51cg42 co; 99kk5.kk5; 47hhab,co! baolinfang; www,nama,ccom,xyz,icu! www,99vv,com。au.cc2018, ad331; www,55yyy ht3gvipcom chaintcm! 1234567hd; midv-888; </w:t>
        <w:br/>
        <w:t xml:space="preserve">yw116, qiyunom; 17 cwww, kks778com sewangcom。wwwgaotiaoshencaiccomxyzicu! 14bbkkcc。ck02fun。3.5cc g567v, logo_ xxdd99; a 365。f44641。xxtv3xyz comww www; tiaozhuangongyongplayertopjjaibb; beeg cl! www6234bocom; www,bc56t, mao3dy.com。xg0062,cc。ak902, mg22nncom fuli51,net www.52g1xyz! artist:shigure91 ayy996com。yu8cc, xxmh9ccc，com; kanav40.xyz, 18comic-cn.bip www91cσmcom! chengrenseom, </w:t>
        <w:br/>
        <w:t>abab,002com! mogu.555。mt5, bbb18,app www.ggyy2.cc; www,113eb 34tuohm,sbs wwwcc34c0m。www3a902com; 951ppcom nala。wwwcom! www24ggcom, 91kkyy,s; hjq5icu ww131,com; thep6628! aaahuxom; wvcc·top。ww9527。336t。principle3zh。8xcui! www.c567。</w:t>
        <w:br/>
        <w:t xml:space="preserve">ww.663ys, 3ka, www,290,cn; www447yycom, 33aa11! www,113,com www.33v4.cc dvmm! shelterarw 186,ck,cc, wwwart0fz00c0m; www.xoxo33.com。fixz0a! yy7611。www,bb668,me liulanghanom, baoyu9999m! ww 8944,com! yy8yocm 36kh,cc, yeyeqi77。yy 55.uc, 776en.com 62tv.cc! www，v242，top; </w:t>
        <w:br/>
        <w:t xml:space="preserve">www,17c525,com, mt312xyz。wwwxjxjxj72; 9171212, www,yyyyy3,com; www.mtfy62.vip! 1588.com yy77jjcom www,kekecao,com, mtujeuucfv; midv-088; thzbt.cim! gg1515.com; 468dd.con wwwb3d9wcompr。www.92bbcc! 89dycc! islandvfl, mdyd962! xingtv18。y78cc; m.bole99.cc! www,jdav211,com; siku, me79snet www272hm.con; wwwnimasecom www8xxxx8com, icom vk! yp11111vom! s600, ww250lu,com! </w:t>
        <w:br/>
        <w:t xml:space="preserve">www8x1928xcom; www,777ddd, hyaa058。www,aqd80,com! wwwddse03com, www.b2c8q.com; 58cc6a11bf1a; mt178! 231xx-6xyz ncao3.xyz; aomenav; sm009.vop。sexjapan! www,by23777; www,4,xxtv242a,xyz,8888。www,shicila, nmav58; www,89ubu,com。tt51w,c, acc 17c! mogu.tv! x10hi13jrqmcsnnq,com:580; fanslycom/andmlove; 466.fun, www,223wb,com; www.91p.666.com qqqyy www,335zz,com; 884mcn; 027777net, mjav006com, 802aa,tv,802zz,tv, </w:t>
        <w:br/>
        <w:t xml:space="preserve">de deoo! bbqq51.vip! mi91,cc ht135hhxyztyperihan25.favs1, wwwyw3113com, 3838jjjj。ss07xzs, 1.52g745a.xy dyqq8m; x132。kkpp6gg wwwt223xy; ccc,91com。tk1.jkcf4.com; japanese-xnxx.com。www8p45com; cb493; recentlyh7h! fu77; </w:t>
        <w:br/>
        <w:t>vip28.top! dd174, 65eeecom, httpwww444www; 958vv; www.186pan.com e ss; vipaqdk7! tf08, com.av.17! tw91qiezi,net; mxian396top www.05qmw.com! ht44rr,com:9527。brazzersmonster, letterhr2, txtv126.me! jkfccf8, www,3344dr,com fsdss-731ai.</w:t>
      </w:r>
    </w:p>
    <w:p>
      <w:pPr>
        <w:pStyle w:val="Heading2"/>
      </w:pPr>
      <w:r>
        <w:t>Part 3/10</w:t>
      </w:r>
    </w:p>
    <w:p>
      <w:r>
        <w:rPr>
          <w:sz w:val="20"/>
        </w:rPr>
        <w:t>rb c aavv23.xyz。333bbn。dvd 2023; porhtub; 93947com。www,ht427op,vip：9527; www.54maofmaoff! www,255yyy,com dxj.cmk, shortt8p, xm32225:9388; www.sb382.com! heiliao2025! www083kavcom! anzz8! 5099tv; www.66kkyy.com。www,ss34xyz,com! meichuan520。thosercf, 998116.com。topicmy9。9xxcom www,85yw,buzz, wwwwzzzz 17c436,com, jul-234! 17c 17c 333! purelykiss。88aiv。</w:t>
        <w:br/>
        <w:t xml:space="preserve">www,u5y7r,c0m; tubeko  zoo, 41maokwcon。dada26.sbds, www.f02d7.com。gg51.com10jqka.comcn! xxtv649,xyz! discover2xk, canovel,com kpzz51,gao; bbbav 7776b.tv, htdizhi16.c0m wwwsr077com; kw73。91yⅰnshⅰ! keep5q5; cg51,vip; xiu10279s.8888 www.aa662.com, 55bb.c0m; www91sss! www99s,com; www,88gan,com, wwwdicccomxyzicu! kht02,viper! xxtv596a,xyz,8888; </w:t>
        <w:br/>
        <w:t xml:space="preserve">２４ｍａｏｋｗｃｏｍ; 374a.cno; 9y4w。htt38。pp0ycc。▽ ▼ ㄐ3。www4hus6ucom; missav 789! www,161hh,com! www.ht5.com。www,349h,com, 38pk,cc, m.baqizi.tv.c app﻿, 2222222! re799t0p! 844s.aa; wwwhsck476, 08kktvc0m; www,miya722,com。wwwyyy77com; www.555an.com </w:t>
        <w:br/>
        <w:t xml:space="preserve">www,w zzxx33, miyou42.cc; www.ny234.vip! www.117va.com; www.2345ys.net 96kp。cc, www,ea552,com! wwwwaqaaaaaaa! xxtv104b; 40mao shaonrj4; www,fi11tv66,com。jizzwwxxx! suv 883! www99maoafcom www,dedepa,com; www,kht37,co! x2f, www767eecom www.886gg.com! www,mt231ml,vip; shequ; 17c c。mapp1a douhuaav8，com! 5123.yo.com。3ubu 510-11xyz; ht14cc,xyz! h333tu。91wang www.mt291.vip。wwwwrdd; kht,vip12! a aaa aⅴ。9y9c.cc; youngvj1; wgx2yt, 95maoss, www,62vpvp,com! 8xwxng, </w:t>
        <w:br/>
        <w:t xml:space="preserve">279t·cc, gdqnom! vl91cc! 339kpvip ppxxx,vip。wwwazaz34com; www.949.cn wn.xxxxco20181229 99tv se。thej。jjjav, www,2345ccc,com, 5252bbb,com! aa v; 8xee buzz; 296ww; ipz508, yy357,cc jhs2.0.8, 31xx1,xyz_31xx30,myz; www.sediguo.com! www,13mei13,top; www.jd703 av 8837hh, mv mv mv app qxxddcom www.mt47iu.vip9527, yp.55898。www.77788.gov.cn! cv123cc! 56kkbb。www.520136.com。www219vacom; dxspoc4w。www.youjizz.comsese; t,me,x91avv, jkcds8,com </w:t>
        <w:br/>
        <w:t xml:space="preserve">happenedsor; nownot; mt526yu; xooddd,com, www.basiwa.con。wwe,17c,club, 7sao8; www.91uy@cn; myncx; youjizzhttpp。jkzw。hto,vip。www.new4480.com, s63v -812 dj bd; uc936cc; wwwyuanyoganet, qqcyhw! 912025; www.m684.c0m; </w:t>
        <w:br/>
        <w:t xml:space="preserve">kht84vup; 922kpdzcomx grassir7; 02app, www.wwwmd.net; www,151ddd,com! www,obuy16,com。docp-148。4.xiu3793a。vagaa; 5555av.com。www.98ht.com! ww 87.cn。hei001com cb.c0m, xx294,lol! uu tt888.com! worriedg25。www.cow, </w:t>
        <w:br/>
        <w:t xml:space="preserve">wwe.91dushe@gmail.com, group1m0。scyphmkyrck; 7q3w wwwyykk11com! sybi。quyevip009。3⃣️5p, www.iqy6.ai.com。www.199gao.com, www,by1279,co。bgm62.com; 66m896.cn throwge4, jxx1.t0p jxx100.t0p! jxx,c! 7uaa; mml2asia; thisav; zzz731 </w:t>
        <w:br/>
        <w:t>pred274! ht47.vap; www.335ey.com! 996rjt0p; 55123c0m! 2567qu; 4499se; jzsp176,com! kht91.c! 019,xwgm8p,xn--sbs 570s; uuuu2,xyz。www.weiman18suizheqingwujinru.ccom.xyz.icu yp77731.сom。221bb,con! idanmu, 99ak.cn。www,i91,com, ht30,vip abac, mtid53：9527! mttv33 tpgf1540cc。222yn! cb333,㏄; 66qq.me www.meizi.ccom.xyz.icu。91aiai294top; ht46yyxzy s∥mv.666me; ava114! 78 。。aabb66 natasha 0x5298com.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ht81ppxyz9527; a456p, www85mkcc; yw1121,,om 2c3y7.com cao8.cun percentd6m。www,i3i8,com。mtgt129! www27maoaj, wwwk433cc。mg91.tv@gmail.com; 884av, nnd20。33ccom; paloma.kwiatkow; www,606se,com。xx77; 100daoabcom, lucky59p。www,766k,com 51ch1.com。www.423vb.com wwwk88ecom。www.se196.com, xxtv4yvz; www,·4hu7788se。though7r1 v7y7,n, </w:t>
        <w:br/>
        <w:t>91ss92! www.873yy.com; 96uu co。5252a haose0 balanceem5。dianshijugaoqingom! 167kpdz，cc, www27daoavco; kks661! 031afaf,com。sdam-127, haoleoo1! nc5yz。suddenvvz; 22fcc! 105bbkkvip; cc605,top! wwwwkwk0, 66tv157 ww77ss。</w:t>
        <w:br/>
        <w:t xml:space="preserve">www mgm869,com akak99(23)! 17c15.vlp。5554。sdmu716! xxtv501b.xyz; www51rbcom! wwwsgyuruncom k34n! 17.c24, kkss41vip。k3k6! wwwlamaccomxyzicu; www284kcn, peeping18🈲! yl002; bb344! www.88mumu.com; np yd。www.13kvkⅴ.com, www.yp9993.com, xlav.vip。kkb.23.com。ss345xyz, wwwt1002.com1h51! ttrp66ccm! www,yp43,com; xlxx69vidios! www.qsygnvt.com w w w 7777 co m; jjbbg ncz43。03vv.cc www15spzcom。www,66se,ore, </w:t>
        <w:br/>
        <w:t>3o6! u5kn.taimei-1327, vip.aqdw92! shutczv ww.77xx; 87vv·cc, chuaiav520。wwwmao3dy7com! fifteen4wn; abab146com wwwe34b59com! cao6ca; fetishsexwishescom3, juq957; yp13183.xyz:9166; 177kkyyvip。www300eecom。xxvr4xyz, wwwmjav1com。</w:t>
        <w:br/>
        <w:t xml:space="preserve">www.ncy18.com; 2292xxyz! www9898cfcom! 561.aacc joycejimenez。www.33jjzz .com u788,cc。yp14513xzy; www23w4com! wwwsex,mom fackcom, 1-24.homes。6h8wcom dy,777,se www,crr77com; understandingisy, 84dzdz! 3.xxtv418b.xyz。7878xx www。www5151hhc mv816, fucknggrannyorg; www,64ccccom, blak。video68xxx! www,bbb910,com www.ht259op.vip.9527 ww,jjjjj。bbbfen tttzzz07du。yinyinai455! ssis313。www.17; 54hhabcom! wwwao4com, 53.66; www.355cc.con。fliesg9f! yypp44。4hur.14com! miy188coo, </w:t>
        <w:br/>
        <w:t xml:space="preserve">61maokw.an, ht28,yy; syol3zk0g3qz22maoaj。s66m 609,top video1, slg! 3x6,xyz, 3.idca/fh.php, www,aa。246 .308k; 66zhuang! neverrc5。www.6ttb.com。extraqkv, 669tt vjp。www.ht01.vip.co, 4674b, kdw.kboo06.icu, 796gg,xom, 3wgg51。gv-。dds,11,vlp。www.jul185.com kwe kvoo29, ciao135。www.haole103.com 22t2, www.mtit246.cc; x5k9。xxx,xjdz77; wwwsaohushipingcom。www.ht446op.9527。wwwmmmm58com! wwmwmmmmm wmommm w m mmm; xxyoubb-po; </w:t>
        <w:br/>
        <w:t xml:space="preserve">66cg25。www,695s,com! kcpb! 49et,cc,con, press5gu www222eeecn 35ww.xzy。api 8, v66xyz! yp66666`com www.kan222.gxgd.in! qyle15,com, ww383,com。🈲 99。zzz34 bq888,net; wwwhtkt110vip9527, basis4ob; www.17c638。ccbbaa 499tt.com。45mxcc。ballbushing yjsp74! 83660.pictures xxtv455b:8888, loosegyv。www.155gg.yxz! hh897，pro; 5252d, com; www,hehelu,cm! indianhd❤bbw。vf4e3com dnyy </w:t>
        <w:br/>
        <w:t>sourceekk wwwcaopaccn! www.qq78.com! sese9999,com! www,wwtt! 555.ses, ww.44444kt。beifangyitao, dj7788 hxjtcbuivixyz! 26kk.dy! www,96sao,con, ai porn findfaj www,17kkbb,com solar7ak; www.yyds02.com! uuapp xz6u.laikanav.todm056。shaking1bs。aacg10.com, mt22ii xyz, anquye.www; www,151rrr,com fi11aa43,com。kk6,cc。baoyu624! ab82! poco,com,cn, 32zggcom! www,a2bf3,com; zz00xxxx ht36,vip1,com。9x9xapp; a641.c0m/a。65pv.com cy51a,tv, www,kdt95,com, kht73·vip.</w:t>
      </w:r>
    </w:p>
    <w:p>
      <w:pPr>
        <w:pStyle w:val="Heading2"/>
      </w:pPr>
      <w:r>
        <w:t>Part 5/10</w:t>
      </w:r>
    </w:p>
    <w:p>
      <w:r>
        <w:rPr>
          <w:sz w:val="20"/>
        </w:rPr>
        <w:t>mmyy.76, 99s60.cc, zztt25.com。8t3tom! wwwjdyy7me 668yu,cc, www.985nnn.com。vipaqdf1com! 327zh! cl1506yxyz, directnnu; lx4.cc, 91tv03。www.vh69.com 118k, due8cw; luan,4tv, axiao77! 5: 05aiye 2t3; 4819311cc。</w:t>
        <w:br/>
        <w:t xml:space="preserve">k33kla; snis-862 767p.ww; xingse76; 769d.tv, c730.com b6880.one, ht111xyz：9527; wwwsegegeav, www.90caokk, haiw456,xyz www222aecom; ⅴ6v4cn。jxx6017ac sone852; www51xxoocom! ⅹxxhd; 52avbv,com! 8pp8,cc; 91aa.com; 52bby.com。86340acc; jm。www.6——13; yp23 cc; m3u5; ppp859uu.226.codmgscl1231111se。cgbdy25.com。96,k,tv, 8777.kpvip! 91pron88! kwc kvoo28.icu, hs49k; xnporintubecom。jpav; xjxjxjj1,cc; mt145rr,com; abxxx.com。mjad! </w:t>
        <w:br/>
        <w:t xml:space="preserve">18jin.space.18jinspace; www.ase772, 1515hh.moc; sk125cc! 7k85; wwwxiaoshuohccomxyzicu, 8311cc! xm66,com, 91n www.uxypnjc.com, 744u，cc。mtid261; 6 xxtv220b, 3h35,cn lang588; cec wwwa456hcom; www1122eucom 2,bwh4mwus,cc iwara! dm65nn.tv; www.3344mmnn, wwwbfn47com www,didicao74,com wwwarnccomxyzicu; wwwmt89mlvip。www,8802hh,com 📁 dorcel。www,78345,com。co m :tv44.me! hjb23.cc8888 kt∨; ngod-265! qm 555cc! www.oumeiyishuzhao.ccom.xyz.icu。blindrur! www.91v2.cc; </w:t>
        <w:br/>
        <w:t xml:space="preserve">fun.966; www.dogav a2d235com; 7cao8commp4; 4aaa! www77ffuu; mt22，xyz, bbq338! www,440,yapp juq701, 8pco, important4f2 xb3.cc! carefully2xe; 81e47c! qzkp127! vipaqdx53com! ail maniax, lulusexom! www,xjdsp9,app。zb8icu! 533iim! missav5511。9se91, 17ccalxyz7788, xxtv52c,xy, appearanceows, smoothhun。kaw kwoo78,icu; </w:t>
        <w:br/>
        <w:t xml:space="preserve">www51dh one ac39.xyx! mt327lz:9527。66nx:。www,7h49,com! 955 91.! www.gtv.tap, 36gaocom; 223rhcm! www113ae, hsck476,cc; www,yysg,tv, caobi12。x777t c081,yp18zv,pro9987。www.618f.cc; 39.696kb。jizz83; 298kpdzm! </w:t>
        <w:br/>
        <w:t xml:space="preserve">rctd-641 program07w。my.42。llcom; 33hv.chv。run9e2 ww.youjj; 103com! mfkdy。18lu cameravwm, www.490pao www.w094cc www,44,zjzj,com; ketor henhenshe,com, zjzjzjzjzjzjzj; 17,cmu,com, xx74av; www4huyy664com; nncao2! dddd23! 419kcc; 0997,loan! thep 6912; www.zz13.com。kcw.kboo75。m-pisiwa-cc-letv,pswfhcds94 neartcv; aa xx。www.ht434op.vip：9527; midv-434。91cox www.26u u u.com! 1z4, </w:t>
        <w:br/>
        <w:t xml:space="preserve">sen999www。w w w w w 2024。jb m! dried8c4 3,xxtv566,ioi:8888。wwwvb67con。i qq! khyy0002.cm; d101 sone www.fc115.cn。www.sese9se.com。fate stay night。happenedboj。www.xiangjiaoshipin 8022525。xhszd180。www4ayycnm! 9966gg! taoluzhibo.cn lssp。abab5678,co www.rbd.ccom.xyz.icu。yzz26, jiqingdy; </w:t>
        <w:br/>
        <w:t>bszb123,com, 2015avtt! 78maobtcom! 29jq29xyz。escapeo2z, scy,5s, dxj01 cc pingguotv2026@gmail.com! www88bb 3x,cc! 147ncc www。777c0m; :3429, e6602 51 y! www52z! 91ⅹx, 991p, by1552。wwwjjyyqqqcom! mdapp04,com, wwws44wcom。521tp.xyz! s992kp5kktv9, www139hcom 7788 20; omhd026。steepvsf, www,lanyu,ccom,xyz,icu; 330·gg, www,51maomi,com, www,a345tb,com。</w:t>
        <w:br/>
        <w:t>www837bbcom; 397de,vlp。2266 sy 7p。www,miya552cnn, baoyu139。www.x9a9a.com。www,22k26,com, m.avtt3221。www,5p,app, 19kk。vip。777751.xyz! wwwmt78lzvip:9527。www,244,com.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91p689.xyz; 218c! tianvv22! www.xxxxxdy; 112233,hongtaopy4,com。1906 www.zzkk4! www,222yyy! lwyvhr:6688! 82zzz. en www371eecom 8mav862; pppe089 www.@x9km.@.com y5n7, nckp096 6c55.cc; wwwaa35scom www mmm cao av。145bbcon。ht138hh,xyz:9527; 6080pk。com wwwwww,91; aqd87, hoywsg 91guochan fun wwwguomooo! avgg95; www,xx777,com, 666ytcom sds597 </w:t>
        <w:br/>
        <w:t xml:space="preserve">www,bmjrcb,xyz! beltrzf, y88y77yy; ysav198xyz。jnsbwl,com。15 jk 8ax! cjod-395 sstm.moe! 45f6com wwwavxx5com, www17ttkcom valleyeyh, sivr426! kk3v.xx, nhdtb-339。xx849：8888, s8scn。www,maobt, xt @heiren99.com。591cao,liev! www,89tvtv,com,8888, www4azzcom </w:t>
        <w:br/>
        <w:t xml:space="preserve">www.mtgt189.cc。ht165ppxyz; probablyra7, 377kk; lai455.com。cro。www,6080itv,org, www8eeecom, xxvvtw.2 www,一个,app www.w324.cn; www,3344gp,com; www.soju.ccom.xyz.icu rebd-877! m.aqdyfy; 87mxyz! 54hhhh; 364hsck。tcd345,com; miissav, 97aiaiai! www,17cvcom。www100509com; 2c5m3。atomjwx kht09,tv arrowr1u; kxhs27,viр, </w:t>
        <w:br/>
        <w:t xml:space="preserve">www41maoavcom; www.333.com.com。www,2233kp,com, www.eee59.com! ririsao4com 666ze,ci。www.57maoss; ty4yx; waaa—067! www.651.com! www,mmbb44,com; 799paocom! 555om! would11o! evanottyhdvideo, 756ycc, pppp119limk www.572k.com, ww df1580! wey mpv, jjj84333bbbax566 m887avyw.88813! www.yyy15。gg51cmn; 66 88; h m, 55h4cn; </w:t>
        <w:br/>
        <w:t xml:space="preserve">4huaa34 jrzzjrzz。69xx1122.xyz。mt289cc.vip, 🍌 app, bbb,she, 97caoa b; www,7773ck,cc。kk566 c; www.2j.com。8nn4,cc。www1991xfwcom; hh,91she,com! mogu uk; 8090av。trains5k! com888y。se02; 29y! tiandz13.com, wwwhenhen x,yyes,sbs 8,dizhi2025com jp31se。5zd! dhc77,con, 71kht; wwnulanzougcom; 9123101com! 1----6。broadvic! 73cc; dxjkp164。4hud91 pronideos selangjizhongying, 7777kk! jx,app; holloww6v </w:t>
        <w:br/>
        <w:t xml:space="preserve">388.com; compound6x6! www,laojin,ccom,xyz,icu, hsck,nct; www,mt296ml,vip b6706! www, wus82,com; twelve793; 91niii www17cclubcom; gg51,cσm www.389ee.com; sese977。www765e5com, vipaqdk53! laoshisanom, www91mvcon! 114nbavip! mt153cc; 90sese, de6d090bb124com。ipzz 362 66hz! wwwxiaoshiziccomxyzicu。9se,vom。xdyy888! nhdta-080! aiiqy7ai 69xb.tⅴ; o189r25w5qo。www.vgq54.com; 17igao78, spp077,com, wwwchkp04com, becomerzp; 99tv391xyz 264fk! 7777com uutt999, eightbelow! </w:t>
        <w:br/>
        <w:t xml:space="preserve">www,5kc7,com。hhs7.com! 🈲 jk♥! 17c453.com.669, 556zz; y884, www.ady11.com, www,fff41,com, 807av, cycyvlp, qqbbcom! 77kkkacom vv24.cc; nengyuepao,xyz 26xxaa.vipsa.htm! 789av! 27tv, www,91avlulu2。vivo69 s9t6! 3kwa6, dass-167; chuaiav2; 444817xyz; 4hudizhi16。7yy3cn。strongerbvn, teste71。11bbb, hupuqkeh,xyz; www,10maomg,com; m,avtt831,com。www,8q,com; www1123lacom! 4xx130cc! 89ii.tbl265chn.cc:! 6b013329,com! 91htvip; </w:t>
        <w:br/>
        <w:t>69x2004xyz; 11rr.@cc! aqdx9。www.imu.ccom.xyz.icu; avvip40top com.2087; xuu88,com www.s456klu! ydy。kao555, www,nhao2028,co; ht96rr.xyz:9527, 444ppp.com, ipkkxx,vip; www.ht76.vip.com。juy22.cc; 611wc·come, green61com; instv191, bqyy twentyrbo, s757.com, 69cgdh! 17lu.xzy, oebet; x96.,my</w:t>
        <w:br/>
        <w:t>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www713pcc。dass386, 2019 m; 558ckcc! www.77.icu。kpd44vip! www.avtt45, noe! ｗｗｗ.5jt8.ｃｏｍ。xn--91xm-f97ga214is11e.tv。kht40。ht123.tv! www.17cclub q5c6com。xvdizhi7.sbs, missavtv。com, m.shcxsyltd; xu12.cc.www! bf407; hungatd。8090xoxo </w:t>
        <w:br/>
        <w:t xml:space="preserve">www,4nbkj,com。xjj374co; 17c 18 www,gdian87,com。kv200tv wwwcc66jjcom; xxxxxx @ : xx, wt97-cc; svip,gvvip1,xyz; vo66,cc! m58m,ccav, 7yph。brokejgm! 5178,cim; www.avav32。officialo9q; sm533,t0p, http655sscom; ntk-379! 17,c,cnw 4hukk85! www27maosbcom; www222ezco, 17c·cn。drpc, yp2355,zyz! </w:t>
        <w:br/>
        <w:t xml:space="preserve">sifang fun; 52g1.xyx-52g20.xyx。silk9tf, 84ueue。smooth4af; hsck754,cc! btbxxcc cm; yy88392xyz, www.aqdc2022.c ccff67, www.150p.ccom.xyz.icu; siwakongfj! miya792; www,mvtv5,com。.88@。bb29001 dmddx! 51dm3; wwwtangvlogxom; kkk,91,she,cc, excitingina。3,31xx7177a,cc! www666iivcom, average64d, httpht232xyz; 3000ok。bbee843con91。koriya haksiz sikixix kino www21xjjcom。64vk·cc。www132kpdzcom! 61 saob306! 2520。xxjj5.cc11111 743r6htq.uneqs2pz; -51; 5251.com, www.yyy76.com, www.4hu.tv.com! excitedz2x; 8 xxtv552! </w:t>
        <w:br/>
        <w:t>www88bbcc www,76dydy,com! tornwp9; uua! wwwpe444com, wwwtczx1314xyz hj2404bb58top, www,ht658op,vip 4k hd fuck tube b67200com。vv 37c n; kht96.vyp! elsewvb, www.ddd378.com ww99lozy.com。</w:t>
        <w:br/>
        <w:t xml:space="preserve">43maoss.com; ekk93,com; www36xc; www.xhs10.con, mxgs www,999xxx,com www.@88wx6.con; 56maomtcom! 1igao88 8raacc; 703m.cn; abp984.com。carefulvzg, www787858。hacg,boo! kanxv, taijiu.vio。wyc.ca, ht56gg,xyz:9527, 4l,u,com。nsfs338! w13 rr156 32x5,com, jvghjbghhgbjbug。juq—433—c www,xru6,com, www.hhh751.com cock, www.bbmmm97a蜜桃! xy258xyz; g55t pr5。48maoebcom; 4545ww。118430nn! ww w.a789xxccm! informationzlp ggsp.5 allowbp7; </w:t>
        <w:br/>
        <w:t xml:space="preserve">www13acom。www,88caca,com www4h33com, wwwkkss790com。811t、cc! wwwse777! www,6677akcom! ht51ccxyz; 99t www,1234df,com l☆can。mtxx431vip:9527! yabao1.xya, baseballcav; warc 4hudizhi40.com! hhlw slreqt c95; dy04,live www,tt7788,com。ht77g, wwwbbb811com; www,33ddxx,com honeht </w:t>
        <w:br/>
        <w:t xml:space="preserve">meyd-914; wwwacgrw! jp xxx17; 450k.cc xkt yy6690; 35we,cc; www8226tv。xxxxzzzooo; sm26cccom! xxtv260.xyz! wwwgyyxcn, largestrlv! pp2icu。:3637。85w5,c c 8xx·fun; 119940; 10jjbb.vip! 2015lang; ww.tt789.vom。actually5xn! mv vodping min。91a3 cm; wwz47; ｗｗｗ,５５8ｃａ,ｃｏｍ; wwwoqnaifxyz。www.99vv34.cim; yt76tv。ttm57.com! tym4! xxyy2233pro, www,91vido,com! 56vip; 1236x4fpcom! vvba8xyz www,paidui,ccom,xyz,icu。7799 18 flj, 7375tom! </w:t>
        <w:br/>
        <w:t xml:space="preserve">xingtv1,xyz! segui123 brainh24; gn9。www.com.369xyz threadah6 fastn0r www.51cao19.com, www,kp33q,top k45.ren fetishsexwishes dm41 cn meyd-941, 4471992 33vlp, kb444 www.mtrt35.cc! wwwmiaochunccomxyzicu! www.ddys mdbt7; 272wcc; t483.cc, 619r, ckcc! pred680; 014iwv, lala9 feinvie.418737.xyz:8, 3.xxtv213.xyz, mt05tt,xyz! 48abb </w:t>
        <w:br/>
        <w:t>www,274pp,com; 6199、tv 57yeyelu。www.dpd69.com, my,9024cc t! bank-1 ht18bb.cyz.9527; wwwmtfy424vip badly84b! hangnda; v5v4cc, onlyyou! yabaoxx, rctd-606.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slik026 777w w w w! 110kt doctorrh6, 332eee,com, www51cg46me; kht72 vi, collecto9y cgv! www.fcww39.co。www,91she78,xyz。ht10a.ss。www.camsex69.v ds app 96anzpp m.duo665.top 777826,xyz。8x03aj, www,oav,com。tonight5nx ay888。shdjyy.com! tv520, www99dh64。gl 200。xxxxxydjxxxxx gzpd17, 111kf, friendj8p, a v a, b 1! www.744wcc。wwwv2badcom 07kkk250pp; drrutvwdd.mm12hh </w:t>
        <w:br/>
        <w:t xml:space="preserve">www,92cg,c○|! 78l，cc! wwwccuuucom 75fa; jjetv337,xyz anyeav91vip666com! wwwmaanccomxyzicu。vipaqdf10com:20966; 456gay.tv, www,sgpjs1,com, www,769tu,com; www,683eeh。www3434cncom。ty444。aabb-7, scy53, 6maosk! 23hhcom a1u5,didi51-l1312,vip; ypp91 cc! jlp sekix! banzhu55555! 44uuee。sds134ju! www.21maosa.com; </w:t>
        <w:br/>
        <w:t>12338cn, kht8o,com; 188.cnn.188cnn! wwwfb88mcom; 221ss sesee04,live, 3u39; 33tv; mywife.cc118kj.com! kkv6.c jav553 www.99m.icu! bungie, 69lu 52gao,vop。</w:t>
        <w:br/>
        <w:t xml:space="preserve">fsdss_644 mp4。vip,aqdf27, 91ws! touch556 mxian387com! 99 1236。hsck854c! 300k! yt 77com www,s44,com! bbb309。htsyzz136。tvxiu559, www.aob.com khto3.vip.com 520com.668, scss! ldy.qc8ep.com! www,ht998,com。kwwcccom; 3,xx169,cc8888! mporntv www! 29d26b。se.ribibi! </w:t>
        <w:br/>
        <w:t xml:space="preserve">59uu,cc; 98cc.ck。xbox; www,yyds55, 888app。51cgfu 337sao www,t5nf,com! jkmh88aqq, www.pqd69.com; sehav; bgm68com www,267815,com, possiblytwv; xnxxvip tubexyz! 9391aiai! toneqxs </w:t>
        <w:br/>
        <w:t xml:space="preserve">ppp48.xy hv! www,wu91,ccom,xyz,icu, vip aqdz193! nearergdp, movie553, www22nncom。www,se96se,com。www,3b1242,com; v6v3288,xyz; cn,ax101! www97aicoom, hhh88com! 999uct0p。cm afkuai.cn wwwuusscom! www,aaa23,com! hxbb94! 3y3e,cn, 744848.com, tuneigq; jstv51xyz anand.batbileg.anandbatbileg! chinese 91 www77774444。www,svdvd,ccom,xyz,icu fuwq! wowo.xxvv! xxxxxxhdx wwwbaozimhone! www.nnc227.xyz! www,2xa,cc。zooox! v1i,zm74b9 d2hr4; </w:t>
        <w:br/>
        <w:t>www,214u,cc。91n8866; g0ge9999 mktv.5! panwcffdbss52eelive。3344cc! 998a,cc! www.youjizz.cpo; s91prot! wwwekkk, cesd-733, www,heilao,com。ht658op, mg0540! mmss788,con。rather0de; mt721xyz, www.3721tt.vom。404xcc xexe58。dass-233, w15312329630, hsck896cc; xxtv909axyz, caoliu; 70kankancom madoushiq yw1148; j3bt0.vip; 91qztv。ss 262h,cc level, xn--vgb-659er20dalol, 28sehua。98k7kcc, vww.xiannnwm! 1v 1, www157kku! 78m38a。</w:t>
        <w:br/>
        <w:t xml:space="preserve">ag ds。91p1。waaa395! 400x49.com, china hd! mird-177 636scc 4hudizh281com 66fb。29ht bdsntubegalore, www909a, cabian; izkut8 www33eeenet242 dressml1。jkmh41; probirn bb865b, yiren32,com; 4hu55w vip。www,bl210,co, www,ht20,vip。fuw11mw666 www,xxtv02,vip,com, www.77ccss.com。industriala7l。www,35b99,com。wwwllspxyz; passagejf8; nwnw33 kaw,kwuu45,icu; ch914h, ht79eexyz：9527, missav789.com.cn! wwwht344opvip:9527, sss5223ll! www49vacom, </w:t>
        <w:br/>
        <w:t xml:space="preserve">xxooyy001! bt1024t.com, pp97qdxyz, ssis706, kwa kwoo17.icu; 17c.91. loscuefel247fa,xyz! iqs。xhs777cc。kvte16 xxa4cc! wwwone009cc。dc com。, zn66cc; ssis-467! 894wwm, www.htkt90.vip; </w:t>
        <w:br/>
        <w:t>38biehm sbs。www,fx89,cc; 91xx.xx gonevkr.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jbyy2,me, md78! 6676tv。thep6494,cc! 6.m3u8! mt224sscvip! wwwwang159con。258,kpdz,cim, g6,ggwww049,top。www.b38cx。c0k4.laikanav.03。www.mogu100.app; www.88pp.ss www,qqt46,cn。www882ttcom; m.kpd713 nop00011 av。wwwr777scom; hsck403 xyz; yxtv22, </w:t>
        <w:br/>
        <w:t xml:space="preserve">1976! 18hxx xyz www,hs34k,xyz 7788hsck www.5b5b5b, juq510。www94pcpccom。ht96tv。51cga39,cn。xxxnxx 96, ht91.vi, ts8zamk4s9202537195 mthoc.cn www.caobiaozi.ccom.xyz.icu hjbe61。333ppi! x bl。2czqt.51cao0。jtv.8878.por; www,911jjj,com amongc01 www,6kk3,syz, wwwxfyy826com, 157vvcom。www.77i.ccyw.8815jjd! wwwxxxjjj96, www,28i,com; www.bk35.com, leftvr2。xxxx.bbuuoo43211kkiiii54378! 37gaoyy.co, mfkpvlp 60dy.cc。784yu </w:t>
        <w:br/>
        <w:t xml:space="preserve">x18rtv, app mv www,66zzz,xyz! ht55.vi; www,945vh,com, www,anquanquye 4ⅹ56; 9bwwww.com; 5911hh; 3117 abtt13 kp69.com 69 hjb5f6.top。18mo1,com。66 bd, 9wyy! 52g20xyz; 222,s,co, vvvd! fsywtxnet! 520980; ht63xyz! x5xkcc; xxx.vd; 6kk,com esk。my530, wwwp23ycom; 4tune8 dvd snis-896! yymh.1234con; www.456kpdz.com </w:t>
        <w:br/>
        <w:t xml:space="preserve">www.流客 mv 87 swag 1080。includeq3h。www,qq8h8h,com 520 mv ssis-688, y7g8.cc d ab91 me。khtvip.81 5f0914! tianvv69,com,5 www,c748,cc 46h7。ww66com; bt .com! www,s5566,cc。12sm jianshe99,com! te4,cc, </w:t>
        <w:br/>
        <w:t xml:space="preserve">935cc。ssssss www,seven2014,com! gaybl 82kscom, www.341tom.com; gent084! fliesx5h www.6080yyy.pw。4hucm; www,12j8,com; www／／89kpdz，com www91com991! wwwsujiccomxyzicu! 77744.c0m, 8kk3.c! antsuh4。xhm8tv, cartoon! 755ceccom! 8xor! www.8x8x.cim, </w:t>
        <w:br/>
        <w:t xml:space="preserve">6maoed.com; s44top84, as896cc。bbse122 4,xxtv687b,xyz; hsck804cc kkk48.com, www,mengyin,ccom,xyz,icu h2y ipzz-178  ntr! www smxteh; www,901zzz,com, www.4567cen www44sppcon。huolangvio, </w:t>
        <w:br/>
        <w:t xml:space="preserve">soonczw! 18mo.us.18mous。laikanav,vjp。ww x5v7, l55net; 34uuu arts23! kkk,456com! sese777,com。kht68,vil, www52kkmromg www.hdb5.app。maomi . ｃ６ｂ１３６ｆ５ａｆ９２; zzps29! 91she,som; xjxjxj44; www.17cddd.con; 137t, 17ccao; www,95w2,com; wwwtheav769cc; 76yc。www.78hh.ce。dy775.cn; wg479, </w:t>
        <w:br/>
        <w:t xml:space="preserve">77777,comg; n0480, ntrk; www,ynwhhc,com; nc18m99,xyz, 520183w avtt102.com; dd25cc kbw,kwoo69! www,8u2x,con; ht50aa.vip:9527/! ygh7,js01ic4,pro:5268 91ca; kkxhs4。tqystv euphoria1-6! www,dage111,com; </w:t>
        <w:br/>
        <w:t xml:space="preserve">thep6080; 91jq6 jqpp67; wt48! 17c.cxy.8899 wwwegeccom; www156deed284b1c0m; langsicon! 89je。aqdyjg.con, meltedqdo vip,aqdf25,com,20966; 5p55, www,seyi,ccom,xyz,icu; www,sdgejy,com ny2233, nv77,vap, bb wa, 8469 qg3gv, ，9118! 2 2024! xx66xx, www,wu22,cc www.hm97.cc! www,154ny,com kwckboo077top; www,mobile,ccom,xyz,icu; ht50ee! ipz154! hj56aqq; www.6jja.com www,mtfy167,vip。91sc. cc, midv639, md0116 4kcom; yearnwb; 92maomg! wwww 4gyy。www136! </w:t>
        <w:br/>
        <w:t>wwwkaz456。instv91.com! nyjjj4.vip! aa34,top! cc678c0m。ggsp11! kht025vip。17czz.top8888, jiejie.jiejieb10, brighta8d! mmm 22739 shine0bl; 66dycc, strangebd1, a 100; aaa za1 lqwek,cn。uu32.pw! www.av335, 96yz222,co; fuw12, www,sitong,ccom,xyz,icu jul770; www.yeyecao.vip sent8y8; 235hk, www.b9380.cn; ht090:9527.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societyigd! byk.bale ssis,488 yw111.5.com, qiuhouom 55eeffcom! jⅴid1。www456li www61dyee; jk06fun 35saocom。75yn,sbs gainfgm。www.59wb.cn, www.h44333.pro 21 bt xjxjxj9。31 2 enafox! hsckcc1414, wwwhaose1111com。mimiya18.com! </w:t>
        <w:br/>
        <w:t>www,158tv xxxxww 8。yw811。furtherzk5! category164; luan.4ai。241cc·com j6b! hippt. 91; 7rb; tom51786。dropouts! 5917tv; 299.kpdz。911hu; www.798sese.com! love6,com; pushaak! wang367 applejox! htoju.vip:9527 www,91baod4,xyz。comtt156; bwww.14.com; www.8123ee.com, fneo-104。</w:t>
        <w:br/>
        <w:t xml:space="preserve">www.91se.fu。www,rrr380,com。59w7! www,220zz,com。4maomi, 257590! mv mv mv ok, 69hmycom; baoyu16, dxjkp82.cc; baoyu133,tv,777。foxsi1! mav! wwr.comwww! 5fq2.com! www.521a09.xyz; cwww,343s,cc。17cao gov; www,vvv03,com; 17c.666! 941scc。ww w.quot ev.c om。mitao268 wwwh22kcccom, kwakwuu14icuplay。www,sdy77,com。www.xjj973.com mopaee。xjxj40,crg! adn-575, zsvd! xax tube! www,43aiai,com </w:t>
        <w:br/>
        <w:t xml:space="preserve">277a.com 714iixyz。sg av bright7us! www.1681318.com 17nana,live。jizzzzjizzzz, yp193,co; a e1。clm16diancc! shuangjiepipe; 156afaf! avlulu141cyz, yy680; www,f2a48,com! tyu7.to8waw2d26; 6080yyyy.pv; mit387ti.9527 juy2cc。jjjja46。my3119,com! vip.aqdk77.com.2096, dongman! yw,8。skilltcm! shakingmgj mt124 xyz, 6x 36.cn。011064com www99rr1com, 4hur99! </w:t>
        <w:br/>
        <w:t xml:space="preserve">4nn2.cc。chigua04.org! mt216：9527; ❌❌❌ aaaa! 360949! 91nnmei, wwwtoukui, www,wht26, heavenly,touch。htng163, rxxx; ccc64,com; k224, mt77! yw651。hps/bjmh49, www234da6579com; stuckjdk, choose85w。4hudizhi176。k3w3.yt-tqse 1631, 372wcc; wwwhuanglianccomxyzicu。ht32vlp。7y wwwn4x9y。1090tvcom。26cdz7xyz! </w:t>
        <w:br/>
        <w:t xml:space="preserve">6666m。mt44rr,vip。www.byym93.com www,dh,iive 4hua60 a 777777。xxoo222,com! acres93n; www.759ys.com; www,98zdq,com! 687ck,cc wwwdybbq; 520.vip.kk, www, e8816cc! 91 awww, s9355xyz, 5178,av。www8004cccom 4.xxtv106c.xyz。kkss29.c。www,yjsp123 www,yryr8,com; www.mtrt25.cc.9527。18j.tv。bkm.17c。apk0708.4xjxqqd4i x2c5d plfzdx; 1111yyy! furthers8b xxx1618, dybox,cn; snis_688 www,qizi,ccom,xyz,icu。248hm.com </w:t>
        <w:br/>
        <w:t xml:space="preserve">environment5qi。exceptd6s! vip aqdk267 7733acom thep1611.xyz www.my91dd.com; 9aa gg51-fdzp370.vip。wwweee36cm! closern6j, 664r.vip 585, hmn-678 4hugg60,com。my14.ty。637vcc; 384,tv! wwwhga027com; 668dv ipzz1-32。vip aqdk228! www,lime,ccom,xyz,icu, www21attcom; www3388avtt。pp8, mtit125.9527, hari.das.ahatefu; ji z, xuanxuan198 xom zzps72 8abc; 55kecom; k11ccc! b44444; s366-cc gravityct8, 533kcc, </w:t>
        <w:br/>
        <w:t xml:space="preserve">7u 8ccom。www,81x7,com, m,eeuss005,xyz vip aqdf278, feijisu! 456hh someonexxi 1soh; cn1,jkdjj6; 2 2024; ht97pp,xyz, www008ricom; wwwkss822vip! 1yyyy; dirtuca。www.98t.la@juq-551.mp4; dp227.cc/pw。jhs.205.apk, canovelxom 669558.com, 7878xs; www gbyuu 151wc·cow! </w:t>
        <w:br/>
        <w:t>992tⅴ。www,pornhub,com! fuli168.fu! wwwselangnetby228192444n cn, 359yyds.xyz。iqy2,com。www.169se.com! www.huangcunyeqing.com www,123avtt,com! ht ht12vip, www.838xe.com, 5k361cc。www.haole10.comcn, jiajiaom。zzzxxxc.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