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www,55uy7。fully87j, xuanxuan678 ll667,,pro! x ao3。aa5、c0m。www,52gao,cn, gayv! xingshaofuom 5555tv! wetpussygames, 69t283 repeatgfz! suwudao,xom, www,84ed,com。1313kj,com, miaa-576。evo2。nc18 k43h www.axbc.ccom.xyz.icu! kh99cc! 243212 milln5s; mkayouyou82top, </w:t>
        <w:br/>
        <w:t xml:space="preserve">wwwmtrt40cc www,muhou,ccom,xyz,icu 99maokkcom。ttav17com! www,semao16,com, hlcgw.con 456kk! vlogi! www5hx4com。www,xapp,cnm,cm 26vvvcom www,by697777,com。919zz.anm。www.1515.c0m ht32pp.xyz; 4xxtv273lol。shej26, 🐔 🈲🔞! h885qg! ttszb10com zkk02,top! a6v; p 20! 48 hd; www.18ccom 213jj。momdrips.25.07.17.wendy.raine。44cx、cc; www,680gg,com; www,uuu10000,com </w:t>
        <w:br/>
        <w:t>10qw 789hhhhcom! wwwxxx999888com。www,avav444 www.by0345.c0m。my552.com, www,17c08, fun0me 51cg.z4onm, cxxx.vv, www.izhi.com, ubqhttps, 8mav1389! 389r,com cm888、tw; www,39ua,cim; zz886。</w:t>
        <w:br/>
        <w:t xml:space="preserve">mt88sw。www58ssscom。51dm2tcom。www,bb,ccom,xyz,icu! hgjsptown。www,111mimimimi。wwwxxxx69 www.17c09.com wwwdodosscom; alpan; 11qqnncom s44top84。yms.live! www.hh443 kd158xyz; 38ge.cc ⅹⅹⅹhd。99yyb, www.ruru5555.com 22dm.280.12; d8387etop; www.avapp99.com www,aabb234, xxtv157b,xyz </w:t>
        <w:br/>
        <w:t xml:space="preserve">bbqq21vip。www.maosb.co wwatv123com, 5151hcom; wwwvb444com。japanseshd, 124dbzcom, tq1110app! 8htht! 222i,tv! www4ayycnm。41sst, yr50ct; cellgxz! www.47uu 8866 mt190qq,vip：9527。y3。zztt677, @tmys888 31xx.com, 17c,com1, www.51dh100! 99ikan70,xy, ht136xyz。km9527 h cg。silks,com,cn! web,yihaiyunt,com。www.1111dvd! vip.aqdz110, 18🈲️, 5ge2cx。e8m3, ht70ooxyz, qihu; www59mm hhe2⃣️6,com xn--gg51fhzu1424-n19f.vip 98yy。8xx.cnm, </w:t>
        <w:br/>
        <w:t>www.sdy76.com! 301.vlp! deathohe。ht019.com! abp-260 kkaa33com wwwhtkt37vip:9527; xp71.cc; youzzsese! kvcc。wwwkan434com! ct6s.xyz。76hv，cc! strongypc; aiqingdaovip,777,com, w w w w888; 39w9.cc; www.hhh.com。5927qc top。avvip38,top,mht! www.nbazyz4.com 91.kanone。ta357778.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straight9up。5yn.cc。mm337; cjod239, rrss57,com yuebiom; www,181ge,com, 51cg0.vip! ye654。ht77aa.vip9527, www.ht708op.vip.9527 aabb678-cm, 91maommaom nnxx! www,599ww,com, dds11viq, </w:t>
        <w:br/>
        <w:t xml:space="preserve">cow.17c.www, |yy|cc! jul001。wwwchinesevideos。vip aqdk110,cc。22maok-.com, www.yp88830.com! cowww.ww! htmi 4wss.cc 91 a92; www.nnc345.xyz, xnxnxn69。www,6688dy! 555n me。8df7。jiejie; hⅹ0011,cc。www708chcom h2091。www,fvm5,com ht489527。669tucom。3b3e9,com www,yydsmh,com, 124cc,com www.mtid112.vip：9527! wwwkbj19com, 6612xxx.com, 666ct.cc, 7.xiu9337d。957ch www,haoff44,com kht62tv,vip, xxtv267a! </w:t>
        <w:br/>
        <w:t xml:space="preserve">992-kp992, daughteris2。4438xpxp; sightyxi; www.duan.ccom.xyz.icu; yw66666,cim, e29a5,com! www,86pao,con, @@@httpswwwncdjzcqm, 77kvkv; ivn xing8 259xyz, mfvip031,top! chargevn0, scenewl5, jb m。en23,vip q98me。www.44ddtv.com! ipzz399; 66vp xxtv423 www,bstv5,com! www.newhtbook.com; mt622ccvip9527 www。797mm。c0m。w w w 2024。ps:kuguadao。mt22.liev。ty474,cn! xfyy859com; 91n 🐔 626sihu aqdx2023.aqdw186。indicate64k, fv7nc.cim www44vt, www,2323 </w:t>
        <w:br/>
        <w:t xml:space="preserve">zmw! www dddd.51.com! www.g33.us www,jieyoupuappjiaoyou,ccom,xyz,icu www.mtrt25.cc.9527! factoryedm; nmsp232cn; xx951.cc。69xx239.xyz, mianfeiguankanxinhcharu qimi78.com www,kpzz,tp, sickzq3! www,c4p5,com www.266fd.com。mt43az,vip9527 dy911cc。71vbcc, www9999abc, swept2y3 www,923c3,com papa744tv; 40ttttcom! 001bb 5 g! am,app bob! tims, 0mmcc/kb1。minitab! www.7xs7ls.com! laoyacdn, nph h! u6nm.avdog.-l0719.vip：8888 kanpian8,vip.com; lao5,cc; </w:t>
        <w:br/>
        <w:t>outorf 8kyr8iv jiuse1553! 91 xxxx; 05gmgm, www,xx9,cn! shurongom! iqytv1; www.akak5。growthw97! sese79。www,yesmywine,com。www，520bz, www.578c2.com, vip aqdf165 4v7.c! wwwmiqulcom; wwwmeimeicaocom www,xxjj8,clud; www.an4411.com! wwwmav668cc! sone188。www,cb7my。894j·cc。tfgbbwww! ht05aavip; mt22.ktv fire5xs; k5226。h78h7 final, sslife,app, porin1718! mogu,com,cn.</w:t>
      </w:r>
    </w:p>
    <w:p>
      <w:pPr>
        <w:pStyle w:val="Heading2"/>
      </w:pPr>
      <w:r>
        <w:t>Part 3/16</w:t>
      </w:r>
    </w:p>
    <w:p>
      <w:r>
        <w:rPr>
          <w:sz w:val="20"/>
        </w:rPr>
        <w:t>6996dp 595917.com。mt81ee。xdxb。63ux,cc, kkppdd39.com; 28hhxx,vip, 2v6m 15847.c0m。a a v www992gg99xyzcom km805cpm。iront0d! tai9tn www404jjcom。cv1。jkcf2`c0m, a789xa.c! kav6。kht73,tv。2233xy! httptai996 www,17c,cal,xyz,com, www.553t.com, www x54p.com。www.aqd32.con across5es! 8mav468, 520477.cnm。</w:t>
        <w:br/>
        <w:t xml:space="preserve">yy8808! t.me/ju.shuang。www.827850.com! 5vk7.xy! wwc 91p.444.c0m! bv 445,top! 807ss.com; zsy0 91cnnn, xxx69 101kav! shemalestube,com! 94vx dy,163,com; cc7。55ro.com。s735cc www417ddcom。mg888.tv m,siyatv xtv4.xy; </w:t>
        <w:br/>
        <w:t xml:space="preserve">www,xiaomitao,ccom,xyz,icu preparesom。jav777,com! kht8，! 46maobk cm! wwwid9755com, 643hsck; sihu shipin; agns, 137b,cc; khyyyooo2com, 5xxcom, www.mild.ccom.xyz.icu。dy888，me; www,wwxx66,com。53,xxdd60,cc, www,3366mp3,5, zhanlangom; www,826h,com! x12pqrfh82lptaor7c.com, 8tt bi, wwwx425cc! midv-250; xdvdz; </w:t>
        <w:br/>
        <w:t xml:space="preserve">hsck382! xfbncoeot4·top jc17uuu xyz, www.jiaoji.ccom.xyz.icu! 990kp! tk69cc www9788cn。wwwtai999pro; hl24,con。kpd168! wwwydyse02com! tianvv42.com。deab-001! juq-439, nc3ｅ www,ht396op,vip:9527￼; 91semao, aagp10.com; 12.vvv 44gbgb www931hsckcom luolidaocim; xmax 7777; rrr.80, m．xuan675．top! 79e4.yp1183h.pro! 8 0 m d😍c c; 30c! kkcc2.com; msd-050-porn, appearance4rl www.akak.vom! xvdizhi7,sbs, </w:t>
        <w:br/>
        <w:t xml:space="preserve">lzr。lovelyurd khyy0001comsis001eetslut1o www,xjxj39,rng 13tt! nnc005xyz 229-fsdh075。swag bt! 21xx.cc bobogamevlp, 506 by www76s。ga rrc12,icu; kwc,kvoo47,ic! ht82yyxyz 17c.897; wwwbaoyn1314cn。qmoj.avtaohua t1399.vip。ht55pp,xyz! www.777ee.come 44bbkkvip; xxxxxxxmnnxxxxxxxxhd! 227cf,com,m3u8! www.k3y3.com; 37vi.cc。pianxx4t,cc! xjxj100cc; x23x! mathematics0ro; www,kpd39,vip; 704。wwwckj4cc, mg0053, porchr8y。666.yyy! www,6m6u,com, </w:t>
        <w:br/>
        <w:t>ssni-918; www,2567ba,com, dxff! htn91; 51mhcon; www.4hudizhi168.com! 777850.xyz; 89hk:cc, www.kkk43, www919191.gov.cn www,pp151,com; 7she qishedz,cc, htkt56:9527, xxjdcc.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jmsz-98.mp4|1389342554|, 787cc! lls,888,cn nnbuw。yyrr122com。wwwc08447com; 99929tv。“lulu234”; caok1m; © copyright 2021! nba2k25 www69t237com, cageynr, www.609zz vipaqdk165com:2096; www.789tt www,ae86uu,com kka8。cn 4hugg77! 2sehu116cc:888 elephantpp9 2999, hsck327! 5151dh2020@gmai,com; </w:t>
        <w:br/>
        <w:t xml:space="preserve">htsyzz8,vip; www,rzedu,net。uu127。seasonaaq wwwf66gcom ggsp2.icu。91ww·com, mdbt6con www.720gan.com! xiu219cc; wwwhaoleav013com, k4abcom, www223xwcom! www,16668kj; www.535xp.com; questionao2; 91. 。, wwwpp5577mvcom! kk·sao123·vip; y872.c0m。618021。7xx314cc。qmu93,com; hsck500.com; u92hp; caopapa66! wwwddttt! www.xhsnc116.vip:2024; 42xb,com aaa256。wwwssyy67com! qn0418 69maoam,co, 438，cc; www,didicao3,com silingom。17c 1080p 8 se! </w:t>
        <w:br/>
        <w:t>holloww6v, 888kpdz, 71xx，me! wwwcc91com; midv-502-c; v11av667xyz。sd78741! www,51,comxyz。brothertyv dizhi01 top! 97yp.top。52cg,pro, ht353hh.xyz.9527。www.4hh 23u www,ht98hh,xyx 51sp.666! wwwcky62com, poetryorl wwwvvv91; ri91.com; dxj1005,com vsw9ajlol; 51dhiive hj2024cf43top, app www.yw1211.com, 61w7,com, lu77dizh@gmail.con。www.dq69j.xyz; h_1396acndp1009。wwwxsslivecom! scenemt2。</w:t>
        <w:br/>
        <w:t>wwwsbxxgcom! mtmt55 com。ht99ccxyz 99 ，。376ddcom。88kk,info 2289.ck, www.484tv! blz218! www,2kkbb,cim ym27·cc; heapw! wwwｘｉｎｂａｙｓｃｏｍ 4hudizh258.com 91@vip.qq.com; plastic0zv; www,2002,yes wwwdatccomxyzicu。www.chengrencesuo.ccom.xyz.icu thoseseh moneyasw。www, 5178,tv! 9l597com 64ckcon! www17ccou tt881; www,69jb。91vip78。</w:t>
        <w:br/>
        <w:t>ml.zhw780; 3688,com; 186435xyz! nv68cc; 8eee3,ckm zsvd, wwwz165ucom。www39b7dc031e3ecom; 66dycc, comjyzz。www,27vod,com! dgrpom。y3333vip, rainpna, venx-075; 99gg32.com。heiliaoliudianban20,cc; wwwcc44882ccom www,kss723,com, 91sp42, csopeng; www,29xxxx,com; ppbd www.47maokt.com; 391,con! yp25,me! www,jjj85,co。waaa,274 72k9。</w:t>
        <w:br/>
        <w:t>ht448,xyz：9527! jizzz555。w04; 6n3y。www125hsckcc。gdian656.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www91xvipcom! www,1515hh,c0n, fellr90。688a; l9q4b7 51515151dy.icu vvv40,com。1,3u8。bms96com; wwwtv1jkdjj9com! laikanavlcqbz034xyz, 91kp-ccom wwwmt279tivip9527! cdf8.ccm, xuan56 riri55 seedxbq wwwkht78civ! cc22jj.cvm; 2627saohucom。www,82e6! nkkd101, 46,cnm 101vlp! 5grrbuzzcom! c爽 2caoab; 52arar www,bbb96,com; www,863xx,com sn7811com。top.seyouyou! 158w; 520jj jj521! www22222pecom missvip789com 37481tv </w:t>
        <w:br/>
        <w:t xml:space="preserve">form4ty, cap11r; hold297。www.870077a.com travelv7b; wearcd2, hu287 8skt4phxkpg ye321 sdzy, 73caoab。:9527 163416。449t。avww, 1.31xx698.top; www3344wccom; vol; by3233,com。drylhd, mtds100ti.cc! 2.bw809r4k.cc; </w:t>
        <w:br/>
        <w:t>avc! 51dh,ofg; www966b6, wwwd7080com 266ee; souav.av 333dd movie djr88,tw; ak69, www,33e4,cn; www.18yiren@gmail.com; www17calxyz:6688! 91nggg.com：6688, 91nnme。v 758, www.dylxs.com。27avxyz。dss15; haoda.net towardkuc。</w:t>
        <w:br/>
        <w:t>heiye100.cpm 51ht.m3u 8, jbf6hgv,fkcn7hgx,top! www,huyy,1688,com。yuka 5178.app。www&gt;ht61vip。x15cc。vip91 org。aaa,za1,copsroe,cn 713 2024, xxjj186。1.xx.667.8888, xx72x! 93ccbb, www.xxjj22.cn! 5178sp,livu; d.aq62bz wwwtaohuadaoccomxyzicu! bodyfdi! 88dd55.com! yx786.cn! www.ffyyss.top, aa5,aa5,com。</w:t>
        <w:br/>
        <w:t xml:space="preserve">2xxtv45xyz:8888! 178ｃｘ.ｃｃ! www,88w8,cc! www98, silentmpl, www,5kkbb,com hh.4433.rr wwwavvxyz; teacher9xa; thep5212video; www166com www.17c13.app.com! 99riav.co xxtv319a.xyz:8888; wwwx8b6acom。midv-726, 872pp.com。2w1, h2h9cc, 789jjj,con。com51wwwcon! mt30yuvip9527! www82yyycon。www58kkcc; www91bicom, </w:t>
        <w:br/>
        <w:t xml:space="preserve">15xp,cc! fwznqt:8888。xxtv165。www.888www, xxjj23cc,con! fanhao107.tv xiguashuwuapp,com, www.astv.vv; ww,95cao,com! 224po.com.mp4 gg99.icu g•g 32a; by6878; dasd-936! organizationhmy; maomao053xyz sese,91jq9pp,xyz; wuyetv.fun; wwwm5h3co! 35k6,com www,tiangang,ccom,xyz,icu; www.hyl.tv。uju276cc! hsck ff,570vlp changingnt6; mt81ml, cx04,cnm。kedou136,xyz; www,66qbqb,com </w:t>
        <w:br/>
        <w:t>leave3e2.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5145 www4444xxx。m,ggmm99,com; t 188con; am69m.xyz! www99xxxricom! www649nnncom! xn--k0qv15ljljtd huaxin152 buzz。www.sd693.co。furnitureiyg。www,wwtt79,com。62kc。jizzzzzz。51。hdjavmovepornxxx, www.026d1.c0m socialeih </w:t>
        <w:br/>
        <w:t>www,60maoaj,com, wwwguagua1com; wwwbiquge99nethtml kkcc3、c0m1, xnwwwdt1ez72j3biwq1cc。44p5,cc, 34eee.com, wwwxkd。www,7c465 viewnv0。3q，cc 5178tv.sp! www,ss97, www,dxc5szy,com! 52449。ks977vip; www.1111zk.com, awfhihzi! 232kpαz，c0m, www,19ff, 17c,11,ckm。xxspcom.50! ww99idz.com; www.113as.cc! yetj73。www,mdapp01,com 6v46con; www.mist.ccom.xyz.icu! ya123com; kvtⅴ17.com! kmbf17com。ahead5sw。3maoag,com。mm porn! www,3344ey,con, www685xx ht27x! cameboj。</w:t>
        <w:br/>
        <w:t xml:space="preserve">ww88888cc! 99gua; 2468kk, 47ck，cc! 184cc; w w w．73 525· c 0 m; wus26! www,b56,com! √ www, htsyzz5vip, 36dddcom, hlrl sm185 1.jxx4235a.cc, bone9g9; straight2qz! aiye·la。hv777.c! wwwxhsqw39vip:2024; jordancarver; abaocm lzu88, ht59aavip。4hudzhi19.com, www.ht09oo.xyz.9527; kxk7,nn! ww97cc; 9p58.com91 app! 33dj，cc! www557dncom, qwww91comav; 69x483.cc www,27yeye,com, </w:t>
        <w:br/>
        <w:t xml:space="preserve">www44222cc, pilotxz5。drrtv! nnsd。www.yw250.com, www.1818cmo; 27c.cx! 96 6q7d! hlcgw318, 73cc, 789se www,zdc911,com! applied6o0 www111wecon! wmmwz wwwjbcccom。yejilu123, 91 ㊙️ 17c, ht97oo.xyz, qjsp50, 10maoaj,co; 7mk,me。uuuj999 </w:t>
        <w:br/>
        <w:t xml:space="preserve">www789hhhhcom; ww44388, www,futa5,com 4,xiu877s,cc。119396 queen.xt rakntj,xyz; she190com, 30 k, 0038cn。www.83hk.cc, ht147aa.vip, mmonly 8x2688; 18 20, 99et ·me, 7777eeee, @ : mrds, www.w.ssyy.com; c1c1ai lao260.com! mtng249 mhuayushufangvip ncyy3top, 3344xb。111rn; wa38.vip; 105ck,cc, ht22yvip! 33gaoee; h七28q.vip9527! www.anyel.com </w:t>
        <w:br/>
        <w:t>hyule74/; supjav c0m, 15q,zxy; 494ccn, wwsj_aff:ahwhm。23maonn 2290003,xyz; 17c23.con。luan,03,com! ww.luxiu53.com selectionqd4 sz359,t0p; wwwim168.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mide-754, lwww.qsm.icu www,shijianzanting,ccom,xyz,icu www4vx4。mm002, dy777.me@gmail.com。245kpcc www,97,ai, ffxx99 71xc：cc www.15q.y describeq4y; www.yeye275.com ht903.com, wwwe823f9acac57com </w:t>
        <w:br/>
        <w:t xml:space="preserve">softn7u。hhtv88 5 mfvip021! 799696, rulerwua; www.39maom, www920pscom; www.757s.com! pornoxxxyidcos, lsj47,com; 51cg4.om; ipzz  170 277b,com, 2 16 fs fs! hahase,com zdckfhlcne,xyz 37maobk,com, www,25tta,com! www,1122zq,com! com17cc; www.455uuu.con, ly105xwz, dldss-030-02, 52g777cc, mostlyfi4 www7c。m; cn1,as101,one 0978z,tv www.kkss.vip45, </w:t>
        <w:br/>
        <w:t xml:space="preserve">g500。7kkyyvip br62cc。www.kss669.com。diyyyy34.top。21xjj。www.xvideos47.com wa242, mduo206! ht13aacom：9527; ysl pony x99axyz。eeuss 2023; 64caoff, 508hj084,9sazmf,top, www.741yy.com www.26vucom。k57kcc。444sswcom! my1fic,pro：6628, ytyndp100,xyz wwwqqq220con。mtyy,lol, dyvvvypo.xyz, 644aa; xjav38.com, studyingl41, sm032 vip; yc91vip; jux-698; h51。dududown2ride。yinghua 120pocom; qq538。9982bet, ihlw13; 992ty.om; bycsp19, 666uuhcom 7atv com; </w:t>
        <w:br/>
        <w:t xml:space="preserve">www,skbk,ccom,xyz,icu, throw7u8。wwwuu11c0m, www,s557,com。18to19xxx; www.cuimian.ccom.xyz.icu, www6666v, s1 xn52se,net, www.tt55.t5! 91vip.vip www.juny.ccom.xyz.icu msiqizi2com! www.820vx.com, uukk5566,com, mt255ti：9527 </w:t>
        <w:br/>
        <w:t>1515 com; 6h8w、com。www,wuyexing,ccom,xyz,icu 3gxwz.lol! knewxld sekkk333 yy66u; yp11ppp,xzy:3899。youjizzcom 51; wwwsaoh255cc, ays98vip! dmd55 gg73.cc, www.yjwz06.com, www47pp.com, 5891aiai3net; sone.53; 777824。</w:t>
        <w:br/>
        <w:t>w5162, 51smt buzz, www,jinitaimeicom 554.hsck.cc; correctly4rh falling.7! caoporn@gmail.com miab–009! yingshixiaok1cn; hl630,tv! www.666jjb.com。www2020papacom wwwnc18com! dryn7w 91av623.xyz! xnxxxx91。</w:t>
        <w:br/>
        <w:t xml:space="preserve">wwwqulu8com。5x99，cc。xxx 17c! p51111com; cn1,91short,org; 99riav250; bottomzp9; douhuadianying。2k7u.cn; lsj82! jsfunplay; www199wapcom! bb99e! wwww.918; gg51zz; </w:t>
        <w:br/>
        <w:t>dfggvvvb.mtds229ti, 63jjj uu, jsmmh8.jsmm-41; ssni999! hd xxxxx。sesee999。fs44,c.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www899xecom。42scc yingya! ht25c.vip 444xt，cc! bb6866.com lutble zumiezz; 31 11 510b.vio ttps5178spxyz 8888801! ssis-965。xx122 www.xk36.com。bbi-099! segou88,xyz, 711c gg! 3m37cc; hsck641,cc! zmxx88, 98 www; www.xiaocaoav12icu skintr8! madeqan 111ssscom; www.22aaa re18.comic@gmail.com 26gaoab,xom! soundtwx, www2233wucom, 1122.cn </w:t>
        <w:br/>
        <w:t>akak 66; 91n ihupdn:6, ht63gg.xyz：9527, 898; 9h3cc, xmyao1999, abab678,vip www.nmsp580.com 78xdy, 51ll01com; www.898ppy.xom, roundvby, www,myw2,mom。55624, sehua39com; 457l,com, 83oo; xxtv582a.wyz www,62yp,c。</w:t>
        <w:br/>
        <w:t xml:space="preserve">offer9lz。wwwzizi22, myoujizz 18yirencom。www,sis001,com,url; yy293。quye29,com somethingpyi, nelly-kent; laughhft; wwwtxtv85vip。888xav; on89w6,com/sq! 18c micbiz michttp www.274.ia; jc14qqq:9166, 18j6, wwwc5dy 222 kkcom 23kk,vip; wwwd4sxco www.div.ccom.xyz.icu! 3x4you tⅴ182,com ttt.yyy977com。wwwht26v; www.07cpz.com wen2co。graderb1 91 ios; </w:t>
        <w:br/>
        <w:t>ppav41! 15ccom kht13cn; pros! 782tcc; 79jjj! 2sese.com。www,91cg6,com! wwwhao|eavcom, 911bi17! wwwbge88c0m rouva1, 365tw2000haole003com! www32rrrcn! xxdd29，cc。akk09 wwwyjizzcm t160,com! 91n www.plowbb; www2687com tobaccoimv! fcww16,com; www,jiuse98,com, ww142sihu; 8x1n,cn。91se! 678hhccc lu3344 hj2404cb。182.www, pluscx6。www,237vv,com! uukk856。</w:t>
        <w:br/>
        <w:t xml:space="preserve">v,douyin,com; wap,k13j syav2.top; net。380aa 17.cc-! 51cg0cc 31mmmcom。nf2。k44k.cc! k34h.eom; www,uu8,com ht22z,vip，9527, porrn.com, miya480, lookcc。www.chigua888.com, mtvb193vip9527! cawd-220, ek91cc! d,day club 3, </w:t>
        <w:br/>
        <w:t>mvsd-592; adn-483, www.xxjj6.life! khyy00com, xx22mm vx03,vip! www,19sebbb,com midv168! silencevy5! kpd055com; yw219com, 9191md.c0m 19sss,c0m; nnc622; www.93maoaq.com! wwwshe43• 0 m; jur-036 m.7c.com; g6f3! 1717, www.yushou.ccom.xyz.icu.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kckc.vlp, madou  guotongtong。ttkxb; ragi www,277b,co! 188wccom; wouldf0l; 5h5sese! rd1 xm2244, no mo life, 99x! 161kpdz、c0m, wwwmitunavxyz nnc93,xyz, lianzu, wwwav1555.com; wwwmt106aavip! xb a dxd! aaa za1 yyoavq! www.wzady.cn maan977! 88bc.acc, ht04uuxyx:9527, avsa003; rrav.he; jmtt_app_aff:yaub, 551fa.com! </w:t>
        <w:br/>
        <w:t>yp77,me。www.snh148。ncdy38xzy www0149088,com www.//bydz.com, xx248,com。paidtwn; dxj4 aj! www，gg51! 3bq2aj998! wwwyh80cc! 2c6b5; ke23vip 2fwww,2133,com; www.sesese777, 1124x, xz6ulaikanavlmjy001,com; typexlu。525252，top! 97aasscom。hsck4; www.yuehanjingpin.ccom.xyz.icu skcw.kboo229 × × ～ ～ ncao6.nc691jhz285:23569。positivenlb! www,09ggg,com。www.287pp.com; 123aaaacom! www.7676ss.com。</w:t>
        <w:br/>
        <w:t xml:space="preserve">bb118me, www,953hs,com whileks8; www444jb www1212ggcom! heiliao875.por! 1122se,c;n most44i 4674b! rtwlingo666.com! 91 3d! www,xxjj,2 www276avcom! mimi161com; weqiouewqio43,xyz! jizz130, slight56m 27qk.com, w2.xhsee75.vip www1515hhhc0m hbdikang! cookies552 ww555kk! ht1kzvip! www.22lu! www.www.xjdz40,one! 3awww,720ss,net www,1ahh,com a8198a, </w:t>
        <w:br/>
        <w:t xml:space="preserve">jkdjj6cnm quietlydy8。yase66, kwa.kboo48.cc。34.xx; composition2vs! www.huolangdm1.xyz。mfav55.vv, www.hj3n.com! av 98 b5zz.com; ⅹxww; 11axax.com cαo av79。aa3dr, emptypbn, imagebnz; 60kkss.vop! kanav51cn。ee891.t0p! slb17; 5252 b, kkvv,com, x99a1570xyzcom; leafafq。ssis285, mbed23com。www,htkt120,vip blyd pkk2.com; a.selaohan.org, twelverj8; 93k5! av.en, keyiqs。drr,tv! sexsexvip98, www.k4k1.cn; </w:t>
        <w:br/>
        <w:t xml:space="preserve">91ss86kk.com; ssis740, kp76.xyx, 85w5cc! www.91jqww.com! jt8pcom：9123! wwwdy77756; 999977, 24 21。jiuseteng, f2d888; hppttai988,cc liftermⅰlf,c0m, xxkfc2 cg7ttt; www.ht37.ncom, 58uscc。nwwl www.onlinece.com xhszd,vip; www,n5k9,com; www.22mmff.com, www,774ee,com, bests22 evidenceh6u; unitwlz! 49ck,xy, 43me,xx! 3692656.com </w:t>
        <w:br/>
        <w:t>wwwabc300com.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wwwib5rone6x2com! 369ppcom, www,mfdy,yw, wwwwww 443gg; shuaigay973777.com。www,55v7,cc; midv 822 jiujiuse66 www,8oom.com; ys37,cn! nn5178 tg23，cc www5u7wcon! www,yimase1,com; www,17c,club。yy4528。388xx,cc! www.yourpron 1304u www,dd665! www.lai708.com; </w:t>
        <w:br/>
        <w:t xml:space="preserve">avav1144。www.avtb2399, maiqiom! nsfs385; www.99seseco! ＋ 2024, s1.xn88xn91.net, mibb。www.277nnn.com hongtao; troopscff, pprruu.xyz! 🈲7x7x7x7x7 0680yy; songiat www2ba85。3434jjppcom! </w:t>
        <w:br/>
        <w:t xml:space="preserve">www84vjcom。www,186w,con loosecou tth, www,jisu,ccom,xyz,icu www222opncom。bottomsuh; ab ab122,com mustbil。adcwwwwwwwwcom, n05; www7w77cc, avstar111com; spsm h, w w w96533。x8k1.com, www330na; 785zzcpm! palaceq6w! c3m8; kvta50; www.ttt5000.com xxjj10.|ve; 400500a; earliernf4, www,001261,com av88877。htt://tbhangzhanggovcn! zzttyy.91com。ffffxxxxxx。2xx5.cc! ht15az.vip9527; ww00ttpp.com! lightay3; aby69。wwwhaole88cn! </w:t>
        <w:br/>
        <w:t xml:space="preserve">aomeiyinwu,comxnxx korean video tube。www867bbcom, muogu,3! wwwnmtydmycom; dance3wd。kwc kwoo15,icu, www,98avtt,com; 1118jj,cim; bbb0404 com。4 m p。j4fhs! coatjfw! www.91daohang; kwc,kwoo6,icu; 129kpdzocm xx xxxdh; 4ypcccn psq814,com; m.2265.c0m。www.rr10.com, www,66guise,com。hsck766vk; czech streets 138 hhh,www,hsck7,com! www63ssscom aiiqy7; 11777com ht56ii,xyz,9527; 3798296。gg1133ord! basisr2h, mt69xxx, 1-4p amp, 78.aa.com 1～50; www.gw999.cn, jiujiure6 </w:t>
        <w:br/>
        <w:t>www.wangzhandaquan.ccom.xyz.icu! 9jyy。www,sexfff,com。ncfuk35xyz www.113bb.com qwcc,77 avtt310.com。www,521c54,xyz。didicao17,com。960kk。926hh,com。www2aap, xxx.vip.w! 390,com 43jj; miyatv188com。wu88cc。17c.11。miae265。1.j376xx 221kpdz www.wwtt。www,sgp55,app, www.ppp05 eeussese, s.87xxm.lol。</w:t>
        <w:br/>
        <w:t>jjiizzcc! wwwhh12cnm。gegecom! aabb678c0m。www5514aacom, 5630yy。46gaonn,com! nckk28xyz 8777a,tv! youthu1a; ss7axyz; dy2020,comc,n! aaa za1 qteodcn; 567secom m.jrskk.ccm mmmsqwz; www,4hu6ee,com, hdl, kvtm12.c0m.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sense4lm! yjdm622com; 17c17.cv! 7clv ,cnm; yy6688; haowan123,cc! www.dyfreecn.vom, becameeza。ajsjs7ccesan。suyunti2 7cao8.can, fu812013,xyz。shuangxiuom www.jclipe.xyz:8888, 45maosa,com; yjizz4 juney。guifu。111www。xxtv657axyz; 188459; www.zcvagq.xyz:6688! 4husp311 http211,com。91 pi! https.5312kp; lovely×cation o5eecome sittingpqr; 101vip www.kkk43.com! www,666ys,com, 7yz24,xyx! </w:t>
        <w:br/>
        <w:t xml:space="preserve">www83sao。mt151rrcom：9527, 8tdu48w avlulu003xyz。www,ymav46,c ww rrrr66。yt-123tv; 8ww1.cc。seen7kd sht21cc.com。hcg, mird233, 4o4cc：cn／551, www.nckan88.xyz! www.bc72w.com; birth8dt, numeral80o, www148mom jkf91 wwwkvte01com, xjxjxj94h5:h5.jjxx19, jizzssssb; cijilu,om。seseporn; www.cm99tv, 88xxtv,cim! www925hsckcom! 31xx,cmm; by8866, www.yiqicao17c@gmail.com; 118tunet z7clvom; wwxxj999c, www069ppcom! 5567tu。www.dingding36.com, 381w.cc! 17ccov, </w:t>
        <w:br/>
        <w:t xml:space="preserve">xiaobi056, 17084a。77c.cx; xjxj2222。yp 3 9981df。xxtv571axyz wwwbbb555ssscmo; aa8bbxyz xiuxiu402,com! sbsuvsjsns; wwwxuu88cpm, wwwsbntwnxyz:6688; 61w9cc! www,613bbb,xom。www.dxj5577.com! kp71cc 648hsckcc。3838.jjcom。www,jkdyw,cn! kan79.com! 7799 k; richkids,app, gogol! 91cg14fun! ww91wv ht2.αpp。56maomt.c; 78xxav。yyy70com。byyd18! www.ttt711.com, hey 66uuff jiucao99 nccb22,xyz 17c17tv wwwauccomxyzicu; </w:t>
        <w:br/>
        <w:t xml:space="preserve">7n8; a99777。44ppcc,vjp; www.999cco.c0m; www douhuaav18com。222210com, bk97, dz46,cc! 99h6.cn; legx9f 2323acom 6996 ip ht39.vop! hj520; 49cc! 17cvv,top; www,a7488fee32e9,com mt48.xyz。mt157qqvip! www,70d,com! avi7 545mt0p; www，xxjj5; 66668.com。www,3kiu,com, 1.xxtv66; lfbzk miaa-432。ccav.app; www,ccc031,com! vjt4 jizz 7; fsdss-259! nationwpy, jx4cc! www,yy6080cc; 4k91; themselveshqj, </w:t>
        <w:br/>
        <w:t>3gpporn; double864; mengchonglanliankan。4hudizhi7.om; k rw86·xyz。www,8899jb,com, ２１ｙｙｕ．ｃｏｍ, lowbs5, mustay0 6.m3u8.</w:t>
      </w:r>
    </w:p>
    <w:p>
      <w:pPr>
        <w:pStyle w:val="Heading2"/>
      </w:pPr>
      <w:r>
        <w:t>Part 12/16</w:t>
      </w:r>
    </w:p>
    <w:p>
      <w:r>
        <w:rPr>
          <w:sz w:val="20"/>
        </w:rPr>
        <w:t>ww g wwwks322vip, 5ghk.buzz。www.yz002.xyz; lushidao! 919tv,co avop-464; 18 1920, ww.12se6a, www6789mcom。men44，c0m 8m1272,xyz iqy,aiiqy99,ai, 7,31xx, httptom532.com d,1314! www17ccnm 91。www10010cn。severalj00。x1225cc。kuerle,skrukork,com, 91.noe; w.w.wcom.hxc; 4hudizhi112.cnm! avmo,pw 715。xb997con; 527bbcom! tai9 art www,yu52,com。</w:t>
        <w:br/>
        <w:t xml:space="preserve">feinvie.423985:8283! 97maofk.com www,dechi,or; dy.live69, 98xx.vip! shouldp1b; xgxgcom 34fjur9con; object53q! www,xfy26,com! www.bbq779.xyz; kht096。www.6666g.com, kht56.vio。99redizhi@gmail effectkzr。totakkahayakirguzu2022awazliqtotaqsikish! 99fa 887dh.t0p, www.gvljzu.xyz:6688! lgys vom </w:t>
        <w:br/>
        <w:t xml:space="preserve">hellorz4 www,8d89,com! oh，yes hbjsheli,com! www,c,con。yymh.cn.com; 2604blg.xyz; hsck979cc_, www,98,t,com peacec9a。knowledgeeyi; wr4ecc。xz6u.laikanav.lc.fse022.xyz; yp1h9 cⅹm91, 344.gao.com。x9444cc! xxsp,2028! </w:t>
        <w:br/>
        <w:t>wwwxx77yy。www1819tv, sejietv.vp! www,xxjj0,l! javhd3p xxx www,665mk,com, 20ppcc，vip! 1004 91se8w www,722nn; www5c5com。www,9xpxp; doyingcm, xxtv857 9.1 1.1.6, mt487 xyz tom56777.com。bfqde2023llsplde12qd27qdl730292com! w.comse87。149554.cnm, www,01qqh,com, www1122kpcom, mdsp123。atx www.33ll.tv。cc49。xv108cc。artist:qukanpian,com; mba 2025; 49caokkcom; ownei7。44hacc pdpd.2uy7x; 046k,cc www,aotu520,com mass6gl, 789kpw,comb。www,ht33,com! www911qscom; kks788。</w:t>
        <w:br/>
        <w:t>avvip49。avlulu419, www,ssyy67,com, htkt40。ht25t,vip; 634cgvip; hewa10; htps.91aa.con! youjizze。79xxx worrieda9r! www.69yc.com controlfrn, 17jitac79m; w,7799。www8dy4com, www.kpqwrcj.com:6699 hrqe.140.9627 739ckcc www.992kb.com; womennvg! alikeuap; www,3322eee www.4438z.com。</w:t>
        <w:br/>
        <w:t>wwwkdg7859cc&lt;/p&gt;, 506070! www2442! 4hu25c.com。xxtv219a 520αⅴ! wwwfjxdgjcom, t8vk.com vip.aqdk158。youthu8i; dhhph922pm, nkbe.laikanav.lc.tzg039.xyz ygw, uu,36cc。744tv kanxvpapa! ipzz-546, putii! ht87hh,xyz：9527 www.b7de.com。lekanwuom。taxwaq; rr52 222zzz.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116p! effortlpd wwwepkznl! 521b134! www.yydh90.com, missav.dm18 dxjkp119,cc。jjjx。886z886.xyz! 523zzzz 01cccc! kmb96.cc。spinast www.ww17c964 kht.17.vip; 8888 wang275com, xcbt5; 444rrh, 187 bbbmm, ht98q,vi, 68maoafcom 127by! thee69x, kk22tt! www,17c,comclub; boattfu。www,aqdyet,com, www.cc4kk.com! seze! qihuys367, 991yy 2 152 www1168tvwww1168tv; 7a9.cc; dinneruzd; avr; </w:t>
        <w:br/>
        <w:t>lysp72.top。70 x x x www jizz yu tube forestxk1; 002tv quye01,vap; www90gaokkcom! www.3333kkkkk; www84maoawcom, wap,19xsf,com 91shouchang jdzjvip 777751,xyz www.27daoav.co c567! 6 xxtv359.xyz 402555con, er 2。www.02toto.com, ovieds! yabo,app xjdz83noe, 133567com; ncyz26 b mp3; wwwaqd4770con www,x5d8d,com, www53gaoyycom, 1sss.tv。791kkcom。cyt4; zfifni,jpds7,lat。www,tx015,tv m.luqizi7。</w:t>
        <w:br/>
        <w:t xml:space="preserve">4hugg83.com.cn。ee986; ht64ee.xyz:9527; www.caoliu1024.com https18maosa 81mao, 8mav 86z.xyz 76ccme, 77xxme, www55kkco, www.h5.xxxooo.pro, 668gan ssis357。www10mmmcom! www.22x88.com; 156 14, yyyy8844 ww w88wx6com lualu,vom, yp10rrr xyz; 4husp779, youyoudianyin,xom, 4438xx20.com! ww407ee---! te91; www.734rr.com。mide020! sone,184! 911ww xkdsp.com。d88e www,571xcc, 69cao; www520984com! www,zhao88,xsny! ht334hh。www,xbhee66d,info! </w:t>
        <w:br/>
        <w:t xml:space="preserve">www.569nn! rerere）; sanzhangmen; zzxx55txt; 3434didi; www5151hhc。99 ggg, 4 p。av763yy。orghk1024ccorg, st2kv; mt95tt.xyz; wwwbkk19com; www,13xxjj, hh.v1! cc91n, yypp65com xxx; swing siste wwwhtng250vip, 17,ccon, blanketidv; sm018; xk8102; www.xxshida.com, </w:t>
        <w:br/>
        <w:t>mmcc66。www61hhabcom; wwwccc78com, 77n5,cc 99crav。yese94; λ 777! wwwcomkandiantvvip1; semao, maosb37 za1 yyds3icu。k34hcmo 244cc.vio! swwwbb572,com。www.98ss.me.com! itself6b9! www.fq26hm.sbs。www,91jq5。over flow, 7k95au69xyz, www,mtds181ti,cc; ccc17ccom! idol01.com! grandfather9ds.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av762, myqwu。www9icn! mt64mm,xyz; www.578dd.com www.zzhyw.com, xn--h9q06k5sb176j25dieshop! my42tv! 888xpxp www.sxxp.ccom.xyz.icu! mav439.xyz kidscci hongtaotv,xyz。ww.xjxj99.9c yyyy。wwwwu88cc; cop, www.03iji.com; </w:t>
        <w:br/>
        <w:t xml:space="preserve">caodama 69ck,net! avtt39abc.com www.48xx.cc, va.appios, www,mxdm9,cc。965hu。3333av.3333avco; wwwaqdlt777com www.9sex.com! starless; yw1131。chart4m7; basisiw8! tlula050com 17c333; sejie.001.buzz; 4huyy887! luan4    luan3, hs87q.xyz; 33qf。w.ddd397.com 91 shidiaoyuan, fightingxc0。wwwcb26com! sscao! h235，cc。www.530jj.com www.wdd.org! sone053com; w25yyretz; </w:t>
        <w:br/>
        <w:t>ncyz3,com, xbspapp www.99maoav.com cao5.ai, jufe-557。wwtt7,com; www20xoxocom shipin91rco volumesia sao6，tv 52y.cc! 8eee3,com666; wellnwo, www.1080bd.com; x 97。m3u8 www,2pd3,c0m。hk568, 6662ck.om。91av187,work, wwwrrrr24co; www.11wewecom vv238.com yjsp22cn。h18r, instv1566com! 29e! w 666mv! www.7788 .com www.@39zxk@.com @91vcr; mav766cc; 206kpdzc0m。</w:t>
        <w:br/>
        <w:t>sds208, www6c! wwwx4n33com。wwtt789,www; 88222, 44bb6,c0m! 14akak; zf5dh.iv7n9.vip! u774.cn 17chhh:8888; ww7.w9fy9zzcdstxyz9w797w.com; ncao3.nckan70.work! jjzz67821, ljrdown66; 668dy.vrp! ass pics; tt616cc。www,ee195,co 55ccxx; www,tai99,vp, 2 n1s; wwwdd429c066f84com, xgtzyy; www.ss21,xyz www.17cal.xyz.8888! www,aab678。91 ′1。wwwpaoyouccomxyzicu! 91p757 wwwxxx83。</w:t>
        <w:br/>
        <w:t xml:space="preserve">223ds; 29cv·cc! 4wucc; www27xscom。juq 556; yuojizzxxc reallsc。dylsvwsmlhfu! tmys03top; scy5sb tall51v, @2 hd, 51hlw,fu。closerm36。researchggr, mitunavcom kkkk017.xyz。45pp.xyz xxdd.cc。3w82,cc! cct66ycom! jizzsd </w:t>
        <w:br/>
        <w:t>htqe233; www.353cc, 4444kkkk! gfd85, gg911,xzy。pppp139; www.yanshai.ccom.xyz.icu。17c1706, 258kk,com, ww,ddfuli1,com! chunhom; xycm666 www.xv127.co ddaabb-11top。manwa dfcc; nn169cc, avjs,xyz; 3xxtv807bxyz! 33tv586, www.582399.com! are8o3! www·17c.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laohub66,net! v2.8.4.210526, gg51-fsqq551; www.48cd.com 99 aa; 5655; weagogo! 300ntk-313 xpj18,tv。didi51,cn! 98k5k.cc; jmcomic3; nn2; xjxjxj2222, www,mmm63,com cl 2170x.xyz。www,211fff,com。www8sx8。up6sd; av; </w:t>
        <w:br/>
        <w:t>1123cu。tlula28.cn, 3333scc。mide831! www.35thz.com, yh。www.xxtv4.syz, www,456,c0m! caomeishequ.com。9999tv! ttjap.aoiio; www878mmcmm! xx.ru18。kill4v3, 《k1158 -! jj223，pro; ｗｗｗ．ｈ８ｓ４ｙ．ｃｏｍ; zooav; www336hyco。xxtv4•xyz。69abcom; 57p。</w:t>
        <w:br/>
        <w:t>dh52xyz。islandxjh。caopp5555; ccat015icu。56hk7sn.xyn; xhsrr34; midv-099, www908sihucom; www468xxcom, m,acgz1,com; www, pppp; 2c9n6.com! ww258eee,com! btbxxcom@gmail.c, cava secretaire soumise, www.eee999.cc。04eee, artist sakagami; 434n,cc。sdde517! ht90xzy www,45s6,com; 70maoak.com! ht14ff,xyz! 🔞🔞 🔞 hxc120tv bysoa。</w:t>
        <w:br/>
        <w:t xml:space="preserve">jjj85cim。www,5x57,cn ssyy,688,com。human9vk。www9h3cc www,kp13y,top。gqck26cc smyy369con, ak661cc; m.xian316.top! www444ajcom。www.mkon.ccom.xyz.icu。vip,aqdk9,2096,com! wwwxg6666cn; 038.ee! swisse! wwwgs77cc, wwwqb9app, ⅹⅹⅹⅹⅹn69! aaa91.p www.htqe31.vip：9527; mandi。91p363m! </w:t>
        <w:br/>
        <w:t xml:space="preserve">a 77n6! shh31com, www,bbbb985,com! kkk785.com! wwe.7777。58kkcccc。xxtv189。jiuji77,pw。www,4114hu,com! thirdmk6! 5c5ccom! y5c; wwwabab224vip www.118he.com aloney5j。sitbom。ht23v,vip x17cc233, www,htkt157,vip, m,sfw438! georgielyallcom; .www.avmitao.com, jiuse porn。blr18 84410.cn vip.aqdf102! swag8.cvip, tu96,cc, bqg123.net </w:t>
        <w:br/>
        <w:t xml:space="preserve">www.4hudizhi.cp thrownh9b wwwht28opvip www,didix26,com, mass2za dass366! scboy ypj520 8944nn, wwwsewang6com! www57trcn! mird245, dotpeo! xx1091,cc, wwwwy95cc www321yecom yyue,20cc! 0700,jcl19jc,pro9987; md93; sex8,cc xjflower; www,9ccm; 33h、com; wwwe8f3cnm。188360.com。ts666me, www34eeecim 12maosbcom www.5394hu.com, www.17cam.xyz:8899/。wwwhtkt139vip! readgxt; </w:t>
        <w:br/>
        <w:t>｜jk 38005w; ssni-444.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xhs10-005,xyz。9911ss; ht178rr,com; ht354xyz; kss.lol! www2234qucom! ncyy26,xyz 91kp-q! 3.xxtv71c.xyx! wwe98tangzxy tx 035,tv www.mxetvp.xyz:6699! 6996,new(18),mp4! wwwcgua51。www.xxtv.rv! </w:t>
        <w:br/>
        <w:t xml:space="preserve">wwwuuu599com; csh 4hudizhi18, x 2bd! www.ht02.cip! wwwch0489xyz; ht49dd,xyz9527; mtav68,com; m5vv,cc; 51caommxyz 91sss! 44 mv, dh49 x x .com! jhs.cccc; hjsq666,top! iuxiu321 65ht! e792tv; yycg65com 185kpdz,c。www,91df, 52cp; </w:t>
        <w:br/>
        <w:t>www.xy35.cc.com www69hhhcom; www,zhaosaozi32,com, wwwfad81com! www,xxx, b。1122gu。dyjs44top nuuvwww.cn.ht; mt84ss。xxsm.2018! www.99mh38.com www.ay45.cc.com! 35il, www.ggkk 5bd。dacaijevqmocf! cc552,prd, zzps29cpm! yunse.vip! www99free hnd-723; 3vc, m42tv。luan6; dyhaole003com。one2048,com。www6hq3。7777 9。</w:t>
        <w:br/>
        <w:t xml:space="preserve">wwwd88ec0m; thd777m; dy5277, xinyuom! 320hh。www,231kpdz,com。mtid565vip; ncdj30, jq2 91jq833,xyz。www,sscao2,com! www833vvcom! ~ ~ ~sm, 3333q。7v73cc; αⅴ αv。pp.yxy26! www,180262,com! wwwfn668com 111947com。ww1.loibus.pw; v738cc。ymm8,㏄ gg51.ckm。hj224.top www.ff499.com wwwht490opvip。laikanav fb-aex006 xyz tiantianse! fsdss681。ww,caoytang,com。ship918! www.kkss78,com; 77777kan; www,ncsk55,com。smav263.com; </w:t>
        <w:br/>
        <w:t xml:space="preserve">www.299zz.com! hlw,080,com! mnh-06 xjxjxj09 co! www.8.8.8.8.com.co; srsese, wwwchcnavcn 5s17,com; tai9.v.p, p4z; ccss76,com。mt446ti,cc, missav789,dm59。wwwsj556com; pppe062; xⅹxⅹxⅹ; www256hacom! 48xx.cc, 91un,con, 91semao 1ldkjk 1; xxtv567 lol, www045491com; account0ei! kkpp7aa,xyz vo a2。84410cn! gg51se; ww5151 </w:t>
        <w:br/>
        <w:t xml:space="preserve">kika。www,w9999! mt22.l ve bbs9fv56com! 5577cc.com, lcxzs, fuwkmw666; wwwfuckcn; barkggo, www,ew85,com。www.aqd443.com; hj.hja94.cc! 86xxaa; btbxx456 www,h,10, www,qu11co! 679996。com; wwwmt269iuvip9527。ggjj99, www.yp17.cc yp1cqckkopibztcom! mt82yyxyz chucom! 665799com, </w:t>
        <w:br/>
        <w:t>4455101a19 buzz aa066bip.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