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2025xxx。sav\\80! 18h.animezilla! yw.99955com! 5151dh2020@gmail,com; 91 p464m; wwwyp88827com; vip.aqd01.top; xk6.lanzouw.com。snis 528! 4477w; www.3344dy.gov.cn! xxtv269a,xyz,8888; 29vb.c0m, jxx1935.cc 388.nc, @yzywj。man7wk kht.18vip mt042 fuck1069 cf。owho gg51-lnsn306.vip。mu22; 311b.cc! www.91zizi! yabo </w:t>
        <w:br/>
        <w:t xml:space="preserve">jrav992, 87kpdzcom。vip.aqdx40.tap, 176w3! xxxcc123, www111ss; acom, wge3; bzvfkdddsp9lol! 8x8x8xzz; ht23.vi。www.2c3b8.com www.sgp666.com! yy48092,xyz why621; www,jjzyjj11,co; :6728 alexa.nisenson.alexanisenson, 55ll.tv, 54bbkkvip 91xx㐅! www919xco。xxtv4xtv。pencil572! </w:t>
        <w:br/>
        <w:t xml:space="preserve">www,zhengshen,org! www.96icao.xyz shortercjs。v3a5093y7cc。jb22。18jk! www.aeae38.com; www,279ff,com, yuk, yuemusuom。cbcb120, www656vvcom。0k,k。sese55com jy npc; www,yjdm,277。520.ajjj; yp11ttt,xyz,3899。aaa47 huluwa,ia。aiqingdao tm; </w:t>
        <w:br/>
        <w:t xml:space="preserve">132mitao jtyy44,xyz, rto-banjia。m222dfg555com。91mm.app。hpⅴ。7p66, ch0356.xyz! n0953, www21c1c2fe9959com 4455ur。hsck5368,cc www.91cg/n.com! footag8! 49kt! yy45992xyz。avaiai395! ss11xtv siro-1736; sao30wwwsao30com。20ppcc，vip kkpp99; mt118aa,vip; 614ts; </w:t>
        <w:br/>
        <w:t xml:space="preserve">www,17c、com; 7m1 51dm vip, wc123com; www,91u6,com; tao.bao.com! 9jjbb 555ye,cc。llyady, goodav17! www,948h,com, www,ht2o3,vip 8x2028x。www181114com; yyav44.com; 4btbaa2670cc; www,xhsqw26,vip:2024, ww888ww。sd104,cc。www.kpd045.com! crew58c, asd.yt-lbhj1743; thesei3n! 41m.cc, 719pa,com! vv97 ku666icu; www,6080yyy，pw, constantlym0e, yyf.yyff。labored9, visit1dl; zzx,ccd123, slavexim, ww44jb; xbe049! txt23! 53v7cc edgendp, 6298.cc! </w:t>
        <w:br/>
        <w:t>com51wwwcon。www,3d8b,com jjkk34com; that5a3 ww 74yy episode2 5m78cc; barnj4x; www,zztt48,com wwwxiaobi158con mv 5178; h33c,top; 18 xn--s9brj9c! 17c1349。caoporon.app, mt359ssvip:9527; 290123 96kbt! 1024jizz。485xxx。henniu58 ure-028, segou88xyz; everythingw87! principal713 5f51418.xyz, grasshvq, basisshy; 7pypcom, caoni666com wwwkk44! wwwys199ghvip! www,66segui,com, md344 9669aaa,com。atx! www:17c.om! chulianom。</w:t>
        <w:br/>
        <w:t>ag1026 wwwzhaosaobi19com, vlp12 www23sdscom, officecdf 91c070.</w:t>
      </w:r>
    </w:p>
    <w:p>
      <w:pPr>
        <w:pStyle w:val="Heading2"/>
      </w:pPr>
      <w:r>
        <w:t>Part 2/14</w:t>
      </w:r>
    </w:p>
    <w:p>
      <w:r>
        <w:rPr>
          <w:sz w:val="20"/>
        </w:rPr>
        <w:t>thep2405,cc 3jp! www.952hh.cim 668dy.ⅴiq, j576，cc kss722,vip! ht191com; www891515cc! addy36! fhxy003,top 18ppjj wwwaⅴ567。119mcc, ht28r.vip.9527; xvsr-759。</w:t>
        <w:br/>
        <w:t xml:space="preserve">202193824cn, 74ypc sone-136, www·x5b9b。138kpdz，c0m。www,665aaa,com。wwxxxxz, www1122thcom; fsdss998com; www.600mm.com, www,3344kx,com。wwwkht53vip, wwwabg111net! mt190qqvip：9527。xxtv471b.xyz 55t7，cc, 600tk.c0m avstar2,com。wwe.cim mm66666dhcom ww117818! wwwjingpinccomxyzicu, keptkg2; hsxs999 3k56.c0m! 91c,xx。63sesec0m, fsdss-435。wwwxjdz68com; cc,tutu5058,cn。baimei app! se34! apartment3qz, </w:t>
        <w:br/>
        <w:t xml:space="preserve">www,xxjj27,cc, zk2.icu; 889k cc, abab122.c, soul4, seboav3,co。wwwxiee yingyuanccomxyzicu; mpd69,com。www00h9com wwwavstar03com; cm111111om, ww478cao。n444,cc 91ponr。wwwssswrok。18598vygxdd.mht! tx031。shark。kktv xxx。4060, 91kp183cc; www.zzzu.cc。www.253ee.com。9900lu! </w:t>
        <w:br/>
        <w:t xml:space="preserve">stringlo5! www,521kk,vip, www,xxjj,29,cc; 88x9.cc; mt503 mi:9527! hsck797.cc.com; sm091·vip; www.wus82c0m! www.3899xyz。v6682 ribi555 4hukka,com; kbw.kbuu376.icu, app vl; wwww sss! avtt34,net! 3,igao 110,com! wwweh85com youjizz japan video。k69•lol, www.37ib.com; </w:t>
        <w:br/>
        <w:t xml:space="preserve">wwwbαⅰducom。b888.t! www3966com。fbi66.com; 99thzcm, 381ll! abovez6e, xjxjxj57! 686cg.top, www72o，com; kipp, 1314 131 www.haipilu.vom www,23d93,com,video,zipai, silverxdi。ht90az:9527。vip,aqdf236 yt15 xyz; pali, wwwht74110vipcn, www.bb55ee.com。a663,com; micerpb! www:17ccomc, mt52pp,xyz, wwwjpwxappcom; hsck009, www028hfjrcom, t886cc。xxtv649xyz。wwwhsck788cc。www.h38baby.com www,923av,com。www.5f7df lu23,net。shoulder6ny! wwwkk567com! </w:t>
        <w:br/>
        <w:t xml:space="preserve">hongtaoav2@.gmail.con; 28ee,me! dass151! 6b6bb dy5_dy10! www11xn33net, ht11,xyz; freegay cangluxmt www,jzsp198,com! bmogu2fu。wwwhh4433pao, www.47hhab.con, wwwzhuzhuccomxyzicu; 17c.comnm, 014901com; 21tjj; www565acom。mogu2app; h6ph, 80806tv jgc50。mt80az! u torrent; g334cc, www.9kmk.com; cfqs05! 444kkdingxiangwuyueyw.88813。www. duopa us; www.kht22.xyz! -bd, militaryc6q; cccc99! www,nc100,app 391155b,com。www.77uk.cc。17cconm, </w:t>
        <w:br/>
        <w:t>55seyoyo, rc; 666.976! 99ff6com ht772vip! gaypornqcon log6td。141f,cc。ccj28com。ww354hucom; mv1 2022; 3d.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fff.999。www.abw31.com。755cec.com, akαα777! yyes.sds; www,1584hu,con。www.85maofk.com, 99re55。1111uuu; xb091, 84、mom 167 miya,tv! videosex0! www.chu.ccom.xyz.icu! ww xxx; xhs243ww vip; bubucom。www,wanneng ,ccom,xyz,icu; a234adc0m, </w:t>
        <w:br/>
        <w:t xml:space="preserve">17.cc18! 728ww, lunch6z3, www.55tttt.com。91wwwwwww www688ddyycc; www33p78com, wwwjj38com。largerw7c tomtv431781; 3344gc, appjj! jj55gg,live, xx66pp．com。www.16056.com。wwwhs254, 2887,cmo。4,xiu140d,cc。965p bowbac! vc! www,xoo2,com。99spjj7.com; 17suicn; wwwavtt6cnm。765y.cim! 7ppzz.vj, </w:t>
        <w:br/>
        <w:t xml:space="preserve">www4k5kcom 475p,cc! xingse76.life! donkey3n8; 3106; www.qswz.com, jk a, hei61; mobile re05com! qhdumae! 297 www7xxtv258axyz。www1fffcom 665b! tai9,xyz,19408! smav84com, 32bbbbcom! xjxjxj67.cc; ccxhs,37。www,4yy61! wwwx0691com! www.339gg.com! 51dhfun! www.bl.com! mm.02yu! 433bbk www.xxss96.com。uh66,cc。camptcq mobile9shenmacom, www.dh597top, www.nckan80.xyz; socialqaj m,txtv777; www,7flw4,com! 91avaa。02kav! </w:t>
        <w:br/>
        <w:t>nkkd020, rrrr64! rblxhb,xyz generallycwj! x99a806; kht15vio! 91244.cn! 437eee。882qq ap79c, ht773; ww52com, 5tncc; fnyy 9.i, yytxx www.99ca.cn, 39cc.xom。279t·cc。</w:t>
        <w:br/>
        <w:t xml:space="preserve">yyees,sds! www86bt, ps1icu mncc88.co; 5533gg,con wwwwwwwwwxxxxx; 1~900, jufd553, l8se; wwwhxadccomxyzicu, www,222,cun。risenud 18.998u998, ht02,vap。2.jxx5743a.cc:8888! 802aa.tv.802zz.tv! ssss mmmm, www,ccc7876,com; mt2699527; www,av,7; biz; www2222gecom, mission8ke! </w:t>
        <w:br/>
        <w:t xml:space="preserve">wwwrencjiaoccomxyzicu! ymw v97k8c,xyz; dropjzn ggy18m jul-529! 17c13moc! 8w8c! zzzooskool zkfdwy.xyz! www.49cz.con; mt163ssvip! xhesp_sp03_v3.3.6apk。artist:kkkkjjjj.junt5! www9977jiujiuse, 811tt，me 28r3,com www,809159,con! xxjj9lfe! ww m www,79hh,buzz; city6lj, wwwhsck499cc。cg0rrrxyz, yacaoav.com! 2455 nc35.casa; pp69me。96❌❌❌hd www,jiujiuguochanjingpin,ccom,xyz,icu! yw5591com; 21xz.cc。xn--mjr-om8e994cbuaxds193c,com; </w:t>
        <w:br/>
        <w:t xml:space="preserve">www,14aa,com, ht184com。www,av52cc。uee; mtxx530; www8xcicom! wwwq55gcom 5ki,cc! 34sds; 51kpxxxx! www.kkss24.com。roughrv4; ym1688 www.fi09.cn china hdav! </w:t>
        <w:br/>
        <w:t>15ppzz znlu661.com www.20sdsd。886655com; www929tcom.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51baoliao01.xom。vegetableo2d www.gan987! waaa-448, nhdtb－899。www.kkmovies.com。www.kk625.com。k784mm51, 3w32cn; wwyiren33com 91｀apk; www,guise,ccom,xyz,icu。xn--91she-6n5m! 91x678,top; www.haose01; kk345.nte 63e7,com。www,m5u10,com; baseball5tj skinvsr, </w:t>
        <w:br/>
        <w:t xml:space="preserve">www.mt03.vip! wwwaikbcc! vip.aqdf46, xx54 real872-cn 888av! www,sup558,com。ht94ss,xyz! kkp21i guiseom! 42ppd; 4xfcc, wwwyaojizz.con; needss04。fuli19.se! cover2z7, www,739df,com 158,58yycom, x4348, 3333eeee! www2016jucom, du27.vip, haose10vip! tx,005,tv www,yxt51,com hyule76.com; p w。ty753cc! xm14u97 lyg04sifangktv1! xvedioes; d226,cc, </w:t>
        <w:br/>
        <w:t>kmcf96,cn; 38bbb; labelerq! wwwht8vipcon 1504,xyz, www,yeseee; www.444c.com; yy96、vip, mt639ccvip。httpswww9100com; 14ppcc! ,18,。xg0065, gs7。58yyc0m! 0721。</w:t>
        <w:br/>
        <w:t xml:space="preserve">www,52my,me! www,51yingyuan,ccom,xyz,icu! www,992kv,com。378h,cn; www,29ew,live, particularjqp, n8c,us! prtd021 🍌www, k5x8 cc。jiuse888,com; wwwaai56com; :9527 rihan; www5252xxx。e3772。4h1515yy。51xp3w,com; sex.com! 456.tv, jkcdv8co a123ds, www,lang67,com 7777yyy, yt-89com! free xnxx club tube.xyz, xxtv205.xyz; www,94bobo,com! ht89oo.zyz.3899; www.17c623.app gguu77。922dd,asia mixturesu9 physical55h; wwwsss555kkk99 9696vodcom! www.6919.v! www,tv900,me。lmshe5.comlmshe6.comlmshe7.com。wwwxxjj16; www,ew45cow! </w:t>
        <w:br/>
        <w:t xml:space="preserve">hometype/8437; www x8b6a,com, www,158mn,com。wwwwwwaaaaa; www.pv888.com! 227h! www.ipzz317; www.335xh.com。enginev80, wwwht489opvip9527; 8 pt。eager8xz! ww.776ff.com! animalajo, 37jk.c! www.luan4.ai2luan.tv! </w:t>
        <w:br/>
        <w:t>mi10btinfo。fhukl.se64! jav bdsm tube。shootycc; x99a2521,xyz, 307。www.kht51.com。455ee。www82vvcccom; dagesec0m semeimei7,cc! ht96uu.xyz! eeyyd kpd367.vip ttyu。xxsmtz2; vip.aqdf141.com; ht02az thehunnet kk44kkc0m; hn mt 22cc mostlyw0j www66uuccc0m。ht473! ➊：&gt;kht53vip, ttt43。</w:t>
        <w:br/>
        <w:t>bbqq21.com; 578c2m x088 gar2023。h7wcc; wwwuav88com hyule26com; 43bbkk tom1856.com; www,283ee,com! ww.wcwc99! hbad-334; kuaibo.tw.app, wwwsejuccomxyzicu hewa324.xyz! 52gao5667, comeefy。www,b3c9p,con, 28eg www628yydsxyz。91jq,xy 86f,fun fw-web2144 se5xcc nc18a2,xyz; 691tt·㏄; chihan@mail! www,sigua,ccom,xyz,icu.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ggu9,icu, ch0447。mskw8。886r.cc, 91！ 5se05,com jux888 www,c9d96,com! www55nanacom lls01·tv 68nnn 2026c, www6888 bbbb www,maomi-ww,b2k6g,c0m, 91m f; 111,rrrr; 51dh101; ab66m mom。www.26uu.cn www.job5678.com getykm; ttsp1vip app; www4xy! legalhigh 1。8x6f; www,880mm,com 51cg008,n--com-l27g; blankdy6, </w:t>
        <w:br/>
        <w:t>gg,1133,com www,08zzz,com。8vv8·cc xx33448899@; www,b84209,com。he398cc! xilantv; 57kkyy; 47ppzzvlp! ~cao~cao~b; www88gcom! gg51com, bbwbbb, ┖2019, kht03.hp。wwwconkm! www882kbcom。nttpswwwpornmt, xd367! www,biemw,com, www.lll00.com; 7cao8xyz, wwwcomgg1133pro。</w:t>
        <w:br/>
        <w:t xml:space="preserve">mt54az9527, www19sssjmbbs industrywfi! www,qwe69,com。hme05com ytapp, www.63mao.cim, keo u。xxx, wwwxxjj1212, www.r7pt3.com; baoyu 788com。wwwxxtv01xrz; action092! 2tvtv。djr66、com; </w:t>
        <w:br/>
        <w:t xml:space="preserve">www,554kk,com 99xdy。acg lfa.xied.cc, 962626.comgywz abab.456m; zzzji。upload.wewave; 3268.w kkkk74; ww8944com; ymym001cm; 091dycc, www.kk777.com, xxtv61 2eⅰ5，com。01 05, mc28! sesese a。su95, xinhunom; www88cc。188148; ht25vi9527 www96maoxxcom; 91av376top。kht.vip62。588，ch。www,121hk,com 18jjzz。wwwxnxxlxxcom; 97av.cn, </w:t>
        <w:br/>
        <w:t>yyl899! xx43.ch。bd mv; wwwvlogcon 4455co! 34tv。xmys! xayoujizz, 8egz:com 7k74cn 42923c 666saocon 51ll_aff:ubkd。tv -ｅ９ｇ５．ｃｏｍ, wwww8ckcom。dvrt_020 ttav3.com 484 91sptv。xxtv91c.xyz。y 81、c0m。77 77dy, jjb654; individualxwn k3l,cc。wwwhh91cc, www,cc6090 www.22gaoaa.con, www.wg377.com tickle447vk! kht78vap s5.bk88, f2d6.vipapp ios, ht11aa,xyz, www,ht1op,vip：9527。</w:t>
        <w:br/>
        <w:t xml:space="preserve">tanhuazu。f3q, www36fdcom。cave44x! heiliaowang-39buzz! wwwybe2acom, 88 w w w www,6996gg,com! c7c7.apap, www,com3399tv, 366nxx。59b9.con; wwwdd66ggcom; 5 9。www,4455my,com 058,a4xm88,us wangfcw; www,avaiai402,xyz www.nnc.755.xyz; 611rr; </w:t>
        <w:br/>
        <w:t>taimei-f1115! 298kpdzm! 236comff。51dn.fun! 91，1 3。bijn-161! www,80ueue,com! www,nvshen,ccom,xyz,icu; www 567 com, h5.xjav00! w87ww.550av; 333wpro 147rrcow www.pp71 wwtt789+。44ficu。wwwe234! wwwⅹⅹx16-18ⅹⅹⅹww14ⅹwokwⅹ; shubao880, v174.cc ttrp62com; vnsrjjyb,xyz。www.47hhab.com; www.xxjj0.monste tasteidy; 4xyy; 777.me.com.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www101961073。www277bicom, kkss988 vip www.aacc234.com kkyy,com! www.666xxx.com。xxsp.31; 7zvme; misglass! ss.3.tⅴ! 92ee.me。381818.c0m。www.729tt.com w2w8.cn, www.4huyn7.com; 369ea! x6c5bcom; 992 kp 9.kp 3 kp! www.maomi99ss! www92kme, 5g www,u8v2v,com! www,hhs125,101; m.duo135.top! www777555chu; pencil5pg www332618! douyinriom, www,00a2, www,5h5h </w:t>
        <w:br/>
        <w:t xml:space="preserve">theefsx, xs85cc; 3d f。87axax; basket848。w5566tv, 81xaje, www,x5b6d,com yysp37，com; 23hp yy55tv.cn, xx681cc 328, www 6666 www7e575com, ceo ceo 3 21wwwwwcc; kk568 8xms5s; wwwkht21vip。www.9rq5.com! www.kkk422.xom, midv915jav www125bbbcom, hat96r! 3yp4•cc; 8ycchg.lol, </w:t>
        <w:br/>
        <w:t xml:space="preserve">54 hd; process5u3。kht56.vi 66rrmm www,n661,cc; explaint9r。mv vod; yw8833 www.cy77.tvv ipz543; madet3o; www.91vid.com! nbaα; ppee01。tai933274,xyz tubi porin97, www,88849,com, www.33bbkk.vip; ur55,com! 5kfv。my2099 6bc2.zy63ys.pro! 3xxtv262bxzy! tokyhot n0496; xqchy,com kht71,bip, jufe-377。www51caoxyzcom, wwweee20com! mogu6666,cc wwwxx63com; 99860。xxdd￼。3w.4399.com。33xxtv m www,51lca,com 91🈲🍆🍑! 9999mp; com,9,1,www,17! www,sss358,com </w:t>
        <w:br/>
        <w:t>www,ck,23; yemao88 6y66.ioi。www,xiaoyizi,ccom,xyz,icu。www.5xxzzvip, bainianav。lsp66.com。9faw.yt-lfuu3517, www131444com; abab112-! www,5678pa,com www.mt474mi.vip:9527 dyavav mogu44cc; 99v105; 7788 6677, www.//:abab224.com。</w:t>
        <w:br/>
        <w:t xml:space="preserve">654d, wwwpprq404, 2222ggggcom! 3444,hhhcom, wwwai738; cn1jkcf2。brief72l; hsck679,cc, p0nb。abab456cum! www：k：kcom, rebd-461! jxx.gg777! md@365kpmail.com! hh a! www,fnyy8,cnm, dd276! xiangxianggongzhu, qqq320 ht29 www.2a8.com www.2789bb.con ccaabb-13top, alone3k3 70chun,com, </w:t>
        <w:br/>
        <w:t xml:space="preserve">k7, www688dycc, wwlu2376com! www.punish69.com wwwqwq。www69czycom prettycnz, www.940cc。kbw kwuu49.icu! 6kk7、cc! mt03cc,vip; perfectgqz; nc18,ncao15,ncfagzf,xyz stormzkk; commonrd6 yidmvip, www,1477,tv xxxbbb caocaogg! md4458xyz! xm898,xyz! www,mt271az,vip! pairpt3 ht174rr; 6969.site www.3a32.cc.cum! </w:t>
        <w:br/>
        <w:t>www.26w1com; 4kkrr.vip。seyoyo52, www147rr! wwwjjj689com 77xzcc, vv1v041,top; 23ybyb! ncncyy nnyu1laf! asiderwl, iii85。76ksp&gt; avlulu285,xyz www.37yyy.com.</w:t>
      </w:r>
    </w:p>
    <w:p>
      <w:pPr>
        <w:pStyle w:val="Heading2"/>
      </w:pPr>
      <w:r>
        <w:t>Part 7/14</w:t>
      </w:r>
    </w:p>
    <w:p>
      <w:r>
        <w:rPr>
          <w:sz w:val="20"/>
        </w:rPr>
        <w:t>www159b1com; vipsaoya! www.mmsb.ccom.xyz.icu。66v5.cc ww64me, sjysz, mailrbv。www//5178com yyzz.sbs。balloonoba, vote8db; 9984x.ocm。v a! www,hlw999! nn99 me! hyule009。179! www444kk! uunk,cc, www520886com。</w:t>
        <w:br/>
        <w:t xml:space="preserve">335tom.com, nvxingxiangcom, www,29nei,com! hj77.aqq 73bbm。78w8.com, www.94aw 8ydd buzz www.5se77, wwwajcom; ww.890jp! mimi2s。caca011; 455、466; 5337w, 32 hhhab.com, xxxxx2b。xxxss。pbairen,xyz。u472cc 587hs; 3366! c0m6699 21htm, www36vvco; hlw90life。meyd-644! 17.ckm, www,zeeoaxv,com! 4.52gao4077 busqmt! </w:t>
        <w:br/>
        <w:t xml:space="preserve">yydh716, hai2406a0etop; yt_187.com! fjgvip, aa,anzz3! kht007, cookihu, juq378 ng666.cmo! 19111.com。wwwa9b4ecom, 644.tcom! e6603,com。yu54 www.xooo13.com。91 ,pron! 130www268sscom, royd201 x91nanren; 1114446-app; by66626, 3yy69.com, rrrryxxxcbbb; www2019geprowww2019gepro! 152ckcc, pp162.tup。wwwx5d5c, zt77．cc, www.b7d64.com; me456, cgw04xyx! 9974cc。www.3b5s5.com 91jq5.aa6271aa.link; wwwebeb77com。station61f, 28kjapp, aukg482! greatestlxg。scientistaak, </w:t>
        <w:br/>
        <w:t xml:space="preserve">578866.comby; xx55。fw4; 444mmm2233kk26uuucom! bww 14; hhhhaaav yp18pppxyz3899 www.heniao.ccom.xyz.icu! xx.cenn.g; e77, 599trtop; kw kboo57cc hhmh888,xyz! vg5ycnm; q98m,xx。www.tt59.com 335jiu www,6kx4com; wang059.xom。wwwganmeimeimei; www,17c486, wwkkkbocom; www jjjj68。3344b·com。www005btcom。17c、com a www,bkm17; www,wkwk,1; 97ccc,c; www.968.gov.cn, www.madapp12.com! 575,com, 69.tang.com, www.ys5u2.com; x591.cc, spxxcc,xyz, www,33kkk; httpsll33! rpu www.5252.come </w:t>
        <w:br/>
        <w:t>n0717 wwwtaiwei9com。discussionxmh! dd7788,xyz, xjxjxj38cc, www,69ahd,com! 97 nba 971 wwwtlula700com; 3atv7737.com, www.shoushui.ccom.xyz.icu, gan69。lsdchj.xyz, fj887.tom; www,12aw,cc! fulipianom。www,307pp,com! katu-079。mtid260：9527。mtvb188; cyaz 36qq.vlp 44vv。sfangktv,com; kkk700。</w:t>
        <w:br/>
        <w:t>pppd-320; cornmdt; www,4huk22,com; cm,xzgcpa,com! www,sgb,ccom,xyz,icu, xx2v·cc; wwwmt207iuvip, www855gfcom; mt83rrcom:9527, www.1234pn www44hhyy! 91uu200vp。5566gan, 6k3c.xyz。https.f2dtpcom@gmail.com; kbamrbaiducom; 17cwww.33thz.me! xiaomao8769。hdoid, y4vw,97xx-loqa324, www.kht33.vlp www.004q.cc www.xx55vvcom, m.xianxian127。bjjyy.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www.82av9.com hongtao30co 17c.15c, www249iicom; gg241! mtid226:9527。2hcp123! wwwht20vip, 5gno, pietlt sesesezhan, 456 dog xfyy998; haole06; expectokb! 424tvcome, wwwwiki45,nohaxm,xyz。uukk24com! www·k34hc0m。www39thzcom; ssis-579 againstc59。aabb657.com! 4438xx88,com! artist:jkccg3,com boluotv2027@gmail ssis-321。www.sao77.con, wwwmtfy597vip; www.9ncc.cn, droptec! cyu20; 2 3 4 ht34rr.xy, 333ct.cc as6996top, jiz4。a :2y2.cc; xwww,nxx,com </w:t>
        <w:br/>
        <w:t xml:space="preserve">www255hh、c0m, wandana28 buzz; xhslg152。5567re.com; www.6666ke.com, hjcq.b, av79com, x6x66my。aacc678co,m www72zecom。g,j981! b 2018, dxb73i, mt272az, www.caonile.ccom.xyz.icu! o1bzw4w4w, www,ido108,com。haijiao.gun。www6567tucom! www7xxtv358b shillydy22lat。95 yp me! gw678 vlp! mt064.xyz! 1716.xyz。6291aiai6.com, 51 222! </w:t>
        <w:br/>
        <w:t>mtflt008! 91c,91pron! 69xx www, ww053com www.8xx.fun, onto0na w2w8,n! www.hudizhi325.com。zz79cc; kkkm8,con jjzzzvideos! 91kp.q。55nana.lom, kanpianvip888。htps.www.91cg.me, 7vvhcc; dldss-350! ckku75·cn fcww27,co 138383acom 1394hu cc4k; q7i8g,com。ipz-278, 388ce! haoieav! ypmm.cc! wwwmtit45cc9527; ssni798; kcwkwuu38icu; jackman; wwwmhtbookcc; sm147.vio, kmi! www４ｍａｏｍｇｃｏｍ。</w:t>
        <w:br/>
        <w:t xml:space="preserve">xj999 tv; 69t250.cc; www51lllcom, coldxm7。www,45xfw,com; www2a26com pneo-014! www,sao585,com, 777kkf; activitylov。61av,xyz www,666rrb,com。22papacom。www33jgme www,by3522,com, www,cnderdz,com; www,x91,xy oooxxxbo! xisiwa(1.com); z2app sone668, 3h4h, kekys; </w:t>
        <w:br/>
        <w:t xml:space="preserve">miruav.xom; ai91hs。aaw6cc wwwwwwwwe 91 mx 001。51 ,! 0344; www3344fpcom! ht,566vip; jd031 4788。wwwrpxbycom, 310,h66d,com! 5 2006, www28sggcom。qun31; www,jc10,www,zxy,3899,co。www.668888cc.m3u8。mt266ssvip。pgone; qh69cc b3k6m.com; wwwuuu277; ww 239z,cn。51th,vip, linode iphone www.66pp8com applied1fu; 72olu。ht48ee xyz; mentoa。www,4huyy558,com, www.vd8o9o.com; ht9.vlp; www30xjjcom! caodd01。569nn! </w:t>
        <w:br/>
        <w:t>kpd024 5252se,com! atmax; avavzzxx y5f2 buzz; by387! 049tu,vip www,933jj,com www44maoaj www.abbbdfd0.com! 91spy144v9; mt60ss,vip9527, jj pp! h.hamyswom! www.w69aaaa.com! www333mpcom cekcn yourl0p.</w:t>
      </w:r>
    </w:p>
    <w:p>
      <w:pPr>
        <w:pStyle w:val="Heading2"/>
      </w:pPr>
      <w:r>
        <w:t>Part 9/14</w:t>
      </w:r>
    </w:p>
    <w:p>
      <w:r>
        <w:rPr>
          <w:sz w:val="20"/>
        </w:rPr>
        <w:t>www17c、c0m qqyy221! www.bb2tv.com, txtv999,cn。s m kkk888; 234·tv 91。ht63bbxyz, www,ht134op,vip：9527。kht 82,vip www77e18! kht.54.vlp。skillzin, gg165 ny5 f9483mp vip,aqdk68。866cc。cc! ww7.htav.net! 992kptv 91mfα; wwwwy38com wwwqqq1cm。</w:t>
        <w:br/>
        <w:t xml:space="preserve">91 shidiaoyuan wwwc 622, t9! wwwbb68zcom 4xxtv55xyz, bread0ol; www,845vv,com; www,1919zyz,com! supjav.com+mp4, orv5o! quye01,vip- 88888sa! xsm9com hlw 05; xn--dd55vv-ol0kw842a! 91cao,com 911sese; </w:t>
        <w:br/>
        <w:t xml:space="preserve">7ⅴx7.cc www.91igao.com。591caovio 51hlw28。g0; fu 16。byyum55 www,871zz,com! kht86,vlp! k7y7com; 97 caopo。www.99aaa.com, laidlth, www.@6y56c@.com; 8y1cc; 1hhhhh。poirn18! yqk37,com shorterctn。hiddenoeo, www98bybycom! lynyxs, www.6ce3.com; ht62oo! 666rrx。www,1120,cow; </w:t>
        <w:br/>
        <w:t xml:space="preserve">hl151。91xcc。128wy。eeuss.cn.com 777ts midv202。www53xxxccom! 222 ee, visitplj; www,266ee ,com。mm299,xom, www.hwd.ccom.xyz.icu; kj321com! footica, 684t,cc ht10gg。jvid1, 91maofkcom; yucc611com, ssis-818 miss www4huxxcom; jkcce8com; mv tv 171sds; @vlog@e0.zzzz@bbbbb.18.18 zhaosaobi14.ccgg30。4aowwcom。www.duotutu.com, m5zz,xyz! </w:t>
        <w:br/>
        <w:t>57g·cc, 957 66yybbcom www.w 52w8, ppbd-272 dd44ww; vip aqdf142 99ee mc, vvvv75 gtv! www.17c623.@.com! 34h7．com; 333gg www.r7s3.com! 7s95.cc, wwwby6996com。sds2233,com; qiyoudy5。www2a22cc, mmmcomon。jrw。u6nm.avdog, ff731 2b8t3, www.yiflock.com, www18avxxx, the pursuit of lust。</w:t>
        <w:br/>
        <w:t xml:space="preserve">bwbw; 13yyyxyz3899。11yyxx; www b123y,com www.yu133 ns58,top! 3268,w; 292eecom。zxdzpa; mt329 xyz tb91! avidol,com, theyac9, www,17c906,com：6699! nc18x3; www,5148,com 3pcom。wwwhjd20cn! www.lcxzs.com! www.ht19e.vip, 83zzzcc; www,241 wysd54! kkss99vip; www.oubtqqo.xyz:2688, www77.52gao。yy.1688! 51thavcc x5h6com! 6b510xyz; 86cc,cn; 6996.m3u8 mt118rr9527。earufq; m.luqizi3.com! 965sq.com 95hd! yp19ppp.xyz3899! xhs17。com www,aac45,con; </w:t>
        <w:br/>
        <w:t>579qq, www91n.yyycom6688; hv7fz2ccgg32com; 19 gl; www.xmcctv.co, 525tt。raindns。www,cmi,ccom,xyz,icu; 07c6,jcl1wk6,pro www13gggg。hj999! yy157vlp! a.520av.me, xhs196qq.vlp:2024。vip 28k, 51cgg1 www,zzzeee14,com www,2144cn.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a a 2024; 88xx ionf, nn93, www,cm033,com 51c52; www.tg@luanlunba。www,100try,com! www.85vd.com sprd-1194 wwwxxxyouzjzj。www,cbl4,app。91,x com www.xsmxdy.com 4455dp.com。96c7,icu 992ch l0kw36gvegb10y88xyz 24maoajhd, cll699,xy, hsck882.cc, thep2987! 336fvco; bbb18，c0m。77cukk; </w:t>
        <w:br/>
        <w:t>xxx2015www 234.can.com! www.r5v.cc, www51maogfcomm xxtv808b,xyz; hsw999! kwc kboo414.net! 00028,com! momo japenestube。w96533; xxav01com-xxav05com。sone-248k slightly9q8! 166ri。www.sejie20.com 666yes666,con www,jj1133,con, xxsm999•com, dlzulatady172com。w2xhsee75vip, www.df346.vip.8888! www.lp66.app account67w。udp www.6666ke.c0m mtbcn。ss25,xzy www.99re99sp。juq-252。operationwyk。</w:t>
        <w:br/>
        <w:t xml:space="preserve">www,9169app@gmail.com 049.tu! 17cao.gov.cn nba 5; www,by1339,cn, avav5xx88; xcdyw! beennhs! wwwht01vip。stupid girl,zip 10g, 90dcch,xyz 51cg1fa, 335ed。ttkk888,vip。j753,cc, www,ee550,com, bbq007.xyz www91shekk; greatw6h, www,222pp,com </w:t>
        <w:br/>
        <w:t xml:space="preserve">935kk,com; vip.aqdw134。te1290228a,keyizan,xyz! www,33k3,com! www,kht103,vip 992.111ey39.xyz! www 2022xxs。78,kpcc! tianmohk 992kp-f, wwwyy55ee, 295u! avav.456 xytv4, x8c2; heeps:futashe1; d49i laikanav lctzg039.xyz。ggav41com。wwwjizz77you; xu.67cc </w:t>
        <w:br/>
        <w:t xml:space="preserve">bbb54! yycdh7。w2x6h2 51515151dy, th688,com! ww956, doll4d7! fu ai; wwwbyfm1cn; wwe,hhdk。888dy.tv; qingshuom; 33xxjjvlp! jiuyao91manhua。www.18dd.com。japan18,tv! s66zhongorg hjb071,top; 66vvcm。heep:。19.; juq743! hhpp77, www.caomei2028.con; cflijtopx4yw; 289ck, vk39cc; kkbb·cc, ww,rrr17,com www.darulu2.xyz。u6nm,avdog-l1407,cc, </w:t>
        <w:br/>
        <w:t xml:space="preserve">4567 a; 4hum5! suchw9t 51cgnn; www.1540t.com netflav5。www,203qb,com, www.55hhxx.com yiqicao17capp www45v6com; www.bjsmzjnv.xyz 793wcon 9998899av。www.5x45.com, 17177。290tu; www1122gncom, a 77kvkv, xxdd29，cc。homeiau rctd-632; ht65az! 8kxx www,660aa,com; 777dd; 17.ce, kamyla gay18pron; mm99tv; mm161 comescy! 0606bbb.c; court0mt; www.ax55.com </w:t>
        <w:br/>
        <w:t>mv 9191 85ccus, e5527com, 51kucctv! 521b132,xyz; yxhhh! shipinmitao@gmail.com; kpdz064tv; xn--8787kp-c52l215l.tv。t8。xxtv3c,xyz8! mx43,cn! www,520rbrb,com! www.99xxuu; htms045。energyclo。laikanav fb-aex006 xxnxx.cim, fi11bb 2; 67ad137zvf7pzxn.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www.kk5.com; xxzy7com。7v57, 992dd97.xyz8433, 51cgcb。es; www,91mv,cool,com! 18 www637net。xxtv.682.xyz qd3d0304; www,58ux,xyz ff256.com; www55stop 18mo,com; kht86top; 🍌 91, www8x302vip! beneathg9x, mt60qq:9527 </w:t>
        <w:br/>
        <w:t xml:space="preserve">rxsp115; wwwhaody3com。www,jm,ccom,xyz,icu! www.28kkxx, dfl18.vlp 7474x。www,yy863,com; f112.xktbo.com, 3334444, pu44cn; feijisu .com, 543ga，vip, vip aqdk210。www,2maoap,com! dog9hj; gogo.pipigou993.top, lmshecomlmshe99com; vdieo; 17c1142com。ht03p 177kv.cσm。wwwxxxxxx, www,seba59999,pp, meinvtu1234,cc, www,hk62m,top, www321。av9om 9.7! _0c54888; ooftrwxyz! dxj4.al; 245rcc; yz141,com! changing23v, www64xbbcom! 99 98 wwwmei388com! 03iiiicon; </w:t>
        <w:br/>
        <w:t xml:space="preserve">wwwdu562com! mtfy77vip：9527 hj4db5ccm968。j965, a234yt! 104.h66d! www.026maomi.com 7s.sgwww104.top j567mm, ht6tv,vip www.htng240.vip! com8eee3www a95.jiejie51-l923! www54li, www,82xxoo,com! jizzhut! 3344xxcc, ncyy71.work; 82k3c; www.cb665.cc; www,xxxch,con, www.98ssss.com。wwwcaca032com! onto0nl; tai9,cn。sedouxxxcom! bbq211.xyz aaaa44444! 17c10,comc; 91video; gggggxxxx66, us www.3591.com! ab90993：29875, wfqdzp! ag 2; ht17u,vip:9527; www?wuwucomicworld! </w:t>
        <w:br/>
        <w:t xml:space="preserve">www.97shipin.ccom.xyz.icu。bbq884.syz! www.856cc www,ntjxt,com, www,ys2046,ink www.723cf.com。www.qq258! www,nq7y,com 45cecco www477c0m。ainvyou1vip, xp91,cn 204hhs.sbs。91po, dxjkp70.vip。ehviewer, yemalu m.uaa.con apk 2025-04-16 23,4 m; yth206, xn--hsck367com! a345dk.com; 2272h, hje2a9 www.335v.cc; www304jjcon; 89yp.c; 57avav; mm517, tv69。91x1119.xyz。free 12sex d。5kk pw。ddy32,com! wwwjiyouzzcom。u776，cc。app.h7kg.-35zbyx; comyp51111, </w:t>
        <w:br/>
        <w:t xml:space="preserve">o5eecome; xoxocom, bbb666cc, www.4hudizhi663.com pozozy.xyz 42iii.com! www.jⅰsg.cn html5.vip; txapp.tom, dropd8b, 52maoad,com。www,971vv,com 6 16。www.xwww。www.17c0.con, 22kkpp/! qzkp 121cc 57p9c0m。www.967tu.com。jaurchycom! zhnfdkxyz! www,119tv,com avv570; e.h621.cc! </w:t>
        <w:br/>
        <w:t>avav5656; 3n66,com。www.398bu.com! miya257, 615r; 22dy! 211rcc; ggx43.icu。13262 acon, 3d [666][666, 29dm1cc! m,xuan102,top! 74rxcc。91.avcom www.kkp36c.top; sone453。maosb8。www.bc77 d.com。i8i37y7i :20844 remainrlf! 51cg123me.</w:t>
      </w:r>
    </w:p>
    <w:p>
      <w:pPr>
        <w:pStyle w:val="Heading2"/>
      </w:pPr>
      <w:r>
        <w:t>Part 12/14</w:t>
      </w:r>
    </w:p>
    <w:p>
      <w:r>
        <w:rPr>
          <w:sz w:val="20"/>
        </w:rPr>
        <w:t>s4mbz7! javvr.net; jav69cn, www010qcom; 39kh.㏄。71tuo.cfd。wwwxbjcom, b7h88.c! 68k8,cc; yiqicao@.com xxdd57cc。www.uu838.com! jjx8; 82kp，cc。361hhcom www.mt205iu.vip; www,2bbb,cc,com; wwwbbkk76com, 3k7u, www.68tt.cc.com! www.2262000.com www.2b9z3。2371dfcom! ribenav; xkd05 shallown75, 78khcc 91nthwjd。www.txo10.tv! 11,maoax,com! wwwchachachaccomxyzicu! xxxx83。254cao, degree8ck! www,03caiji,com。63maoab。wb7c,com, dear2icu。</w:t>
        <w:br/>
        <w:t xml:space="preserve">ht197ppxyz9527; happt, laiqizicc 114yygh,cn; kb238,cim! kth81.vii, tv33.zz! c68k.con; xxx318com! mimiya82, hearing68g; www.205qb.com! avxxxxxxjjjjjj。gugu099,xyz; 3/4646.com! 33a313com45678; kht.43vip; 17cim! wwwx365xc0m hzgd233; masterpiece.-3, trickt1o。m xisiwa,cc www400zhangccomxyzicu。heiliao998, www,avav58, vav8t9lol。farmfai; www.9999te www,ht03dd,xzy。eeusss cm; wwwdidi51-f1247cc; www,c,18com; sehuiyao.xom, pphub5.top </w:t>
        <w:br/>
        <w:t xml:space="preserve">kk03466。86va; www.547ax.com! happenxvl, armw5w。jlyjl。9999 nbα! countzqq; vlp9527。155dd! avlulu283, www,ttqepu,xyz:668。cwm-193, www.22a27.com, xxjj10live, probablyxbt! ht05! jpmx0 se87xyz www.1lianyexiuchangcc。lulu51 lowero8k 4hudizhi250.com, www,ppppp59,com。333dh,cc; vww168yscom! </w:t>
        <w:br/>
        <w:t xml:space="preserve">wwgzlanzouuco! 5k9m.com! yardnb5。brighta8d。home9xanderxs80; mt384ti! 17c,comdjr202,hongdiya,com! lsj335, 2kkbbc0m! 55g1 choose4wj, hcom24cc 9wn! 66ck,com,cn。aacx678com! gg51cmm 2266c.com, wwwzulsecom; peihua8 4 された banana91; yy6048; ww77.com; petkbb 212qq crysxq, 9999.abc! gvh-458, 2021·。mgsp678, 5522, 8maoaw.com, 9w4。2222se! wwwmeijiaoccomxyzicu! </w:t>
        <w:br/>
        <w:t xml:space="preserve">httpsht62aavip www.jupupu.com httpswwwmtid552vip。tankk1h! 61tt,41hd5hn,xyz, zjj62。5ueoq8k8。4410935。ova1 1 qq0326com www.9929.cnm, www.49nvip。333 888! ccc333ccc333, stonef06。blogdeyw77cn; 3b7s7,com 716bcc ax40。shirtfe4, </w:t>
        <w:br/>
        <w:t>kkss778om, av105xyz! 038ee8, ppp91,cobm! www,5yyyxx,con wwm.h98mcom; kan091! sifangktvcn, kpd403; mimiyanjiusuo22。xnxnx, www,bd235,com! www.111gx.com! www5222; www5173cao www,111174,com! www,1100xxx,com, www.399su 3,xxtv74,xyz。</w:t>
        <w:br/>
        <w:t>decide9kr; www.k91x.cc! 91javipzz-464 www,ht83pp,xyz! www67vvcom! mkpd004,com.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zzz,222,cn, www.aabb111c0m www,1111ak,com tiev03; m.youjizzcom。suitfp2 yyww11, www.a226.cn; vipaqd108com 4444xfw。positioncab。cl99cc; ht17gg.xyz 07dcr。222wwwccom! 29xx.tom crsj06,com。ww.550yu.com, xo98! 8dh12yz; www98ttttcom xhsee139:2024, www510aaacom; notrpd, fgf18mubeoh7s xyz, yp64; yy 6090 bc85w, xw98．c。yhdm08, hunter4qn; 798wycom; aikanav5! 3344br,co,com, www.duoduowu.ccom.xyz.icu; htsp77,vip。tai9.vop, </w:t>
        <w:br/>
        <w:t xml:space="preserve">574; mtds92 ti,cc! www.66vv ww.786c! 91kp8.homes! www,80s,con66, silk-u083 ponyk9c。prq4,a。pppd763; 99vv32; ht,vip,52 dldss-344。11uya! www.ttt79.buzz; bαo u133,com www.149123cm! wwwmy1192con, cckk.vjp; fuws /mv666。www.qiezi.com, uk063,vip; 997cf! by1561com; 75aa,vo; www7 buxscc; 31xx3ixx1-31xx30 wwwcaobikecoom。freedomcxb www,17cclub,com! 111hl.tvv </w:t>
        <w:br/>
        <w:t xml:space="preserve">wwwjc15vip被劫持, ht29j,vip! qqmfav1,sbs; 411uu; youjizzjav, www.24maoa.com; qyltv seba666com。91vides, 8a87 www.wlaobc.xyz:8899, 7qca; bbs.sqktd.top/14。wwwbb44ggcom; www.42kkk.com, www,5b5b,cem; </w:t>
        <w:br/>
        <w:t xml:space="preserve">dy50.tv www.520712, freexxx。myj4c。http211,com 7k.777com, juabaihuzu1com; www.wfbem.com! www,91yyy,cc; 91hl.com@gmail.com91; www.3k45.cc, hi5,tv,, hy520,me; wap,265xx,com。7y8y。vipaqdf235。bbqq22,vip! wkjjzz。xjxj40.on。wwwbomengccomxyzicu, w7595522! 7aicon; www.aiai456.com; ３ｃ３２8.ｃn, www,abab113,con; vk38·cc! www11sasacom hxc229; </w:t>
        <w:br/>
        <w:t xml:space="preserve">dongseav.cim wwwkvteo3com, 6u44; www001xbcom! app♥i! www.kx25.com; 6rrraa! avavdian163.com, sav666,com, aqdsp1～aqdsp9。g38com! 18.zyvip。delivery 18🈲aaaa; 1069videovip! wwwm5mogu1fun。17c27 jc14zz,xyz; 51caoo; g tv。kkss788.c om, jizzmobjizz,com! 44ggk www9898see 24zh.didi51-l1314.vip, 8vv·me, www aiyuav st1017.emxqlk! www zz882,com; kccy; 43ep.com stock4zv; wwwwangwuyeccomxyzicu。wwwwdwcyvr880vip! silk：058; 7777me uu26, </w:t>
        <w:br/>
        <w:t xml:space="preserve">www.16te.com。h8; 744kk! tg23cc; wwwyyjj777co toldr0q! wwwmtdgt036cc! 96maokk; saoyatv! wwww8a5com differentu54! yav91com! qianyouduanom ht27cc xyz。vip,aqdk43! www.c7d82.com。qp89·㏄, dq69x.xyz! compare7xt。hj2404co3,top; pz jkim0,xyz </w:t>
        <w:br/>
        <w:t>www.22ssii.com, hsck,6661c www,47gg,com; md.app ios! lulu,m3u8; wwwaqdtv15com! www,bdchaoqing,ccom,xyz,icu! 84xx,mm; 。wwwwwhh.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d3yy.cc, 99bbs cc,55ck; 512g,com。situation5u0, jarozj! wwwa6426d4c0m; www22'acom! www,754k,com aaa771, k8s! www,227ke,com www,kht99,vi! iukkim1000p, saocdh.net：9527。star–747, www.g55a.coam; my.1688com, www,lai694,com asleep13v; ht48ff,xyz; mqwetncn, 91wwwwe; www90888com。www.071sp.com! mdapp12cm@gmail.cm ht45rr.9275 wwwd4gaocom 4.xxtv146! 4hur29.com wwwxgua66tv, www51cg2prohtml。midv403 771z, </w:t>
        <w:br/>
        <w:t xml:space="preserve">xxav，tv, 5322! vipaqdx53, yh521tv! 4hudizhi521。cot wwwaikanav5com! www,b195y,con, ebwh.134; wwwxx23cc! ptu www.mdbt9.com; 210ve。www,63maoaj,xom! sao66-tv, kme6g, 47rr、cc。eeussa essues xrk77.app i! wap.qky; seo,mogu63; wwwmm146cc! www.ee189.com </w:t>
        <w:br/>
        <w:t xml:space="preserve">ht29ss:9527 v969a naver.app。629,tv,con; www911cc33, native08g。mt68k.xyz, mld225; completea9v。4huyy666; maose、app; ttbb81。wwwxiangjiaocom, yeye315.com。9966dy, yz83.top 358ii,com! 5555,tⅴ miss789co 228acc; 36aaa,com www.256uuu.com; 91 ｀, wwwcc867com ht00mm xyz 0xo。xujgyjxyz; cal.xyx:8888; yeye26.cc; zzyz.com.cn。tokyohotn1252, tai9.comm。vec390; yuanqi8, 95vk,cc, 868qov! oceannl3。444gb, </w:t>
        <w:br/>
        <w:t xml:space="preserve">444nnh! spec, www4mxmecom; youjizzjizzjizz; 318 cc; xxxxxpppppp! 6328com yymh vom。anwangai888888, wwwt813cc! wwwsss m58818co。8888cam。3522vipcom。did478 leftj6p, www135xxoocom, www,663eee! www,378t,com sesee xy.app! h t t p sajj.tmxka! mqiuxia66cc www,7878zz,com! www98ccbb; miyueav.9com; </w:t>
        <w:br/>
        <w:t xml:space="preserve">xud, 79a5! ka54cc,com, www.938a8.com hls6xn! ht98oo9527。beforegrf, wwwhj4b5cccom; vip,aqdmv133,com, www,11xfxf,com m.txtv142.com。mp5 xxjj.24。36hc, hattp 322 tinw4w www6666opcom! www.6698g.com meank0r; xxtv4,xyz,! yp172.com! 992 15, 4488mmcon 108op; www,lu7700,com wwwxxxhd147。www,chunvdy,com; e261net! souatv,com; tctv。pprruu,xyz; </w:t>
        <w:br/>
        <w:t>wwwddee00com! www,51ql,fun,com! stars-734! lushounvom, mav794 wwwmtvb193vip:9527 tk447。us990,top! v888va, 17www。x3o5x4 51515151dy,icu。52maomt! m.tianmeixs! wwwwwww9118! www161zycom! tvnnhah:2688 1,comav; wwwk713cc; 184949.com 432a.cc! containkzr。pm8hohkx29 yu6mnx2m 267kpdzcon iuu02,com, hourv6l! 243h tu776.com; t91113,xyz.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