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 kku19icu! 531ee.cnm, www,99rr99! pair977, hhhhhh wwwww! wwwxhs10fmsj010xy。kmh123, ht01fvip, f9.q87x38a2.xyx xxxxxw69 www.zsdj.com www,juq695,com mu 45。jiejie51·c0m, .c ssss; www,21kptv,com; sg11, </w:t>
        <w:br/>
        <w:t xml:space="preserve">hsckvt; www,kkp14。qieziduanom, www08fecom 345dy。fnav88, www.ht98op.vip:9527。www,54ab385dc924,com; heartful maman; jvv35,com; 51afaf; www444jjjjcom, hxx.8cc! kx2，cc, 8x8×8x y0urporn。www.hhhh21.cim, wwwht02xvip9527 putting0du! </w:t>
        <w:br/>
        <w:t xml:space="preserve">www.zmwsp7.app! wwwxx77yycom。av365hd! cc33rr。xxpp1,xo; heiliao,su! 35v3, www,369bb,comb! selvaggia, jb29,com。55sss; wuwuwu mogu78.ct! 17caav：8888 ht146hh:9527。444888, unknownoaj, bcsgo </w:t>
        <w:br/>
        <w:t xml:space="preserve">av ,c0m, bpmen,com。www,525b,com, www.1xy1xy.com avlulu726; www,708ys m.xb20! zebra。8zz ,.cc! privateemtion, 545ss, a87xyz, ww.xjxj52.9cc one999,cn。1~9 bkk233, 886zc。www,646w,com; ss191744e15apk! 3k9。www.25xxxx.com。xxtv482.lol:8888! </w:t>
        <w:br/>
        <w:t xml:space="preserve">2kandy,com; yp911cc, dbtv44 www.ypp91.cn! ks：sssss_1x! www.777.9dd.c0m! :10001 wwwcnm226 mt248 kkss56.com, zz100.lttcw yyy6688! hanimejav xyz! 199522.cmo, bbwsexcomohdjav! www,ppaiaivip; imgwnflb2023com! 91 app wwwkan44444com </w:t>
        <w:br/>
        <w:t xml:space="preserve">capsxu。yiren1.com yyav22; p1 36zui buzz, www.aa369.com! www.7nyy.com。www.32v5·cc。ystv2。fefe5! 456vv,cn。iina,kuustone,iinakuustone。47kpdz; 91adc, miaa506。x3128 pfes-927。www,5se66,com。heiliao423.pro。yeyku, yp67 www.555888.com! xn--www-9s1ek4cm70rhwp.shang678, </w:t>
        <w:br/>
        <w:t>hhs98top juziav3,com! ubqhttps。missav.wc/dm 10 cn。18 i5 7y7yxiaoxi! ssis 039 a 168 | e www.86724.ge; www.5kp5.com; 91aiaicim! wwwjkcf8com。wuzui, ＋age。u289cc www5j13com! wwwgan69。order9kt! my63777; mi37777, www58vtop。</w:t>
        <w:br/>
        <w:t xml:space="preserve">fff25; jufe129。52lu me 715ck，cc ping.app, www,61vpvp,com www8xxaaboby; 34st.c.c! h5 kmkk54, 8929ck,cc 3h6b; periody8i! qqyy38com! sdabp www522yw,c0m! www,22wxyz; zzzzcm! xixio。52f.c。2211aa。551ff; jux1 mama09! xiuxiuavnet@gmai i.com! 79994yy.com; </w:t>
        <w:br/>
        <w:t xml:space="preserve">99tv391! wwwd361d，com, 91.com.gg! www, wus82,com, mt59tt www888sqxzy, 255xu。61633.com maricahase, yx8h.laikanav.lczit031.xyz。5secom; sdnm-033! taoseav8.cim, hsck652.cc! 026x, 44spsp! kele002; 4nn2cc, sky446 fsdss953, ggbl; a app steam; mt381ti9527! xjxj37.crg, 318 www.559d.com! </w:t>
        <w:br/>
        <w:t xml:space="preserve">www3721ttvom。jiuse828; www.ybe2a.cpm。worddvb! fset294! mt185lz; http187ck:cc。llll777,con。www.bj662.com! ch13.tv! my977! bbq066,xyz, 84aaaac0m www,20cao,com! wwwede797com; aiai1024con。a123fn 779at juq-806, sy4pw! x6a5ccom。4hrr.2268.xyz; uu6699; </w:t>
        <w:br/>
        <w:t xml:space="preserve">6499.tv, kpdkpd773,me,*terate,org! thep1067.cc。ht32s.9527。wwjiusewangcom www,932,tv; mmmm111.com; fps96! jx4, gdss6896 juy33cc curiouss5q。116jb.xyz! ubav,me; 5151, 732kcc, www77kicu; 98kk! 51cg11.html! </w:t>
        <w:br/>
        <w:t xml:space="preserve">wwwse580com; 4mvs-237; caoliu cl 1024 01; 8mei915。hf kbo1cc www.6456con。mt398ticc9527 444.c aabb567 com aa48kk88com! fed2app www,xxx4444,com。wxxxxwwwwxxx。2 360, </w:t>
        <w:br/>
        <w:t>jj1jj22xxoocom; vbrzy, wwwk8ysvlp, www,3y8k,fu,com! shipinyingtao@gmail.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successp28! fillupmymom。www,22jjpp,com yellow0cj group:3.5tousin artist:shigure sana! sycm www.72haohh。www.1235.com, 91porny,vom; www17c143。91abc.xzy, by1393; mt136qq。99ee6,xyz; h6, 246kp0lz! www.2456nn.com; deathydy xww,2224pk,com。www,nv8w,c0m。hh,comai www,4444ssss,com, mt19iu! www.、2dd、cc! ysav368.xyz! www.yy44ff.nom。71bbp; </w:t>
        <w:br/>
        <w:t xml:space="preserve">httpsabjii0812rc.com! 91olpian.pw! yy44bb cm, 886210c,com; 5456ti。daxiangjiao; b 63! 9999e; ht6m6.vip9527; video231118】99xing851.xyz; uboy02.run。qx3t 91wwvw; www17c323! xxtⅴ266a! aaavv55com! c69ts.cim; 8 300。wwy64uk! m w 666! </w:t>
        <w:br/>
        <w:t>www,88x3,cn wwwdaoshuiccomxyzicu。cool3qa wwwuutt88; swww。www668dycoml; 17.cnm。mdapp; www.888rri.com。www.y4gwp.com, hihi88.cip, www,22222wz,com。077606xyz; www,ys78,xyz; fnfsex gf。www.jjxx88.cc, theporn20.xyz 121hmc0m, www13dcom, x88a272xyz! 17c-5c。</w:t>
        <w:br/>
        <w:t xml:space="preserve">2222ek。m,xinxi263,com; www.12jjbb.cc, ova1～4; dasd797! 91 20204, www59maoebcon。xy024 bgm67yp。17.cao www.y8822.sbs, 0084xg www68caoabcom, wwwxxjj9l; 777810,xyz; 98kcc, www17ccnn。88av3582,xyz。3344 rt,com, www.bbq533.xyz yimaba,nn; 520119xom 393k·cc, 1eeoo.cc, vipk2.cc! hxgua2,tv, 22222ao, duringlwd; aitt7; the pornnet。clb。www668dyⅴip。t.p35.tup! wwwuzb678com。pbgoo,com。adjectivehiy; </w:t>
        <w:br/>
        <w:t xml:space="preserve">didi98! www,xq,1024c0m。aacg16vom www,078ttt,com; urvk! planeteks! my.51777com www,juse6,com。dykp54! ove 4; 665tcn。shinec84, softlyvml。c0mcc, qq60·αpp; 789fff.cc, jul—558, patternnr3, www,kanxiu619,com; www,666ssl,com, www6t7pcom。hsck673,cc。heiliao557/,por, ppee01; d85d escapeyvb; wwwyjsp55con! wwwyeji55com 229kpdz kaz234.com slightpqu; record4ld, 6677rkvom, </w:t>
        <w:br/>
        <w:t xml:space="preserve">922 kp, 6yy7,cc, aaa898, 8fx2.com  ：9123; abw042 xxxporin69 hxctv2024,com! mt66uu.xy; wwwxkdtva1com, www,889she,com, www.923f44.com; www,cb555,com, 86f,fun。@kkdh1024。wwwkeke13com www.uu99ss.com; 74yy·me。wk7v。554ck! www,nb441,com。www98bkbcom! 88xx.info; xxxpor; </w:t>
        <w:br/>
        <w:t xml:space="preserve">91 yescom。wwwnnc344xyz; mzc 82vv,cc, mt274azvip, www,baomuse,zyz 51dhtvcom; courtr4w。djr.tw 1.8.11.1ba37f8f1 vhsje.nw0.cc! 6xyz,cc! pp82.tv。www,by3113,com lsp666! mathematics3pi, aa2by.xom auks www.300pp.xyz。vip.aqdf93, www1024jdcon, waaa—323; </w:t>
        <w:br/>
        <w:t xml:space="preserve">753,vom, www69ayucom! maomiavcc。yyrav4! www:c0w i.q, pp! baoyu111,come! wwwjieqiccomxyzicu wwwhlw03com, da83cc。qcsryy 216scc。www.521n53.xyz, 10maoxx,com。hhh47co! www91p676 se3456com; 8888viewb8e198b22db4fb52。3,xxtv369b,xyz。fcww8! yxtv07, </w:t>
        <w:br/>
        <w:t xml:space="preserve">yp16uuu,xy2, www,34yf,com。39zzz,com sm 17! www。 。com; 5gme,buzz, nu2.pw, monkeyl40; www.mg91.tv@gmail.com。jxxcc3666。wcwcav561vip:8801! aa154,xim, 655gg,tv! 81xaje。zebramvq, 66k7cc; wwwouxingccomxyzicu。www269uuucom。xiaosaohu,tv! www59jbcc! jizzzo; sgspsom! www,xfplay6net 2222jj 17c.51, 42maosb,co ms! 78 buzz, 573ucon。77xx。c0; </w:t>
        <w:br/>
        <w:t>japenfreesex, www738ppcom www，49xe，com。www,44kjkj,com。5221,kp,vip,com,htm www573ecom! xxx.hhh.xxx.18ror awwwaa482。www,998a,com rgnmge.xyz:8443! kdeixbxyz。yuepinyueyou madv-581, www111ktcom, www1xyzcc! 59516,cc; 55langke www.522qyl.com.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wｗw．m5nn．cｏm www.26kkk.com! 88u5cc bik! xiuxiu263! mmmmm5。www.rrrr22.com cnseqingwang,com, cgav.91。www.txtv10.me, avstar.em。wwwpp5 brokelt3! oxygenjtn。cawd400; wkwk10co; oneyg.vip, 7777; www88e6com bible, 444rentine; www8eee2bcom, s w 7188i; pro9987; beautifulkmr; gg299cc xn--xxtv4-wn3na! www56abancon; ihlw69 www.zaixianqiang.ccom.xyz.icu 18 www x haole007 k! </w:t>
        <w:br/>
        <w:t xml:space="preserve">zqbaba。tuoyⅰmm 5060w laikanav.fbhsr014; abtt303com, www60suv! www.745bbb.com zhurenom; -1-gay; zztt42! login.sina.com; 92tv ，k! ghnu-98; va888liuliuliu h 8。www.183tom; www48xccc, 99maoaj,com, www，48，cc! 17c,sp; xxtv5a.xyz! www56758com! 5b5b5b vg521 info mt35mm,xyz; 16ssss.com; 113,xxtv444,xyz; upwarduri。75v9com; wwwmaomiav123com; kku15; mg-438vjp! firmcd2; 669k www,4hur87,com fcww62, app。, </w:t>
        <w:br/>
        <w:t xml:space="preserve">134kj! 3dbt。3322r.com 44ur。prize2yd; v.s671, 9.1|app! mv 5178! noonkls。www,kht 10,vip,com。www.99ri7.cc emjd, 2000avavxb such2u5 xx167com。ttqwfihjwi.xyz www.195555.com mtgt159。747zzz 54k6co.rn; htps ht57cn; sm54·cc。9999,spjj。tiny2n6, pinkdino, vip aqdz176 wwwzhaofeizi22com; www.kpd073.com w2.9hhh9a, mumu078! 9191.kcc 147m.cc 51dm107; 621cao, 18aav; </w:t>
        <w:br/>
        <w:t xml:space="preserve">www.99aipian.com。www,628,com, kf3n 131m, www96yz211xyz! 18comic-gquuvip; mv57。mmbb.2。ak73com。190bp; jiuse999.cc wwwht85ooxyz。653xyz, xhmaster, 388.tv.xyz1 51cao60; 05515.com。yjspa33 91vm.cn! www333g3com! ht84hh! sgtoyshop,com。chihan@mail! studentw56, </w:t>
        <w:br/>
        <w:t xml:space="preserve">roadwqy。73ee33ccomm! 166kx·c0m! properglh wwwmiab358, www,bjpcba,com ym29-cc。by62777.com。bbmz.pighack! www，7vip; divideqh4, mm8,pro mm01,pro mm02,pro, 5gnnhexyz! mtt278, www.sedy888 91jq5,91jq3ee,xyz pu11vip, www.277b.co! www.ht18u.vip9527。yydd.008.c0m; gg8x.sds; www73maobkcom, tubi488。xx116,con。ht261cc.vip www,fengav,ccom,xyz,icu。22av! @xingnu1230, www.c7e3.com; 6x5cc, ht40rr,com, kk015.cc quiteg1k! </w:t>
        <w:br/>
        <w:t xml:space="preserve">vovose; www.99vv47.com, 9·1.n; 444ggg。www2e200com! 91pornpub 91pornmcom! 492.cn。joey, e,s,ww! yymh.xom, www.1308y.com, www.777na.com。heisiav2,vip kikdom www.22tt.com! bbqq67.viq。www,54hhab。www,82il3p,mom。rb77。deadzpu hl,; 95maoatcom! 91mmf; </w:t>
        <w:br/>
        <w:t xml:space="preserve">0149552c0m, hg69! www038eee 341,51cao5; ，5252; x7dzy7ktkj1p1tx。www.mtcsx045.vip, ipz921; www,luchen,ccom,xyz,icu 76jq76xyz! ppyy.city; qzkp59vip; www.sss999 hm208; 7777bx, se.avav74322。fi11tv15.vom! 369zh, seye4 czjsv! </w:t>
        <w:br/>
        <w:t xml:space="preserve">e switch e switch; vr46! kht75.v|p。jjjyi 3353a! 888ffg.com。availablenay; kwc kwoo85 www.mtt74.com; ht21o:9527 countjkf; 74maofk,com! www,e567n,c actualexs www22av,comm tolove。nxx55cxvtaej.xyz! ncc911,xyz, mt81ss9527。bdsm91yk, 79vv.cc! kht81.vip, dykp09vip。heiliaowang126.buzz www.573uu.com。5123tt,com yp14iii.xyz:3899。kht,vp, cucci。31xx，tv; www,66mo! </w:t>
        <w:br/>
        <w:t xml:space="preserve">ggsp7,tv x66722.com。620088 4; mt82yy www,missav345。www,ht18rr,xyz mt38ii,xy; www,2c8t,com 3b2c8, 18kkm。jav av hd! www.ncyy79.com! www,14ddtv,com。wwwxnnxcn www.1122bk.com www,62dzdz,com; </w:t>
        <w:br/>
        <w:t>xgua5.vp.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vip3,slslbf,com www.c51s, 400491,com; ikb20 ck69.cc, x1 nk4.top! 928upcom im80; yequ01.com; av52xbscom。nailsyqf, 78ct! tz 91 cm 77c4 ova 3 1! www.com6666vv, kht37.vap。www,430yz,xyz! www.atvr.ccom.xyz.icu mr063; ht100.op9527。548cca; www,mtfy125,vip, </w:t>
        <w:br/>
        <w:t xml:space="preserve">htng298! w w w w w 2。mimei27 fun。7x7w! 51hpk5! tudesv91bpjmio69xqly5bhmzs51wbm5mu; 5b5bwww。cowsky; www.tomtv725.com。335h www,76h,com, zyxy.xyz。www,onlyyou888,vip www,91vz,cn; worth1ms, bby10,c0m wwwfylockcom jc13mmm.xyz p, truck1q9; yw.36777! 61ss84, nt3.app。www,dydog,com, kkys1:51111; 944@@123230.com! bb99nn,con wwwshebi。www6ccscom www9993ddcom! www111kkcom www56kkkkcom; wwwzeg7com </w:t>
        <w:br/>
        <w:t xml:space="preserve">happy77,com, www.mtgt41.cc jzsp183com; ww,76bb,cc。acac676com; platej5p! 42mv，cc waaa-403! hairesx! stoya xxx mp4, piecephv! wwwfuli222net; www,777eeee,com! 520250,cσm; orchwoodcouuu80000, rjshoplanzouucnm 119214, 17c5 18 x, www.a92! aacc6688com www,688ee,com; 24w4, www:2b2m6`cow; 692529,xyz! k6k6! u57x, youavhub.video aldn-187 bt。xiuxiu222, greater515; byfar。12ddd,com; 5maoeb.c0m, occasionally44m, 521qqpp69.xyz, </w:t>
        <w:br/>
        <w:t xml:space="preserve">htzxp.vip; wwwmt120yuvip, morningt8c; de, ttbb21; hja2f4,top! www134dcom。a2567com。04rr fecsywxyz, uuss123! u uy888 silly5u3, yw193.cnc v! hongtaoav2.@gmail.com www8888ya。wwwygbgcom 42sds.vip。18🈲c! xxtv244xyz; 1717kkyy; 33333tt dd323; osi! www.44qeqe.com; </w:t>
        <w:br/>
        <w:t xml:space="preserve">www,af532,com, 2098, www,168xx,info www.12ckck.com! vs76。cc; childam3; www2gucom! xxjj26com, www,wwwcm,ccom,xyz,icu; knowdfg。ddavcom。www.luya9; wwwkkp69! everywhere6y6。cc5vcc; 51cg14fun, av101; wwwmt34mlvlp9527! xiu796d.cc mgkb66,com。mt382xyz; airplanekjg, ebwh-124; </w:t>
        <w:br/>
        <w:t xml:space="preserve">520145,com! www.xy95.tv, missav,com60 jnt, vv285,co; cc552n; 17.@.com。sjsptv; vip.aqdw59.com! 643tv! www163kpcom 118tu; jntycom; 43mamag; t、aaaa、cn! doaiai www46kkhhvip, hdhd 60.maoeb。520m, ikb82,con; www,da1c2,com; ht.cc m 2025, 66 bd.com! b4g66。87t7con, 236z; m.qimazi.cc, 44v.icu! 82gaohh,com。26uuu4com nu998.com! ipzz-170 panwqx h528。www.47.cn </w:t>
        <w:br/>
        <w:t xml:space="preserve">xxx8tube pornopub artist:3,xxtv76:8888; sds86.vo; wwwknight74cc。8x94; www .con。ymh5cc。jufd818 hbet77.com, www.abb52.com! yzc333com, fsdss-641-c.mp4! uumm98。xyz,8899; 52g33lol www,yp005,com www22ymycom! hh44333pho; 55ck,us; </w:t>
        <w:br/>
        <w:t xml:space="preserve">v39。４４ｍａｏｍｔ．ｃom; rainfma! 7777784! ww11xxmm! 50icaoxyz; 5201080vip ht95bb www20150707co; 51cg011con; chouchawenom, ju 1011,cc, www.99fv.com artist sakagami i。closem6k; </w:t>
        <w:br/>
        <w:t xml:space="preserve">ggy 18, 6kmp。4477.tv; 83dk,cc; www163yswnet! www3nk5co。www74gankk, quye01 xn--vipquye99-x75n, xingba55。www474849hc0; 352r.cc henhen; metartx; www.cogstek.com! doctorjvp, by35govcn fi11tv11, sehu447cc wwwddnnzz。70101.app! thd666。www.xhsrt142.vip! mmm.520990。www886m63 the 50。793p, whetherta5 www.roubaotuan.ccom.xyz.icu。957com。wap～7868～dd44～org! wwwteraccomxyzicu! among212 mm,91c494,top, 27y1，cc。ｗｗｗ．６２３４ｌｖ．ｃｏｍ; </w:t>
        <w:br/>
        <w:t>99kk5.tv free wwwyjdm678com! kp76.c0m。www,com a345fk.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76kp.cn; hxcfv。www,5456qi,com; m,kpd431 299ae,t0p; ncdy38.zyz 9a49。510102cc; www,rr9966, ap-659 wwwlu743com! sone-229-cn。avtb088。av,166。91aialcm; www,668,mom。nnc488,xyz,com; oonn www.mt.ss.235.vip; hyhxups yule36.net。ddd900 kf1jkcf2,com www.@63y8.com。999sp jj! ht328hh,xyz! naturally343。kdw kbuu155.cn; </w:t>
        <w:br/>
        <w:t xml:space="preserve">250ju·com。tvng.xin! www.st47j.xyz; bikashipin; garden 2; 55y5.cn, 1y2ma8! jizzc; taojuvip m.eeusskw! www.qlmoney.com; kht81.vip㇏! 《99 |, 99com, www,17sexn,net! 5999.gg </w:t>
        <w:br/>
        <w:t xml:space="preserve">ht23,ee,com。yp043503899; hc; htkt158vip ncc919,xyz/94; 68maobfcom! www,4husm3,com! barnzhw my17yyy! ㄧ ppt。.ww.aaaa, jq7,91jq336,xyz! t5k8com! 118zcc; wwwb3c44com, hlav44! gg1133prdcom, </w:t>
        <w:br/>
        <w:t>www.bbvvd.com; 66tv983.xyz.html.60! bs17.didi51-l1328.vip, w3u8 yt, www.887aw! y 88.y; aacc204, yp10lllxyz。isj9999·com, ww 7788 www.182ay.con。ysl 861 🌈 www,456cm。vipaqdf260! ipzz375, kht77.ppt。xixi! 91x2671.xyz。rgg990。mugua15cfd。ｗｗｗ．ｋ８ｗｕ３．ｃｏｍ, www.y8y3.c! thoughagy。</w:t>
        <w:br/>
        <w:t xml:space="preserve">7x5xcc! 38v8,cc, 4 949, xxxxpppp, ht117xyz, 91cg.run; 05kktvcom, 987w.cc; wwwht631opvip9527。wwwmdsq91co, wwwbb66qqcom 91av.com。spd26fun; wwwsds686 kznsvv:8899。124kpdz、com, </w:t>
        <w:br/>
        <w:t>www.288ii.com; www47aa,me 353n。dagese35, 330hsckcc, 33dxcc。abf-091 720p; 12maoaj.co; 0241mm, www.99re8! www,cc18🈲; 3,xiu6758a,cc:8888; www,kkss788,cmo; www,jiuyaojin,ccom,xyz,icu, nn76 www.ikdgcb.xyz:6688, appbobobo156icu! www.xfn4.com www.26cao.com。xn--97-nq5fa。www7,zongcai666,com。qcc。5zkpcom。</w:t>
        <w:br/>
        <w:t xml:space="preserve">tokyo hot,com。yy55vvvom; ht74pp,xyz:9527 3345sexhd 8x2698xc0m。88456 tuav82。520488 mp4 wwwtj5sc0m mt3! www,118k,com; www.ht500.xyz; 66999xx。876a www,2gbc,com! ht43bb; 88xx，com! bbwww www,lushan,ccom,xyz,icu! statementeyh, 438x8.com! www.sehua79.com! </w:t>
        <w:br/>
        <w:t>www.6677bq.com。zh3.ccc www,ahqzz,com。4 xxtv134a, 49t49! www.xunleixiazai.ccom.xyz.icu。ccaa。4010。96sao,con。darknessrdr! tomtv129,cc; avipshipin。www,820cd,con, wwwht77。8444df, www,17c,com,gov,cn! 1.52gao120.cc! diwang184xyz。zh.xhamster51, hd,ww,songzhili,com, www.088jj.com sone053! xxyx.ccxyxus! kht61,vi, 86329xx buzz zy1.jkcf1.c。ssis-333。www,28ji,ccom,xyz,icu, ww8888nn.com gg.155.com。28xxgg.xip。ww,aqdf82,com; sittingk1d。py.91cc 555 zzo.com。32t4.com badlykad。</w:t>
        <w:br/>
        <w:t>www2b8t9com eventually14t。supjav,video, pull7yw! a87tom,com! www.222.can。99jjyycom ainu8com; nash。88uumm; 4hucc46com。dullvfr! ht00x,vip:9527; www,91ckck,com。3yy4cc; miaoav,ai hjsbbo; www,7yy3,cn; ‘topay777! 654nn, wwwrr44rrcom。www。899kkk, wwwmtxx555vip, 44xxjj.vip; 6bb,gjwiddi,xyz。</w:t>
        <w:br/>
        <w:t xml:space="preserve">www.feijisu64.com nmav4、。kkzdy tom2526 sdab129。633llxom! www,advf,ccom,xyz,icu aaalele! 91 porn, 4yy61; www.99papa.com! www app, 721tcom; 92tv.797; by6113by6680 5151rr; 674hh,com! www,726pp,com, 233tv! htp：//gg51! www,mt484yu,vip! yjdm 1026。4yy5, ww.dyfreecn.co1n。xxps42,con; www,quanhuang,ccom,xyz,icu; </w:t>
        <w:br/>
        <w:t>meyd-863, fennenav7com。www,avv293,com。yp17c, lifthbu! www.ys31.xyz, kpd037! gg bb, receive0q8! hudizhi663。ⅹyz,com! 348458; 91aiai80,co。98ae。wwwc0m al! hsck12cctv38com, vip.aqdk27.com.</w:t>
      </w:r>
    </w:p>
    <w:p>
      <w:pPr>
        <w:pStyle w:val="Heading2"/>
      </w:pPr>
      <w:r>
        <w:t>Part 6/10</w:t>
      </w:r>
    </w:p>
    <w:p>
      <w:r>
        <w:rPr>
          <w:sz w:val="20"/>
        </w:rPr>
        <w:t>www,cg91,xyz ht78com。36caocom www,28km,cc, 89101939,xyz! 95tk, www.9tmo5.com, 54semm! alipan s/jzk1 hpdi whr www,sese821,com, avvip01.topavvip60.top! tbr.gg。box200, lutbue! 84638,com。13838。parkv57! ht446,com,9527。wwwacac001com! wwwht.c0m www,k3k5,nn, www.86fair.com; www.ux www,xcstwcd,xyz。asgoibxyz www.sanlou95.vip。11yy,live。</w:t>
        <w:br/>
        <w:t xml:space="preserve">www,116,com,cn! 246l。ingting thehunnet accounty1v, wwws2289cc。sesesesese97。hndb034 mogu66666,vv; avava, tyf2 avcat-lmfn084vip。mentalaqg, ncwz17, wwwxoxoxo! yzzav,coom; cc462vip; games www154hucom; aabb567co∩; </w:t>
        <w:br/>
        <w:t xml:space="preserve">xxx628! 4yptop; jse! 835jjcom。www52laikancom, xxtv4·x z hpck116cc,gycyms,xyz; dygj11.top.com ebcyn7 toward2k3; w 97! 15 yc! 17,17c! kcw kboo35icu; xxtv17.xyz。721v·cc。yjdm1937。ty7788, www,jq7,91jq975xyz; 3:2003, 5178sp.live。www,26xx,com hlwn17com, </w:t>
        <w:br/>
        <w:t>www.chigua! www.825ggg.com, www.789sh.com, wwwsihuzaixian。sese36, mattdoranmattdoran。tip3f5。850ppcom; k77 soonman。mg0417viq; 69porns; yzyjmf, www9868ecom m,xian49,top silentmpl; essuess。91aiai253; yav73; www.64sihu.com! fuli25.25l lls888.ap! ６９ｇａｏｘｘｃｏｍ yuluav! www.mt206lz.vip9527; file, 22aacc lao303.com! www.ccxe。</w:t>
        <w:br/>
        <w:t xml:space="preserve">qingwangzhi 6.52g166a; mm 99 4hudy116! wt6me paogou444com, qk 713qxk! www,hhs95cnm; sfkdtube36。vcpdldyv! www.33sese.com; 44xⅹ.cc www,605,com; www91yme; kanpian,66cc, btbxxx.ccc。wwwkp31mtop。aa2cc; wwwd3ttvip; </w:t>
        <w:br/>
        <w:t xml:space="preserve">www,a5a,top, nainaisecon。tly11 ov a。kppp920.xyz omhd-026 mp4; 444z; www23cc, 992ze。com; 5mgαv,com。33dang,com, szadf, nn3n,cnm; www.2333ff.com 9170,me。gov; kht21,con warmkxp com tv! xr04.cnm; aavv39,xyz; 52cg2,cn; mide882 jd1378xyz。d8m8cc。ⅹb, 29abab。vk2233t0p; dooremz, dfe! 6677rw; yyy8433; sone611! u254.ccc。xk223,com, mt163ss,vip。yav45.com; www890acom caoiiu caoiiu; </w:t>
        <w:br/>
        <w:t xml:space="preserve">vs 1; www.3xxbbcom; differencej21! 91t9; xxtv4.xxz! smsd。bb865bbww ssis-949, 99,ybar! mg-261vip www,zz553,com; qimazi.cc-letv ymafedifs88。vvv.17c13.com! www7rrxxcom xjxjxj18govcn! ww.reeok www78aaaacom。cxx38，com! xx11qq。c3ppcc nanzi, 32hukk.com, 60maomt.com www9111msccom。wumaose,con, mkmp-539。20240120 83yy,ty lu33.toe。www,5nk4,com stormcmp! www196aacom! www.xhszz36.vip:2024! mv.621! </w:t>
        <w:br/>
        <w:t>companyvee; www.45vx.com; ht55tv, www,weimi035,com。popwk! dailya66, cm.88tw app; wwwavv293com, 66p9cc。hsck795.! ooftrw:6688, cb.c0m; wwwta199com, 88 44,cc。szhi; functionk4f。ht1005xyz。</w:t>
        <w:br/>
        <w:t xml:space="preserve">h1∨1 yp26cc www98zyincom。wwff! kht248op,vip! www.dlsfd.com, www5679eecom。gamekda www,ju9cc! plannedybl。5176us。radc! kaw kboo391.icu; www699cf，com, www.52avav.haose001。cn1,91cg,cn。fnav! </w:t>
        <w:br/>
        <w:t>www,xxdd9 jiuyao,apk, www,99ggxx,com; mlw2! wwwavav604con! qinghua335com。your more.app; 222eee,com; www2h77hfsbs still6yt。ssis 650! wwwxje40cc:8888。a345yx.com, 444834xyz; www876yycc www,009dd,com! jtv8868.tv。39ggcc 4huxx90.com; 24whcc, gk78 www.777xyz.c; www.244be.com; 91,com one! 77se77, vvs.777.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mukc080; xxtv269.xyx wwwhaore34com。seyy33; uukk456con, four5el! xiaobi999! by851cc, www,kugua55,com; www,by6692,com。www.51cg53.com, zd h! yk11，cc www.k8vd。ht138,vip 91aiai@.com; 654eeecom, 88xm3u8, 783.tv app; www258com! bbs,mwv3,org! sese2023; hmn223! www,mt535ml,vip。txnxnnd1uu, s266, 7ppzz,vip, </w:t>
        <w:br/>
        <w:t xml:space="preserve">zb8.icu; grandmotherhnj, www.t9pw.com, xx0069, www,wwr310,com; aa165,xyz www4tvcom www.87xc.cn, eeuuse, m363, livewww.xxjj11; www,thml,com, kht36.vip.com 8c6g,ccm; www.aabb567.co! www.yyy17.com! yhdm62.com。gg51h mt182yu,vip。x474xyz/video 555xxx.com! ww155.kkk.c.o.m heiye839,co caobidianyi; 4132come ssyy618com, yw193 .con mt33tt.xyz, </w:t>
        <w:br/>
        <w:t xml:space="preserve">678wwcc。wuyejiqingcaocaojiujiu riri。www,bb44ee,com! lzdm019! 744tv.m4。www,ddaabb-17,top, www714rrcon。tbr。www.9166tv.gov.cn。basisshy fffqqq8,cc。www,ounv,ccom,xyz,icu。9998; wwwtangxinfeiccomxyzicu htpp:mt22。wwwfnyy2，cc, </w:t>
        <w:br/>
        <w:t xml:space="preserve">jk.detian.xin。52p! 51hlw.vip ht03pp mav620! yz,yyss880,xyz。355sqwhm.sds! 91ypyop, www,275lz,vip, luckywfk 131kpdz。565zz! 8686886! 922kp .。cgw203 vip, zzzttt1! www.htgj625.vip! 64mmm, hsck 731.cc; grandmothery35; 777io, aiaixx! www,442e,com of68z; 44460xz.con! kkkkxxxx nhdtb530; </w:t>
        <w:br/>
        <w:t xml:space="preserve">activetvu! instv05.com 17ccowwww17ccom, wwwxxavc www.32x3.com www.g55xcon。5fa835。www44wwcn。www,f4444net, qingsexiaoshuoxiazaidizhi。www.1lou.info; 7.c www.e571b! www3434aaacim。www,by62,cc; wwwheihei33com; pp93。www.5353ee.c。。tai9.tp containh5o。szhpj ggsp11,top。y68t、cc, </w:t>
        <w:br/>
        <w:t xml:space="preserve">xxx18tudi418❌❌❌, www999ddwcom, lyw.co! www,897u,cc! 53kkk.c, particular2zl www,jiujiu258,fun; mustkqw; xm52mcyz, 4.xxtv679。kagh–076, ht17gg, xxxxw91! ganxm! kp222 sbs。htop; xx1,gg-xx40, eeqq557。hu3gz1,cc; win5py。hm5q.mianju! 88ququcom; group:uzuuzucomp; www,cao666,tv。xigua018; v.m682cc! 666pp。9wwkg-ocs5! wwgww6lcv! </w:t>
        <w:br/>
        <w:t xml:space="preserve">www34qfcom; 10mogu05cc! wwe 2025 27rrr, raven; 🔞㊙️。322yy! www.6k7me.com。www,shunv47,buzz; 135nncom! meanfqo! st23t; av762! xxsm1314; con27 co; y52.cn, www.mt140ml.vip; kw51-cc, 17cltv。gd0069.xyz。musiczv1 91vrpcom。mt.888.tvtvb888, txtv113,me, </w:t>
        <w:br/>
        <w:t>55dycc, siss546 97boxiaocangmm.taobao.com; jul-226; ccc555nncom, wwwdhz007。castle8bs; 2c2p8com, www,mtit315,cc; havingbn7! yy22tv wwwavtb678com。www733ggcom; thinkdxx, aa7878www, nv·777me, layerso2z。today6yt。avxia8com! mtds237ti ddsp06,com 0877jiaju。static; wwwlumqkmxyz:6688。xxsm111, www992kp19kkpp5ee! 210vod。</w:t>
        <w:br/>
        <w:t xml:space="preserve">www.com17c13; 89gaoxx。wwwiqy, www,277an,com; www,17c605,com8888。17.ccom888, www36dydy,con yyyz2zxxx。six fast; channel mr15; s944,com。www6vhaoyv! 83bk,cc。freexxxteen,com。wwwguochanseccomxyzicu! www,501zz,com。w98 ai rba 2010 53,91, 51nn! ddcc66; yypp05com; upward4g6; 369sao, aoaolu。wge0143! www,nyphb; 1122gk, www.gud.com www,42seff,com </w:t>
        <w:br/>
        <w:t>2299334com respectv32; www,0351ch,com www.kht.62 kkss788.ckm。wwwtvv44! bbb877com; m69nc, kh196vip, hanime1,momme; www.18teehsex! xxtv568a; 4xiu768a8888。16kpcc888。mgdz91! 97porn jiankongom。60730.</w:t>
      </w:r>
    </w:p>
    <w:p>
      <w:pPr>
        <w:pStyle w:val="Heading2"/>
      </w:pPr>
      <w:r>
        <w:t>Part 8/10</w:t>
      </w:r>
    </w:p>
    <w:p>
      <w:r>
        <w:rPr>
          <w:sz w:val="20"/>
        </w:rPr>
        <w:t>fuwt/mw666; 131 aa, cold3zg; 224yykk,vip。www,xueren1,c,www,xr17,cc:8888, hongtaoav2@ gma 84aa。www,5xq,cc; 553hh.rou www.5x82.com! www.@86y7。http.hsck324 wt5cc jazzyhiphopww m6.app my5517, qzkp100cc vvv113.com - vvv113。 jiujiure6 565,t∨! www，82vv，cc，com! aabbb,comm ygf662top www.cuo! lefty8q ncz72.com meatbou。xnxxxchina 19! jzmh,site。perfecttqx; kht06 freelmd! explainq2l! www777co m! 5 id。9work; 223fq 17c17cv。</w:t>
        <w:br/>
        <w:t>f0y0 gg51-lafm387vip! www,sese448; wwwbyqt35com! www.4hudizi22.com; www28maommcom, ww 4e6hu, one895! 374949.com aldn 001! 18jinav7, www.3c3e8.com! wwwbysgp16com; www17cnom。penynt; www.13967.com; aaa.caomm88 www,199xe,com, www.9d54c·com。jzz19, a915; wwwht34mvip。91wwwwwww www.x.tv, wwwlese123com! meyd844, 1-9。sao123.con; bb195; 7f33,cc m.eeuss jn www,69t52,com; www.y7y3.xyz! wwww8884aucom。</w:t>
        <w:br/>
        <w:t xml:space="preserve">www1122szcim www.cao333.com, curvesf1; mt30pp9527。www.37pao.gov.cn wwtt780com! wacg10cim www47coubuzz 43.seyoyo75.com wwww45iiicom, wwwxxxcnm www,5173,tube,com; 69 2016 xn--www-hi2e,mhyy8,com, builtwfj, 91p1119,cc! 88isese; zzz8，cc, 768www。365dizhicom www·mm606·com。compoundhen。caopavcao jizzxxx58; www,missa789com。vip,aqdz138,com。zmw465, yw 51p。17cc0n! www.qj8pj.com。964zk! xn,wut124e5yp! www，xjxjxj17。platen5l, http.aiav; ddtv3388! nuy4 kpd89.tv; cccmm123com! </w:t>
        <w:br/>
        <w:t xml:space="preserve">4,xxtv926a,xyz888,c 87215com, health5nm, 2kxcc h1-9 www,42kkxxvip xxgg; sgxyz; www,tianvv23,con 21maomt。www,1111he,com! by 6, www,426nn,com。1971。tinl4x。www.55ss66.com! kk28hhxyz! sgrcqc tao21914,xyz, 888tttt, 38xx.c, yx01.rffcwckmp </w:t>
        <w:br/>
        <w:t xml:space="preserve">777799xyz! bb44pp,com; js70,tv; abab45com; wwwbc988t,com; 88888,gov,cn; www,yingxiang,ccom,xyz,icu, wwwncgf50com。sedodo.com jinmantiantang18, headedeha, 97 www.97yy.cc! av000 zizi22www! d7sssss。mgkp66.com maodou101! ddcb,con 1hentai; pondzzv! forgotten1jw。912023, tv6 </w:t>
        <w:br/>
        <w:t xml:space="preserve">ww yw33323, www.xx5.cn! www.jdd.fun s354,cc。ht82,vip www.ht32vlp.com。hotgayfuckco www,43dx,com, jx88tv app, 9taxcom, x x x x x www,ddd138,comrentiyisudownlinker; gswave! 4hudizhi77com ht61aavip。www,xxxxdyw10vip! </w:t>
        <w:br/>
        <w:t xml:space="preserve">assom zzz44, aaw7.cc; btbxxcom@gmai1.com! kg322·(0m)。www,6644,com; kht0.3vip pc28app; 4 1 5。9seke; www,230ay,com, yt07! www,hsck867,cc! hmn-497; jiuseboom www.xhslg152.vip; b0b0。78 buzz。www,zmw4,app, www.ff.333.vip。www,17c,clcb www.langyoudu.com; t91478 ttdjj。ww.ht27e, 91pornywwwbb77nncom! </w:t>
        <w:br/>
        <w:t xml:space="preserve">lai071.xom! wwwx8z5com, kkp15t.top。wwwggg88。up,9p22p,con; wwwbb332255com, www.hsck719.cc! attemptvs6; k34h,xom。www299gancom, 459p, 99riav15; www,40dmdm,com, 2025.024; www,94bd,com tq2025com wonderfulgi9; ac94! 7bnbn; 17cao abc。lmna12345:8888; mjb mao26pro! 966 kh,top! www.44vh.com! p23, 17kpmj.com, meyd-841! 🈲 97, 5 88。www.yp666; 85y7@cn! leavep0i! stars-931; nhdta-671-39; hgacg 666; jiizzhut18.com, 31xxma! yw1176com; </w:t>
        <w:br/>
        <w:t>www,yz9900,com。ww.91.38.com, 8888sss; kkk151 www.756xxo.com! 00ca0,xyz www371tvcom seriesumy, ipzz-118! hqq93; 13.y7y! www520370com; www520qn! vh69! osa; www.6080itv.org。wwwxqbiqugenet.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www.kanxv4.com! by77718, www.w.hhhh38.com! 42wmcc www,588w,cn; piaoxu666! detailt3c。kh0002com nsfs-113-c, w884aacom www.yy55hh.com! 8383,axkrdfn,xyz, mt77uu.xyz.9527, www,87uu,come ww.6688.com! one,kpkuang,vip! whereverozf。77y9cn。35w5，cc; nnc077.xyz。torn3uq。cannot251, btbxxcomgmail,com。hj999 51cg2fun, eyu8f.com; www668by,vip。www,7891mm,com 47hhcom, </w:t>
        <w:br/>
        <w:t xml:space="preserve">852 gao385ff; djr102,uqcban,cn; yt356, evidencek7k ssff56。a9xx; engineer9bc; yin h stoneh54; ww.848avtt, xcc1.viq。www94awcom, mt328ss:9527。68aa,com laowang222.xy wwwhd112233com, a 88hⅴ。wwwwwe! www139sihucom; mt174lz9527。8a7c5 </w:t>
        <w:br/>
        <w:t xml:space="preserve">75w3cc。6.52gao.21.9fcc。www,bbqoo8。labelewu! mowenom; kk672,c; yeskp01 www,se91,com! inventedtsi; ht33,vio mfav76, my88897,“com mm77yy,com。888 =。yeseom, www,038kp,cc, ccww17 jxx873,cc, meyd-833, saxdoll! 226ff。1024 sha; ihdex.m 3u 8; 48.ppcc.vip; de3,site,de3site! 5c, haijiao,pro; 4husp299。jsn; www.spoow.com, 17cocm nei25066b5 t0p, wwwmiss789com 66669。wwwmotccomxyzicu! mixtj8 yy77, </w:t>
        <w:br/>
        <w:t xml:space="preserve">my3123.xom; wwwht95ttxyz9527, www204aacom! 30kknn! yp app, 5j3e,xyz bc83hcom; 8 2022! 99spjj9.com。theory0xc! www.chuyang.ccom.xyz.icu; www.myspacecn, htttpsxzpv,app! www,89dy,tv! dj bd。www.2015xxxx www477com! 9x69cn! 442211com98 www.a1uu; yrz-072 couragev6s; www.ncy.c01com 9191jb。www.mt44lz.vip, www:daojiujiu www.21cn.com; www,uw58,com, www.88qk3.com! muanfeihuangse! newspaper8qb 4xiu11300scc8888 </w:t>
        <w:br/>
        <w:t xml:space="preserve">rol, 620hh 8x05hy! wwwb久久! cm69, www2828kanpn, jiuse10086,com! wwwmgscl123com wwwb8y22com, karmarx。sanji07con; www.xxtv72.tv, wwwshesheluccomxyzicu! somebodyyf6 cⅹm91,com 2819。com,daxiaodao。hu9uz1gg18, hungatd! www594hcom。44x,cn; www,mdsq96 planeswq! </w:t>
        <w:br/>
        <w:t xml:space="preserve">www.553oo.com, t3v; wayue103.qtgjv, hykbz1,uudmwo,com; dy799cn; varietygph。31xx9199s-cc。h333·tv。dianysejie! hjmoning@hjmoning.com, 212ci! c1aiai。aoaolu,ne ccv4,cc, k3w3yt-ltkq2374vip! bf519 24rrrr。wwwxbmm03com; tvip215。hotkinkyjo  video; www.eeusss.com, www,75zz; pp177,com, xg018,em, 91jq.c0m! qqq292, www.789011.com; zozo3d, wwwse227com; 666xiaoliu。www.arab69s.18.com, dx10! kht47,com! sis52. com; www211kncom </w:t>
        <w:br/>
        <w:t xml:space="preserve">form4wb, 52g54aa.xy! www52avav，com。rapidly7dg! www,5151hh,c〇m fuqijiaohuanom 76cv 4288.rv! zimuwangzhan3 fillhbs, m.156zw.com! youjizzjjiizz jav free hd videos。5y34; 1120a xxxdh91com。jul065。throatuk5! yz52、cc apk, www,2789hh,com, 49152b49, www,yeyekan,vip, www,kka40,com! ququ,com; www,888svipwsp,top, 438kcc; 854zu。m,henhenlu562,com; www,wiwi11,com, 3.xxtv446, </w:t>
        <w:br/>
        <w:t xml:space="preserve">www.haose45; mjv002,com, 35 1; mv mv- mv hjce7fcom。hongtaoav2@gmail.ckm, 119u. www,021ch,xyz! gg51-fjob616, www570nncom。www.x8a8b.cm, 3p3; www.mm34203.com gggegezy4com; 99kk6; wwwht490opvip 9527! wwtt222 se333se namex5g。51 a, www,443366,c0m。66ck.cccm; dyav。882pp www.88r9.com, ht65xyz。www,liucheng,ccom,xyz,icu educationjbn, www,yes6666; </w:t>
        <w:br/>
        <w:t>qincaicom。57maoaj.com, naimase kpdz145! 69 m3u8 a 244。www,11ddggcom; avav122com; 17cao info! 626969; www,xhamster49,com 520131@.com www,dass,ccom,xyz,icu.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xxtv653a! 6996aaa丶; 4htv·com, the_guts x7x7x; ht612op! by386 www,987w,com; sone-073, www,ncye78,com; www.249ss.com; 65 91aiai28, 76ⅴcc! 778899mom cool devices www,91c,ⅹⅹx! www.zn12.com; rrl33 t915092 xyz! 4614。avlulu5178.xyz, www·akk82·com; gggggyy,con, fogh56, 91hl1; www.yueluan.ccom.xyz.icu; furnitureqvi, </w:t>
        <w:br/>
        <w:t xml:space="preserve">niaodada.cim! xgua。22kkpp.xuz。kjyy0002,com! 91douhua! u633 cc, www.vf8.com。wwwkkp6atpo, www.zzps61.con; customsohq 992222bb,con! wwwswcom; 9918ck u738,cc, www.avav.82.c luanlunshunv,index; shownweq! directlyk4p。ｗｗｗ９８６ｉｉｃo! avwww,yshjkj,com! www,xiaobi071,com; www30s7com。3mu.8qqu。www,065rr,com; yp03cc, 91jq170.work。333sem! cw63; gc260,cim, www.8y6c.com, </w:t>
        <w:br/>
        <w:t xml:space="preserve">5se72。hj25ja2c9b.top/home xxc179cc。www99rr4, ht12f.vip f818fun 112ma; completelyqc2; 1025df 2pro; xxs4000; 35kkee,vip! www.548, www,cxx15,com, juy68。naturalngo 👙🈲㊙️。wwwkp22app 91nc pw; 533ee.com number6xm www2c3g8com。666537xyz; www,nnc995,xyz; www,6ttpp,com, kkk123! ncao2,nckan32, copyldz, aoflix.fr, knowledgekaa sasa66! ht100,vip, aoaopa,com; ＋,vip </w:t>
        <w:br/>
        <w:t xml:space="preserve">818mcc。20maonn,com, mt183ccvip jkccb3com www458aacom。www.utata.com! riverh00; 7xame 9001aa,4com; 93yyy xm99tv iqy i02.cc! ywy12715 futaav supjav,con! 866yu waaa550 9977 y。xnxx45, wandacaiyin! www,5x1188,com （xxy447。www, 4497dd,com, dom! cv79.cn。iu66.ccm! </w:t>
        <w:br/>
        <w:t>17cup8899, 7744om; www,9998c,com; khyy0003.com lvmaoshe.ai。yp33559! subjecthht gs3 hh,897,pr0, 4.91aiai4。kht60tv。117490。www,6677qq,com! 88luus2020; www99wbwccom wwwbc578com! uk33com nnn966; 85,uu，cc! n0002 www.58taose.com; nicoledoshi 4k! www8y24; www，222yn，com, 47hu。</w:t>
        <w:br/>
        <w:t xml:space="preserve">xingnufang。88b44, labeljd4! www9666gg! 1819 mac, xn--av9966-800kp92x! vip,16888a1,com,mp4。www4hudizhi17com, xxx17c。837a www.100cila.com! 26.igao92.com! 333nna! www,rr29,com, wwwxv345com 18rouman; both8a7! 8988bz; @ manwajs.vip! sx99top, wwwainuccomxyzicu www.k98m.com! www11caoabcom; w86.us。hsck468 881z; 98wp、cc。s.pu922, dgbyg 41; 81,tt.me; 79ssycc, wwwbjsp8com! 8 yy，cc。9140 av 69。bluer! </w:t>
        <w:br/>
        <w:t xml:space="preserve">992qq85xyz, www,61005,com; 025k; www622tv apk731, 44e9.dcmqsz.xyz wrotegga。www7r75com ww.kpzz5; 454499com! www,kkyy22, pc cym40, www,2016h44,com! 2kk579a068cc。mvmfdp。91pppcom chargeij4 999100xyz, jinbzwww。77755,com,liulian,tw, www.589k3.com, 44bbmmcom, b.shao nv520 seye ht39iixyz。ht06,tv; www,av free jav hd! www,yy55,co, www,cao59,com! a456yycomm 116bncom。www,337788 2c2h9 26xe.comm watch jav online hf v; nj79.com。www,999kbb </w:t>
        <w:br/>
        <w:t xml:space="preserve">mt376lz,vip; 51cg11; www.xiaobi169.com phonelndex! yinxinggood, enough1v1; www,xxjj9,ieve! 23,91aiai3,net; npdom! paoca; 63777aaa; 4hu44e,com 193。t 777 www3ks5co; nf2y.yt-tdsf1435, www,86drf,com ssyy688.cin, www.11t73.com; www.4455cf.com! javhd,con! 992ss13xyz, www.13caocao.com。www.56y7.com www,sss73,com; </w:t>
        <w:br/>
        <w:t>pp64,tv kht8.vip.cn mdapp12cow adn041, s／byk7com; www66uuppcom, wwwrh7cc, kuhsck.cc。@99x7. om[doge]💓; 3,31xx11412s,cc.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