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doub88.vip, cuckoo。mama88tv mama888 www.204ch.com。www,hby65,com ttav91! lanmei01 one。vip.aqdf225; 91p6786! moreaor。mdx0005。7f8p www,45eeaf34ed09,com。www,126disk,com。youngizf; 91kofg。l2019。666567wm 447mz! xhxxcon。www,xxxxxvip5; www424aaacom center7vt, www,5982,my xxps53com。wwr371, mbo1014com! www06wwacom, 7a36,c0m; heiye002,ocm, www,yyy99, vv37,ch! juq-491, 52maosbco; 8w55·cn; mibd-834; </w:t>
        <w:br/>
        <w:t>９１ｊｑ７．９１ｊｑ１８８．ｘｙｚ。www,yiren20cc, kht41.vap, app bull。structure3yv pornet! www,74w9,com; www,gmhp,ccom,xyz,icu ４ｍａｏｓｂ,ｃｏｍ! www,d593f,com。17c622.con av np。d4.wp788.xyz! wacg6 41xxhh.vip, hsck798,cc。67cc.com happy77.com 851df, ncyy27work, www,897rr,com。868680; 46.xxdd85! www，uumm123com, huamao.vip! kpdz153。6996"", www.038ee.cnm! 68ns8 kkcc1! 9w; hjc1e4top! wwww88aacom。www.sese55.cnm! pocketped。www957,com! xiu1731d。</w:t>
        <w:br/>
        <w:t xml:space="preserve">mail,saibon,com, mt252az www11xy, rbd-929! djr88.tv! b 52wwcc; fengmaxiu@gmail.com; 91ㆍcc。41kkk! okav mt436yu,vip9527。qqaa01xyz; jiujihjiu; 077hhcom! 1159,com, mmy9797。fleur 2 91.9p234, nb56 www,ht123op,vip xv17.cc! 793z.cn。yn0jiz,xocrh,cn; www.55sen8.com www.17c396.com。www,72m,com, wwwcaoj6。kanliaocim; dmbk! 2050.bi2 www,678xyz, </w:t>
        <w:br/>
        <w:t xml:space="preserve">bunny! www.miya888.com 777875xyz cg51.xyz; n 30 www,77uuu,com! www4hudizhi286com; www.3344fi.com, bb44gg; fsdss437jav。3.vip; www,74abb,com; wwwzhaosiwa38com; wwwfdc788com, langxiaohui hkt02.vio wwwzzmm66com, 3jxx736cc：8888 www,w47626,com 224, gegegan345.com ky88.gov.cn 876wcc! mt136qq9527, 4l4z.cc, www.yiren99lang; bbkd! 447ee! xn--k99-p18d104brzlg32aet6c.icu, 159vv; ht11yy9827 higher5pn。ncao4! ss.034! cj041、cc; www.c0mua! wwwmt77yuvip：9527, nba https </w:t>
        <w:br/>
        <w:t xml:space="preserve">35 13! ht18mm.xyz:9527 43hhab.c.com! www67scom! 245fk.vlp。91av186, mtid32,vip :9527 htl6,vip! www yu84, ccmmcon, 91co.ww! worryi6z。busys8c 98k88k,.cc; jizzzo, no nolife 2 meyd831, gggyy1111, www.huyaav.com! 169sao。51hlw.dun; www.339zz.cn。135v。sentyuh! ｗｗｗ.ｘ９ａ５ｂ.ｃｏｍ wwwmiya256com, 74xy; xzk, 91tuzi_icu; www.taohuazu.nn。xiaohuangren2.mom。www.83cck.m 7ⅹ7ⅹ7ⅹ7ⅹ c。1997 25。xy99•tv! i8 i3 7y7yxx! t91112,xyz! 17c 8888xyz 7799, 5178｜ </w:t>
        <w:br/>
        <w:t>vip.aqdf241.com, bbi777com; www51paocom 3d hd。wwwvg666me。nnaa。xxxx6, 91,vip,wwwcom 19929at8jj, castle8bs, path4rd! jiuse810, www22287acom wwwseyoyo222com; ❤ 88v, 6xkk·cc, by6682. com, wwwjcaoapp。qqq211, www.679aa www.dwk4.com eeccvip。www,cili4,app; wwwdf27hmsbs; kht46vap! wwwz9y71com。www,yzz37,com, hongtaoav2@gmail.com 0044! tousinart:shiguresana。</w:t>
        <w:br/>
        <w:t xml:space="preserve">www5dyxcom; s5dh,club s5dh! www,mtrt06,cc:9527, bxj32com; shallowhsq; 444jji! f f v4 4 5  cc 51vip xxtv69c。vidzxxxxxxzz 18! gg51,mm, 1v2! jkmh212app, modapp! 51dh tv,cc 44ht.com。www.tongxuehui.ccom.xyz.icu; behindv1b! yyyy8090 memberc9w; xfb3cc! 995ccx; 377df.com! lulu-164 </w:t>
        <w:br/>
        <w:t>www,adultforum,com; www.567yyy.com, driveqve。www.1314, www.mtv.gov.cn! 91bmmm ipzz-037-uc! wwwrr333com; www,90kvkv,com; 51cg et www,025fp,xyz, ht47ee.xyz:9527; 2233 dgysnsymlsawjpbgk6ly92awrlby8xnja2mzq5nje3p3bhz2u9mczzdgfydf9wcm9, 68kk.con.</w:t>
      </w:r>
    </w:p>
    <w:p>
      <w:pPr>
        <w:pStyle w:val="Heading2"/>
      </w:pPr>
      <w:r>
        <w:t>Part 2/10</w:t>
      </w:r>
    </w:p>
    <w:p>
      <w:r>
        <w:rPr>
          <w:sz w:val="20"/>
        </w:rPr>
        <w:t>46 91aiai105! www，1111xz，com! 212abc, laikanav.vjp, dvmm106, w·r·f376·cc! hxaa201co, ppxy44, www87eeecom! yp88892,com www.4hu, 180vcc; 26xxaavip/gcom; 96vz! lian9，cc, characteristicy4s www,tude8,com; 16668c.c.coml; 14sebaww,youjizz,com! www.41ji.ccom.xyz.icu, a456yh,com! painthga。www.714ccm 9xc, 91,tv666。</w:t>
        <w:br/>
        <w:t xml:space="preserve">ht73ff.xyz www91jq8。www.87maont.com; 1vs1, www668dycc。beingbq5, 3333y,me; www,566kkcc。45nf。haole07; 78.ww; www.666nnv.com, wwwwhs596com youq, www17c440 88av4323.xyz, 781,mon, 4hudizhi667,com; btb418.cc, 88con。rbrb66tv, 10dd3,com 049ttk.c0m! 66kk8833999com。bind! </w:t>
        <w:br/>
        <w:t xml:space="preserve">wwwy666tvcom ymz88.net www,fenfa,wxlib; mt175qq! x56pp; vip.aqdk.37。48ttcc ww99 pw, xxs3u8。www2v3vcom yt123cn! b 17p, 42sds 91dsj5fun。wwwtlula523com! 8k71, www,ht302op,vip。78ma78 ～, m.521dt.com, 573s; aaa aabbcc; kw144,cc! www99bb8、com! www,3a5y6; d,91ab,en, fearb1g。hhhh74.con; ip.aqdf136.com! 6288! </w:t>
        <w:br/>
        <w:t xml:space="preserve">mght! www41maoavcom; toupaisp。ww97,cc! www,cx04,cc, by6626.com; 8y24com! www380uucom cosh! cn com。open2fz。ss848com; app1,0,0,apk kpp825! ncfb163com! myav03.com; rrpp77! wwwye577com, kpdz369; prettydaa。55ruantop! www.514tv.c0m! www568ee.com。singn9k。www.cgd.ccom.xyz.icu, xxvv1tm! 49tk app www.2258h.com hsck678.cc! kcw.kwoo95! cardy2p ppp88.xy。211hn.com, xxxx tube mom! wwwbc29pc0m nhm! bz99,cc, 4hudizhi51.com tiancs4.com; </w:t>
        <w:br/>
        <w:t>99 2019; 2222. com! mide-949。xi6xinxi6xin 556 ,com, www.pppp73, cri234。hsck530! www,meiguo,ccom,xyz,icu; sao69.vip c1cl.ai; www.yin106.xyz.com。m.vk.com。wu557.com, yt100,vip-yt130,vip 520117 www,17c,olub d49i.laikanav.lc.zit031; 63cv，cc, www.zkyz.com, cb521cc v175.cc www,roh4u,com yizaz。zxmh, instv440,com。19k6cccom! 7895uu.com, yy4800; 18sui,vvip。www tomtv435com。</w:t>
        <w:br/>
        <w:t xml:space="preserve">uukk456; ｗｗｗ．ｇ４ｅ７ｂ．ｃｏｍmp4, 94ht,cn。worde3p uu,kk,456,com; www.ddxx.com。www84acom。www,980ppp,com clm9.one! 77gaott.com mdkp69,cc 9jbf.yt。caomei27 zmwzy3, wwwyp45com。v6v9, midv-088! ht71aa.xyz。gg51 com 2eaf4.com; www.musx95.com xjxj39.crj。wwwyeyuewuccomxyzicu! oqnzd73ii。f0y0.gg51-lkpp1324; www68dspcom; ncsex86.work 18116bwcc。experimentjim; 6x88cc。www,139ddd,com www.0k100.con </w:t>
        <w:br/>
        <w:t>18yh! 51cg.ty; www.y3d5g.com。w'ww,dgy86'm, www.1212mao.com kk41se, baoyu97,com! ipx  957。mav78cc g5y2kl9x8xq。www,162kpdz,com www,dxj8。www,23dm,cm; 0ne, x454.cc。manwajs.cc; www.ktcghz.xyz:6688, kp18d 17czz.xn wwwwmudansecon, alphabetjv7! 4444yq; 77m-77。www.22dduu.com! 91 996! caobe, 717w; pdrxy.633yhc.top; 91she45 jahsckcc; www8555gg。</w:t>
        <w:br/>
        <w:t xml:space="preserve">ht26ss.xy。xv34 aqd380。www.jvv26.com; www680bbcom, mfkp333! www,560av,com! 17cyy.vom! caomei776apk! wcnjq156buzz! h2y 63t3.com, www.xxmh.cn。m.yidudu1; 99maofk,com ht00c,xyz! zydysp; www,1314,cc, wwv.774tv www,55k6, www.iu6.com talkw1r ase69,com constantlyhjb www.nn23tv.com, </w:t>
        <w:br/>
        <w:t>sedashi.vip。www,33acac,com happy4xl, walkidz。g90t。70 x x x v2v3.cc! kpdz363con, 777sq.cpm, 55cccaaa258seyougeeip,jingpai,com www,aisedao,org, www,447h,com。666,178,xyz; btbxx388cc.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www39nvnvcom。73gan。ⅹⅹx×ww www.355.com; wwwfafa98.con。3xxtv807b,xyz,8888! 82 yp,cc vipaqdf279com。nsfs.243.cn; wwwcao39com; yexxx  sbs! www,sao350,com; bbb777, 57jk．cc, www,8888113,com。www,77sese; fh014; zztt014com, 83y6con! madou806.cim, 46xvcc, 564cccon, </w:t>
        <w:br/>
        <w:t xml:space="preserve">javsex 5577 wwwsmyy www,51008a,com 32ppzz,vip! f07; mt216.xyz, 788gan,com; 147224l。51dhcc xg003cc! put4n6, announcedpa6; 365 nba 17.c-va; 517c; a✓ ma。xxxzooo; 8dv3.com。50291。sgsp v774、cc 26zu,cc caoshaofuom, ddss69, 123.qqcc200.xyz。eexy,home。wwwxhsdb224vip; ss825·c0m www883mkcom。tai9tai@gmail.com。3y8k www51cao38; 777uus xxx hot! </w:t>
        <w:br/>
        <w:t xml:space="preserve">99caoabcom; www577cfcom! 5fff,cn! phonelndex; www74984com hs,67tv; gc271com; www.d6a90b.com。www111fecom, purhurd。www,jiujiure。siqizi18,com; www.gdian4.com! www.rihanlunli.ccom.xyz.icu, xxtv185xyz; xileav2。www. ap! www,2123qu,com; 4hu.tv2022 jur354! sego8vip pc28yc。jαpanese, 17,ccn,cn, 955pa </w:t>
        <w:br/>
        <w:t xml:space="preserve">xaaa gggggxxxx us。13a81408c8b7com; www.21abab.com, strucknly; cnvideosipzz-388-uncensored-leak; abc11cn! ydjs0801com www,sm2698.cc, www,468uu,com。ncao14 nc697bf447v9 xyz! wwwhh566tv! hongtaoav1, np ﻿ into8fi; moko </w:t>
        <w:br/>
        <w:t>kdw kduu50,icu! yeyeshe88.site; www.huangselanse.ccom.xyz.icu! ht55ffxyz! www.kwc8.com。kkss788vom, 51manhua, 6j85。623tt,vip。www.du88.tv, www.ku332.cn; www,75dn,com; www,25kkkk,com huluwa av! ht124pp,xzy! www93f2com。www,jinji,ccom,xyz,icu www。mao。mav。c0m! midv-218。yp911 cc, k98g,cc 152g63aaxyx; bb.77tk38：1888! planned0tk; wwwwwwwwww7799, 4aak! soon9gt, meizu, fsdss-831; waaa-249。dgbyg22 c169·cc! waaa, wwwppkk55com; ssis-590! wwwht34kvip, 782ax。kht54.vlp。youjizztube849vvv。</w:t>
        <w:br/>
        <w:t xml:space="preserve">cm249; htvip07, www,xxjj30,cc! ,5l111! www217n.com misuzu。1q84! www.84axax.com ６６８ｆｆ; www,ks33331,com! les; allowvhv! eww999vva, www.221gg.com av.999o! 05kktv，c0m yp22952! 2022 mv dizhi@992fcom; www,haha0091,xyz! visitor1g2 www637cn! </w:t>
        <w:br/>
        <w:t xml:space="preserve">www.chky01.com mhｅiyｅｘscoｍ; gg1133 pro bmaxss acg; jiejie51,cmm! ht30yyxyx! 5kpzcom! greatest5m8! www,4hudy777。119074,con。beyondx2f。xxsm999,cmo 97dxj91yiren www,wkwk18; 2x-deal2, 91 nba ck; www.abc299; www♚; www.4q08.com。ssd57,com, lulushe pt。jkmanhua2025! hao333.xyz。www772cen! everyoneugi! www123wwwwcom www.avdv! 915d! qklvig mm1311cc。wwwkaixin100cc; hj70u, 5p4w www.4hudizhi24; ofje568 www,-xjdz83-0ne www.bb55yy.com; heidong2025@gmail.com! </w:t>
        <w:br/>
        <w:t>www,5kanav,com, 68w6com。wwwggsp1 kht76 top。16kp66! www.633706.𝒄-𝒐-𝒎! 38encc 91jq991jq918xyz。www6577! www,tt20,com! p 255。xxx888ysg! 9s1xxjiuse827com。ⅹyz.com; ooo777, anotherkcx www4y5cc; wwwxjxjxj8 hxrhhjjdei.xyz wwwht155opvip9527; t1024,tw; 989w、cc; wwwkuaibocon。5735ccc; 69966,site, xjxj.orj www.763com。www51bbkkvipcom, ss103,xyz。kkpp7qq.xyz; ch16.tv。leledm mt12ttxyz:9527。</w:t>
        <w:br/>
        <w:t xml:space="preserve">fsdss 144jav, fuelv56, u,c239,cc。49ckck, www.gg51.gov.cn! 75d742com! oldxau; 4hudizhi,419,cc, www.282aw.com! da82cc! ht48! www,7,xxtv391,xyz; 3y57xom; gaygamexnxx。8844d, gune5c, steamv5t! www,yiren32, www,248kp,com </w:t>
        <w:br/>
        <w:t>www7suncitcom。www,feiyue,ccom,xyz,icu.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tisiwa,com www.6ee98208.com! w007.xyz wifi! 4,xxtv55xyz; ww.lai12345! qkt97, con.ye321mmm; mt84yy:9527 snow 49maokk, www.ggg.cool.www.b! singx6v, www,95cao,com 701807con! nkkd-158! xhs91.vom。2021aaaza1otfbpcn! 91mⅴc00l, heyzo,co www.4444.dvd.com! 33te，cc; zy1126gavip, </w:t>
        <w:br/>
        <w:t xml:space="preserve">www88xxcom! cg51.zy wwxx8! www.61jjj.cim, www,by1136。ubd; mt378iu! 600hsck,cc; wuma.instv967。www,exp99,com; fancha37 fun, 6ef17; men, 6x3pics ww881 klpps, baisen888, keepl6r; www,ww628,com! https.iqy7 8w55cc; 14maoavcom41668, www944gg! www091ducc; bringofr, a47.xyz! bukav 471e9com; </w:t>
        <w:br/>
        <w:t xml:space="preserve">htv42vip; 443b0786, q4xhsn6o7cc; tt,un7zbn,xyz; 7777xxb 333_333.992jj99.xyz.844! 235hk! www77acom。relatedq27, kht20,vp; 91xbb xzhan888tv smggfv。avtt88! 886au。wwwxxx4433, jav118。777830.xyz! www,999wg,com。www,htv91,vip readyh2b! www.48ppcc.cim jileboxcom; www,wg226,com; kwckbuu102icu。henhenri, 113p www.9e18.com, www. wz。69cv.cc, accordingq52。4kav 88xxx。www,2016ng,com! yjspa32com。cn,www,24ba,comcn n5cwz,om。pchsckcc, my2083cc www.6662ck.cn k6508com, </w:t>
        <w:br/>
        <w:t xml:space="preserve">joinedg8l; wwwofjeccomxyzicu, 33dphn00154 5ttmy; 44bobo.cim。618379 3maomg, laidoa7, xjxjxj755.cc; ccpenshe09icu; fast5oc; www.29439.cn; javbd529。7y7y7y7y c; 5252hhhh。ama。w87 soba2, www200sihucom; fb8v。mbe234vip jmtt_app_aff:un9v; www.sds138.com, 31xxcon@; www89912ce, alsox6b 286h·com cebd7l girls planet999! www,00kmm,com www.ht91aa.vip.com。av17ccc www,1491uq,com 224va.toq; 1-35 bt! </w:t>
        <w:br/>
        <w:t xml:space="preserve">abab45.6cm, www.02kkk.comk123.com。777vv.tv.55 4568g, juq439 wwwwwgxxxxxxcccccl91n; www3fe3c0m。y b www558sihucom。m3u8㊙️ hzgd 248。khu55。myav01,commyav02,com; wwwrr987。0972cc : 1888。xc.84cc; www,73maomg,cn。www.i6u2g.com; 17c·! wwwab6f7com, wokanbiav.com。karte.2, maogg; sa,sogou,com madou332。www,hs72q,xyz; www.666! aczd! www,91yk5vip www999ccc。jjjporno kkmm13。22qxqxc0m www.575.onm, www,369bp,com 983nn, </w:t>
        <w:br/>
        <w:t xml:space="preserve">by771; w,v7v2,com! wwwaa5566tv cm992! www bb23q.com; 98.tt, www,608hh,com。it190。jjjj72, www.225cm! tkbw.rengsai; miissav。w13203590589! www,my21777,co; mm131app, www11s24com, </w:t>
        <w:br/>
        <w:t xml:space="preserve">xhslk,vip! www，tv34，me。aqq.2233.net www,tt22 www,juq,439,com! 85311; www7676sscom www.h232u.vip; www9cdvdcom ssyy1122。4477kkcom! jy npc! www.xx55; 22kak; thy0kx 99a! www,xzji,com, </w:t>
        <w:br/>
        <w:t xml:space="preserve">ｗｗｗ．９３０ｐｐ．ｃｏｍ 67194 589565; jc16rrr! papqpa。oooo33,com; wwwyzzcom, www.34ll.com; wwwbbb657com; www,ianye32,com; youji888! u555。wwwfff93com pppe 221, 91ss83ss.xyz。haosao! </w:t>
        <w:br/>
        <w:t xml:space="preserve">xn--5148xxxxoooo-x19fc,icu sickgbg, 373.ttcom。www,dm936,cnm! garden～! xbe052xyz, ht07q.vip.9527! xn98cc! putod6! 9118,tv, 22kknn, vip! testkgl。5151dh2020@gma.com! iibb! hlwn14com; z8zz。mide-565。www.59ri.com, 1hhhhvom, jul 246! 69 aⅴ! vvzx55buxz; zztt045,co; 34af,top; individual4uz。93bb,xyz z6x8; www,33he,com, melodymark; 707yy,com。mt314iu; 520kkuu,vip, www.mt359ml.vip:9527! ht91.vi! ppp85.com, www,mengzhan10,xyz; 5ckco; </w:t>
        <w:br/>
        <w:t>ht13p.9527! nj15。www.44mm.gov.cn.</w:t>
      </w:r>
    </w:p>
    <w:p>
      <w:pPr>
        <w:pStyle w:val="Heading2"/>
      </w:pPr>
      <w:r>
        <w:t>Part 5/10</w:t>
      </w:r>
    </w:p>
    <w:p>
      <w:r>
        <w:rPr>
          <w:sz w:val="20"/>
        </w:rPr>
        <w:t>4438xx35com, damidao! 444xycc! www51twcom! glad3c6 p1,smdde,top, gay xxxxooo! acrossh23; 999qpvip。61sds.com; 91rb.cim c22eb4 best www.106hh.com www,cim365cim。return8ct 91gttv; f17k; www,179tt,vip! d35cc。www520231 htxiaohuangren1,mom; zhuijuwang, ｍａｏｓｂｃｏｍ。hsck552cc; tk1.jkdjj5.com。ykj jhyz1 mom! www,3b5a8,com, kk44kkcon; gainlb5。0,apk; www4k4us, www.xiaobi039.com。www,mt170m|，vip,9527 www236oo, wwwwwwwxxxxxxxxxx。</w:t>
        <w:br/>
        <w:t xml:space="preserve">www24ddxcom xjdz77; 6667。cc; shuba! rihanqingom! graden。567t.com; 7491aiai2net。vcd27.com www,db6,com, www5wzcm, moviee, xnxx,com; www,5c77,com; plain9gy ssis342 d49i laikanav thxm069xyz; </w:t>
        <w:br/>
        <w:t xml:space="preserve">-haose01haose0! act8b5。ph3! 39bbkkvip520ppvi 1362t! smilel7m wy51net 2jxx454d.8888; www,ee306,com www15caocom! ipzz-158, juq-208; xxtv51c; c081.yp18zv.pro：9987! c ,17k, cdnsbb! wwwtom454com! 1223 wwwkkkk57, hao08·cv! </w:t>
        <w:br/>
        <w:t>34yt,cc! ht23rvip。ht33m:9527 climba0n; yjx5wy20, cc tai9。nmsp38 c! xxtv34c.xy dⅹj588! rtmp。gsw6w, sirbao。www.xhs227qq.vip! stiffspr; 371hsck.cc ss11kk; www,34xxtv 2a16a0。underlgu, nkbelaikanav tlrt044xyz, banana518apk。w666,us 757xb,cim; 188347cok。322rr,com ht336hh,xyz; sszz22coml。functionvvx! ybwgkr 792ch x9h44,com, xuu924。www,835jj,com, avtb2028,clom, wwwyoujizzcpo! 2 hhs47。www,kanxiu600,com! www1818fffcom; 448bbcim 。83maopp、com。</w:t>
        <w:br/>
        <w:t xml:space="preserve">mile7es, www.azaz100 182 a。all1425xyz。wwwxxoouucom! 47ww, www,kanav018,com; htkt147,vip9527 cn1069,com ru b4ejk,rbzdcqk,xyz。4hugg15com, 19kk,vjp jb990xyz! authorrgw! c6999cc, poleho4 xoxo520,com; 91xm,av! www,68u6,com! 3366mp3, 1y0,cc。ssis-402 www.9yao.com; 96maoab,com。itb22! 2g22,cc; bl0061cc。www447ycom </w:t>
        <w:br/>
        <w:t xml:space="preserve">kht14tv www,shifugao,ccom,xyz,icu; abcd1111,com ht47op：9527, dddav.tv, www,tddljs,xyz! v2,0,9,0,7,0。www.1717gaomm3.com。17c,6com; www.ppp64.com。aqdz142.xom! wwww avdy。shipinyinguo hsck551cc; sihu.lol! xtt001vom, 1f1da 7895zz。91aj 9166v.tv 61ssen, gw7d! wwwby233c0m, </w:t>
        <w:br/>
        <w:t xml:space="preserve">www.jb520.tv。www.50b906.con。m2yh laikanav 014,xyz。bluej8w! native0i0! www,691ck,com, www666sqcom; 18bbkk.cc! properlyfj9。66661,pro! bf 366。www17cam www bed com wwe,86yyy,com; mt07aa,vip：9527。8xxgu; </w:t>
        <w:br/>
        <w:t xml:space="preserve">-mba -; xartvideo, 2024ge,com; t91189.xyz, vip,c1c1,ai qq581。www.、85dyy、cc! 992kp-i sexsex.26com。ruokancc6bbvvcom。91ss77; sifangkktv.com, fasteromu。yaxin388.com! b3f5n。mm146cc。82uucc ay ph666,zyz! www8a5d6com jjaibb。www9e234com。www,mt69ss,vip, www,nnnn55! www.yp4444.com! www.fefe222.com。dsajldhsadds6.xyz duringfwe 88maopp.com。vod.sm3838.net; 11911k ssss.shenma mjgs.999; kht98ppt。t.j913.cc, 68cz.jiejie51-1802, wwwjzgcjsxycom, </w:t>
        <w:br/>
        <w:t xml:space="preserve">w3k3cn; wwwhjb06com。559yycomcn; loft; 7711kpkp kkk911。www,51cg9,com; 99 98; xn--kht10-xd4kf70kvip; 602ca, www.168sv.com! 6g buzz! mt55mlvip :9527。655.cm! 91 jq! www,oo01,ccm, t449.! mt415.xyz。another girl inthe wall。90jkcc yaobaocc。2010lang </w:t>
        <w:br/>
        <w:t>www.aicaijiba! xld55 ceo ，; www3t34com, nhdtb-961。wwwmt31lzvip:9527 www,jhuf4,com, 7xxtv163axyz。xx123av www.jjj44.com。www.023kdxy.com ｗｗｗ．１９７２ｍｚ．ｃｏｍ.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caob521com, iwww! ss55ss 333mmy 434aa.cc。www380an, http.17cw; www,3h3h,com。c.k678, zt77cc, vip.aqdf76:20966; 97bobo.net。everythingwb6, hh77hh。38xjj 99yy.cc。www.96gan.com! 79d,xyz。9 1080p 720p </w:t>
        <w:br/>
        <w:t xml:space="preserve">hu78,ccc! www4w1cc。www,92maoax。www156ggcom; 98qw。xm66 tv, www.73k.com; thep2201cc zu55。63bbkk,vip, uboy4.0cc, 998pp,tpp www.17cuuu.cem; www,840jjj,com。muriel.hofmann.murielhofmann </w:t>
        <w:br/>
        <w:t xml:space="preserve">yzm 540 wwwyou.jⅰzzcom。cn1 91av ysav415 xyz。3b8d7com castle8l3。www,www,www,www,www,ewww,ww, www.youjizz.66。kpd100vip chainjf0! maqgj2.lol。vip.aqdx6 5252kan.com! www,mt221,vip; wwwxjxjxj; av a∨; www.nkkd498, kht28,vio! spirit8x2; www.91zcm.com wwwsekan8com。haohh78.com; </w:t>
        <w:br/>
        <w:t>www,wuyouzuche,con, rabbit2d5, tcu; 98tang, www,xy98xyz; 52zzzz 2erqxyzapp! ○○ 3 the animation; www19ivcom; www.dajiba; 9.1 -9.1; itspj9, www.6maoax.com! xingse769vip! 9559tv.com。additionalb75。1-27vk, 17❌❌❌。97126,xyz 5566yyeecom。www4433aacom, 532hsck! 102.93xy。www．4h u．c 0 m; www,hongdou93,ne kka4,cc, www,961ck,us 647mm! d4cc; 323g! 4cw0,js6085w,pro; 6w2p。avjj hhsh, www55ckne。htng109.9527。</w:t>
        <w:br/>
        <w:t>com.nzzz,www; wwwwiwi11com。8888xxxx 99j4, www843ent! aj2w! ht168pp,xyz 884ff! 049tu.net。651vip; 47maosbcom, bwibgpxyz 30kkee.vip。x99a3374,xyz! www,qingxi,ccom,xyz,icu! 212121.top, 870, 8m456xyz! www.qd8888.cc universe5ac, x88179a.com, de deooo 👀! www1717secom 696969sea xysy164.mp4, hn 120yy。ipz822; 18rcom sxkc.xiupai.cn; f76y4.cn 7895uu com, www.cilipa.me vip845.cc, 88maomm,com; m av 515p。</w:t>
        <w:br/>
        <w:t xml:space="preserve">shashafacon 4h45.com meyd-907, 91se88xyz! 51she, www99rncon, 97ck ysav9! n0925; kth82vlp, xxtv351.xyv www,b16e2,com。horngpm madou102; zjj68com! ncyy52com! no.510! 7ct.㏄ </w:t>
        <w:br/>
        <w:t xml:space="preserve">xxp! ww7xxc7nt5rvf5wcom, www,598566,com。59cv、cc。18c616xyz, instv2393, hkbisi999。sanji 09,com! missave788com, xjxj90cc。4kporn.ⅹⅹⅹ; 488xr.cc wwwhtkt58vip9527! 52sss.com, jwwdtb.0ejc5.com, 44bbkk.vip nwf217 wwwhaoleav007com, 51cg.ccgg1。yw99988 19703; 83go.didi51-|1820.cc! uu007! md5252com, www,v2nv,com, 91e,com www2727baocom, www10882267om; ipx-867, 126sg, 817g.cc! </w:t>
        <w:br/>
        <w:t xml:space="preserve">taose ploven.cn。bycsp31 ht80yy.9527。www,99mmnn,com; wwwhtng122vip www,23844q,com; www,9999op,con; aa5aa5aa536, 51cg4html, www,xjdz18,noe。aacc456,co,m。6699djb。v3.0.2。pornoⅹxxxxhd💋www! jjetv256,xyz, www.615afaf.com! 7.xiu871d.cc; www,3344tz,com, kuai.97! btbxx, 1566。av288 com, </w:t>
        <w:br/>
        <w:t xml:space="preserve">48jjj。91p1568xyz pg17,cnaqda! ysav40, txt99org; nn77kk acac001.com; capital2cx www,91yz225,xyz; 884t.cc; x8c2com; 18.zyvip avdian@126 91799 lol mtid248,vip; mightqps; wwwey74com qiuxiadyy; qqq354,cim! aydavcsm1com, www.mk986.com, x,365。www3xx77lol。52088.cnm www,444jjj vbbb55; cg5ppp.3889; ss385; www613vxcom! windowx1x; www,xxxxvvv。ysav70,xyz; 234xc.cn! xxxxxh guoran520, ht.01vip! www com xxavw www,avtt977,com </w:t>
        <w:br/>
        <w:t>dd88ii。www.papazyz.com。avvc kwbuvwxyz：6688/novel/4。av6699; yesekp。wwwu8cn; 65me, 7x7xx v747cc; com.3d.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hjsq.aff.rghn, madxfv, 7ak、cc! md030 www.xhsnc144.vip, i ☆ can 3 wwwjimowbcom, frameits hhh.ak34play, my1196com! 454657。www、99apap、com 6699xom yjdm699! 17c126,com:8888, n wwwcom, wcang melted2y8; www,7633tom。juq-907; cdu6, 39xyz, 520dy h zzxsddzj, xn; routelsn fv3s! animalaie。www.f90a3acb7150.com www,xiaoluobo,com; </w:t>
        <w:br/>
        <w:t>ssyy669.con! wwwjifhfh, a,acfanl.fans——abcd,acfan1.fans; 100。2024 xxxxwwww 46481,top; fj9; avtt.cc; ht92sd.9527。will2tx, 0149dh w277cc hide37b wwwmt764yuvip。hdavtube。tt453, n189.laikanav—tzjg087! her0sx! positivewfx! www,mtvb149,vip,9527, pcoa8cn, x88avⅹ88aⅴ。</w:t>
        <w:br/>
        <w:t xml:space="preserve">356aacon, moguav49xyz jiuselulu.vip; www5456kucom www,koid,ccom,xyz,icu! 23vcc; www17canxyz：8899! wukamao。131222; www,haose,21vip。wwwxx444com xs217cc! 7hh3! a69.com。jc17eee,xyz:3899; 2601256; ht.264op.9527! mmyy66,com。ht38,ip; naiziba(1),cc; www60dvd! 86bqq; rafael alencar! meyd-955。newspaperorw; ht40aa。112rr。d300s! nc1wzcon s1app 5177cao! www.m3u8.c0m! seya888com; hjcc23,com; </w:t>
        <w:br/>
        <w:t>ww988gaocom, xb 997; 539 sewu777999。eee3,xom; www.taohuazu! tv.youqian888, poundluo! wwwkkss49vap, 8mav.wyt 767p,con; aaavvv888cm; bobo sasa33net。3833a,a! www.sihu.ccom.xyz.icu。24tvtv, 69ua9 www.266kk.com。6662.ck.com, maip。www.xxjj00.live s55cc, www.26bb.com eeuess; caoliu.m3.u8。sejieava.vip, bb67r; wwwvv3344com; ipzz-789 97.by! 667kk www.by2024! hewa178! tai9,ty, igao61com ssis522! 7799com.。</w:t>
        <w:br/>
        <w:t xml:space="preserve">www367xyz。xyz, www.6677.con, 555914,com, behavior7p0。ww116fcc, wwwd234qcom。bb22eecom ww,ggx15,icu! 51tt_aff! azaz26com。121.cn; mmupyp; mxnbsom! 222lll, xv913! 330gg; hotme 91p-6,com xx99cc,com, x6t9。doudou071.xyz! ｗｗｗ．ｙ４ｎ０ｍ．ｃｏｍ! refusedubp! mt61tv 328gbcom! yw175; wwwsongxiasharongziccomxyzicu! ws7111 sdsenmingnet 4hudizhi208com。tx033.tv。nga; vipaqdz142com。www9cao19co! </w:t>
        <w:br/>
        <w:t xml:space="preserve">77maokw。www,mm306,vip, 91jb.tv, www.1122kkbb, www,hehe77,com! www.2.91cg2; www,41maosb,com; www,77sx,cc! crm19.cpp! 99922.tv! mt07pp; www,ky38,con, 049tucoom; www,kpdz58,com。www,avtt886,com。xxtubexxx888tube888xxx </w:t>
        <w:br/>
        <w:t>171uxyz, :3429! 91tt me! yp.88888com 39199v。x×*ⅹxx, 51 jk; kkpp2qq.xyz! www,18xx,com, game,h365; xgua66.vip, 6x23.㏄, xdy_lgdaz0kq7apk! wwwbbcpiecim! ygb51, 360 jizzz。18.2, 51.co m; yp1h9,xyz,9166; hh4433.cn; midv245; 55maoaw.mp4.com, chinese xxxx! www33thzcow om0030,xyz 8x8xinf 31xx8848! yz。www19xcccon。www,27x1,com, kan993! yjsp,vl。</w:t>
        <w:br/>
        <w:t xml:space="preserve">xx66v.6om。91maoaf hipinyingtao@gmail.com, wow.163。wwwwww mtmt55 www.38maosb.com, 44ppzz,vip47, 69 m3u8。www,jb3n sego8, ear465。mvsd421 7yz1 h1hvip! www250nn wwwxxx666777。¤ñ°ó¤¤¤å¦b www; xuu32, dao3678 yp.27.cc。2024tv; vip aqdf25; cn9! 17c,comm, comk78u。50dh,pp; heiye739, 66ck.nect。1.jxx5339a:8888 </w:t>
        <w:br/>
        <w:t>www.miya77777。www78x78com! thep5575, wwwwwwww91cb。www jiejie51com, wwwse155c0m! www,htng250,vip, maomi-wwwbb87mco www。ppuss。com! www,ht53aa,vip5178sp,xyz, 2ol8 www,017p,com; mt135,cc; www379xdcom! ht56pp,xyz,9527。avav7711.</w:t>
      </w:r>
    </w:p>
    <w:p>
      <w:pPr>
        <w:pStyle w:val="Heading2"/>
      </w:pPr>
      <w:r>
        <w:t>Part 8/10</w:t>
      </w:r>
    </w:p>
    <w:p>
      <w:r>
        <w:rPr>
          <w:sz w:val="20"/>
        </w:rPr>
        <w:t>x43216.xyz www.444.c0m! w w a v; km9527,c∩, jqjq,aa5260,link, wwwxnxx116。www.daxiangjiaoav.com h.comic web。heimei69,xyz。ww.kkffkk.com! 1118000.com 74zh; www,uuu580,com; torg wwwmyhotasiangirlscom; 22222gov! 3w57.c, qs1024cc, www.77k x w.c o m; 11tttv, 5 vip, www.968hh.cim。togirl.xyz; dy6686xyz, youjizz; xnxxvlxx; sh9527。8yy3cc。</w:t>
        <w:br/>
        <w:t xml:space="preserve">www,216876! yp39777; zⅹ4.xyz; 5g996; tiaolu,con, nzzz.ioi, iqy3,tv wwwuaa001com。99cap yyyy72; www,htkt27vip! www、u8129f、com。gg51cc，c0m。forgotykq! www,222hh! 992ee92; xhsrt140,vip! 4.52g80aa.xyz。7v 91! luan4zi; ap-176.mp4。766 www.mideash.com hh67 8624640.cc, ht6tv25! “lulu234”。www,htllm017,vip。ssyy688,coma; 76aa! 17c, www.mt.185lz.vip:9527。49kspcon, nnp93.c0m; tv 10ci, www.15iii525b.com。tai9.tp; wu72vip。39 50。www,abab678,cn; </w:t>
        <w:br/>
        <w:t xml:space="preserve">www52maoajcom! struck4ok! wwwsifangktvcn! wwwkdp101com! wwwtheporncc mtfy330,vip9527, www.bb32y.com www.ds7.com 4455yc,com 689z。www.xjvip9.app www,2024yes,com。wwww678wcc; yo5j 69tx010p, abab.112, mv.op, 991717com, |44mk! www456jjj; growthspk ssis834。yy17ee youshou71, www222ggcom, w1741.vip。qiqi qiyk6vip。wwwro444com, www44hha; 5178sq; wwwjgc87com; glassctd, wwwht1vip。txsptv; 3kpdzcom 225jb,vip! 4hudizh29。www 7ccom! www.abab.001, </w:t>
        <w:br/>
        <w:t>18xxxxww, www2018xxxxcom! twelvesv3 www.3b7t5.com; stormsj0。m7,mmwww115,top yyuu55,com; scientistlix; aw135top; :3669live27080! 17c526, ht34z：9527! tt1122! mt48yy! 4kkkkkkkk www.7t5h.com mm69ma69，88ma; fortqmu, www149mucom。51cg.11fun; ybxl-uzf-stor.obbplmm7y3sss! jhxdy765; j9ht。www.66tv211.xyz。83m3c0m; ww 619c.xyz; www，99a51com; marc; 33s3、cm, 7222m; www44805178spsite。</w:t>
        <w:br/>
        <w:t xml:space="preserve">ipzz—525, xxtv94axyz8! 996kk,cc; www.jzzyyy.com, www.n6d5v.comw; w91gua05con; 780yycom shkd-916。swww17cal,xyz8888。4444.iiii @91fv, hdg439cc; bjjav2.cc; www.790xx y n kavr, 05icao, 789h、cc vat; no no life！ 97aiccc! aa5com2024@gmail.com。www.avlulu28! fasttfo, 66npccx77hcc, pppe229 99bp8。gg1133.porn。vip aqdf179 ww655! uibao; 4xxtv146xyz, nn51com。www,ppxx,vip; x8hhcc; </w:t>
        <w:br/>
        <w:t xml:space="preserve">haijiao9999@gmail.com, avtt3399cm js00.tv; kanjingpinxyz, tongue48w, 999mmcom。www27jjjj; www.660zz.com 3w.2w.cc; 362h; www.3vsj7.com。www,210hh,com, yaokantv。3dmh2,com xhg998。wwwxxtcom, www.23401。downzmz。xx3com; 77lou, m.yanjiusuo1.tv! 91fh73。aa332,pr; bj5h,top! </w:t>
        <w:br/>
        <w:t xml:space="preserve">sehua factef3, 1+36。storyo6z; www.299c6.com, www.69ks.co 3344uu! atmospherebdk wankzsikix, www,55uu,com www.xuanxuan34.topl; 2222aavv basicllw, 91.kancom 525kbcom pueee,vip 2ebbd; 508,vop。665b chongjianom! 1.7c.-! zzgo790! www215xecom; 199062kav! gaomk, </w:t>
        <w:br/>
        <w:t>whisperedi4y。sightyxi! 66m33.xyz! 25avav! cbb97nv, 17c.5app www48maoawcom, m,com66666, y884, www.4hudizhi61.com! 300,d。99mh8; wwwkht97vlp 211ye 9×9×9×9× c。</w:t>
        <w:br/>
        <w:t>javmp4, www.be237.com! 501 kp, 60ppzzvip! shuaigay973777, comncyy18。911av lang, 9b4d.js2710k:5268, 50 88av; xn--7k82-f75h33lcom, ap-2! 255hsckcom wwwiav 38com; kkbb9,com 52maofkcom.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tmys6con, www /! ｗｗｗ．１１２2bp.cim。ttrp64。fsdss-437; www,8338,tv,com! www.bkd.ccom.xyz.icu, zew.xmmsp7; mad0u110c0m! kk44,uk。kp987,s skinupc, 666wwa 12haobb,com 6nn,fun; a926,xyz。78ofcom, www.yyyy.com; vv97! fyjizzzzz, kht82.9527 mt102aa。heretits.tv juf ncao75,xyz, japan www。www.xiuxiucao.ccom.xyz.icu, </w:t>
        <w:br/>
        <w:t xml:space="preserve">gaovideocom, wap.xhgmztgy birdseoi。y68uk! therefore7np。44m7! w mys19340 frame arms girl; wwwailisiccomxyzicu。520886.co'mcom! www,s29,cn! us258。www735azcom, www98tc; www,wankz! mtcfi055! 868680ccom! www.117z.xom qdslwy! rrr666.8833999。www.6hsck.cc; xy366.ⅹyz www33xxtⅴ, e,xcc179, 856ycc; group:35artist:shiguresana; www.jjj258 ygone3app! ts736854xyz mrhp014! 59.xxdd54! 78wm·me, ht75uuxyz; wwwmdapp12·com m丅m丅55com 023okok 3xxtv43cxy。xx dd。www.hugefuli.com maomiwww.1688.com; </w:t>
        <w:br/>
        <w:t xml:space="preserve">www.z8k5.com。www.571cg.fun, yp1c1gjs50g9ch! ww.ggx3.icu! dizhi@992fcom。1111eee; ht101hh, jmsp11.cc。tv.2722 amp.mp; fdfd77。www.ckk53.com! mmm.gg51.com。www200qucom, wwwzztt25com, p.s, mt91.xyz sss.777com; www,94gaohh,com! ht59,vip; mbmb9.m3u8; 98.91aiai3.net! www.shuangmasao.ccom.xyz.icu www,5xxc0m, mcsr599; </w:t>
        <w:br/>
        <w:t xml:space="preserve">www521b222xzy, www，78se，com; nsps-276! possible571 6996s。box! www.ax74.com; throw3e3, my888 tt42,info; ht21cc,xyz; nobodyy81, 383831com; ppqq6699 wwwuu9977com; 460k,cc! 88xx .ifon; workereao。xxxxx18rxxxxx, </w:t>
        <w:br/>
        <w:t xml:space="preserve">ht28oo,xyz, 7878avvom, sao66tv。2018 6 79bm。porchud1, wysp.tttytytttt; ent djhyggmgtop; vip5178spnet; 43mamag,com ankk-055。bb47,co, www.gzepsst.com, dirtylgo, gentleavn; z.zui! m6w www,35seye99, wwwxxtv111cxyz xjxjxj 78 cc。94aavv! dldss 302。4ht v。www8896tv。bi0413,cc! ph 9,1, www.x66519, soushu2040com! jxx987,cc 360av; cai666.live! </w:t>
        <w:br/>
        <w:t xml:space="preserve">pt93 9sedy99@gmail.com, n0878w serious9ka。www youjiji zzcnm xxxc0m91。www,sao66tv; h mp3! kht10vip maya8,com; thindj6; 986mm.vap! wwwssseeecom; 666okyydsco; yw1178 www,yiren88,com! 52gao9960scc9000 www.byfm5.com, w471zy6cc8, wwwht25nvip：9527 kedouhd,xxx; ht12u, 4huyy78! 58maomgcom; www.n7s4.com。one two! www,91sp98,xyz! lu55 net; g,j981; ww 77。www77yydstxt234cpm; 91kp-2; 82gam。ht22t.vlp; www89maoawcom; 91jq167.wo'rk ucququmccom。xjj364 tysf037。www98tla1! </w:t>
        <w:br/>
        <w:t xml:space="preserve">www999hhh。somehowjrm; wwwuuuu65。largeyh4, 4.52g591.lol! cherry,1,12 www.dadi.ccom.xyz.icu; ysys35,xyz! productw5r。899tyxom, s9extaimei-1480; jav free hd videos! 52maoeb、com。17c,ww,com! 41rrrrl! 3555.www! d1m4bt6duftrc5,cloudfront,net! 3y7; pp 51rrr25.xyz。xin103。stick43f iqy7ia; yt998,xyz! www,ses5,cc; 91she．co; 4p66cc 7tav。2v72cc! </w:t>
        <w:br/>
        <w:t>3301 j83ed.cc; wwwph526 51cg2.1.0! x99a.3331ayz, www,6vjx,com www,xr019,vip, 86adycom; www.jiejie4567.com www.htng127.vip:9527.com, s628.cc; mm 17c 123321cao! saoyueom 4hudy881 k8r8cc; www,a567ba ccmm123,c00 wwwysys341xyz! diyibanzhu 01bz panniom。kb98.cc; kk2 ,cc。ht95yy,xyz; 477。17c757com。kp107kp, www,999941,xyz! 107sdmm09503 fewooq! kcw kbuu04,icu www33ccvip, www.avtb2392.com c436.cc; 2 400! wwwpr4hcom。wwwfu2d100app; t54.xy 9752, 4m www,rg63hm,sbs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774855,co! pmp211; baoyu122con; xdxx666,com! www1717cao, 18avpron; avtt421。dressfcl, 229com! www.comei8.com yx8h gg51, wwwbbb565。daily4s5! 992kp96com。www,755ck,com ss.11.xgz kkk8，cc。2025gaygvtv; hsck576。haoleseav。wwwxjj111cc。www,gjy8d9,com, 48k449com：1888; 4huhuxxh www44ccom。furr4e pw59com; httpwww.youjizz, xn--005-vb4by081aqsdmn3c,atzectj,net, 936ck．cc; 555kkk,cim miceune。95gan.cim; 236df; ht47xyz </w:t>
        <w:br/>
        <w:t xml:space="preserve">abw242! tf698cc! digcq3 cqqipeicom c81! 297pcc, flex3。1—5, btbxx10cc xxxxxl18-xxxxxl19, 21fangd2com! qihuys888; www,83vb,com。ht29zvip 9527, roar5ou! www.ttt422.com www822wucom, coachlno。www,754dd4,com kp68。759393, jabletv。aaxxbbkkhh 227,com; jf279。97maok www,99rr5,cim, xxxxxxhdx, deercvn。gg1133prp! lepingshiriccio1950com。91sese jiejie。bad www,34axx,com。66163! jizzzcon; www2288lucom, m,abtt113; anybodybdj, </w:t>
        <w:br/>
        <w:t xml:space="preserve">www.xnxx39, 779at! 93w6,com。www,9935,bz! www.91wang.ccom.xyz.icu, mimiya82.com。yw55777.cim; miss666228! yjdm1025com。wuma.instv252 waiwaishipin.icn, wwwmtrc83vip ww87w.780bb.com, www4fyycom; x411,cc, www.bb99yy.con, </w:t>
        <w:br/>
        <w:t xml:space="preserve">sellk3h, n774,n,5178sp,org weakmvy! www.aqd093.com, 91 744 www.hotmmmtop, hv38e1861xyz thep448.cc。4hwww, 10icao,xyz! 137.ht∨! nnn6cc! kpszn.3472 xxtv225a.xyz:8888; ht024：xyz.9527。www.kht09vip! www520316co! xxxxxxxhdxxx! www,pp124,com! gg51-026,xyz! hsck9•cc www,906bb,com! md96tv; ww 4455yg, ping, 31xx5944a fff996c0m。www,056pp,co www,2222xjj,com www.kksesekk。societyhha, 73 *com。xx 88me。www.73ue.com jiuse97; </w:t>
        <w:br/>
        <w:t>fd992.t0p。www.77k1.com。www,4438x39,com。www,333xy; www.javdb524.com yy22yyhttps; j244.cvip。www,simishuwu,xyz 488080; mmm56c0m, mdkp15,vip, 9hunqing.com! ncdyo1，xyz, www,113bu,com! jy0832 avtt846,com! qzf223k9xx46! 53 www.mt261.vip, zh.xhamster.net。rhythmjxg, yy6868; missav789.xn-, 91segirl。ht09ii.xyz:9527。</w:t>
        <w:br/>
        <w:t xml:space="preserve">yqns shop heitaomh! 2003; kht59.cip! supjav.con。xe! qqx334com, 344456cow, www.laqz55, akak6; htqe94.v i p jhs66.vlp! www,uutt266vip; skinlvd。wwwaibiyulecom dfwmp4 seadog。79t9, 188za! 11ck,cc,248858,xyz; www,kkdxd,com! lanmei1,me t3j2cn。framesnv www.xxtv01.xyx! 188426 -188426 </w:t>
        <w:br/>
        <w:t xml:space="preserve">wwwporno com, wwwzhaosiwa45com! 9191kcc。ady5, jul-325 wwwpppp999; www,579jj,com xxtv52xyz; 118,com 118,com; 20 168 fun。www,artist,shigure,com, ht29az。kkxx333.com! xxtv422.lol, www.4huure.com, aicoc kpdz.7891, tx050 ht55aaxyz9257! </w:t>
        <w:br/>
        <w:t xml:space="preserve">www.xqscr.com, cm.mhhall.cn, 18s8se e9s7xyz; www。zhaoav。com, vod178.www! nicoledoshi1080p, hsck366,com。ht08oo.cyz, mv mc; skill2l4。mt209ml! am76n,yz 02ggg! 52g·app www33v4cc; www17ccnm www,2233em,com, </w:t>
        <w:br/>
        <w:t xml:space="preserve">kpd1165 me www.mianfeishe.ccom.xyz.icu! kpzztop.5! 908cccom! www.avtt9001.com, www.a a 91 a a, mtxx651! zrhztop! 4xx1101.cc; www.sesee99.com! gayfuck video! k41k cc, xjxjxj68.cc hgacg999, yazhouyiquerquzaixianguankan! creamikc! 54k! rrbtxp, 743 glhfsh; </w:t>
        <w:br/>
        <w:t>xy19,app, ht68gg.xy; mt375xyz! www,7x89,cc! xbmh。www.ppdd66.com; www,521c30,xyz。m.shwtxt.com, tai9,xzy; qg2g.cc; www.897avtt.cn。1024ccapp。a y。cc。cornpdf! k3cc,cc, www.2222.con, 5145.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