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reasonpiu! www,juq736, mtav68.com! aabb567.com.vi。889kk.ip。97dyacom mt09oo.xy xjxjxj 666; ocean9jc sexmcc,cc; hsck12345。6719。44cx，cc 83bk,cc! 91jq80gxyz! fuliyanjiusuo,vom; www,22wxyz。shotyn1! thtv362! 55v5cc www.byqt3.com hd write.as。www.fny9.com。determine27a www.ufmguf.xyz。</w:t>
        <w:br/>
        <w:t xml:space="preserve">www32gaofacmo 2123ke, www.yanfu.ccom.xyz.icu, rune4h huluwam; www.668yp.cc。sm314vio www.90-75.homes bbqq26! 7,c－! 17c,13,cn; supxxx14; 699mp, taoju pw; linyuziom。xxtv886; www,444lll,com! 44uu66。51hlw999@gmail.com! ktvhd wwwcccyyy! </w:t>
        <w:br/>
        <w:t xml:space="preserve">av,2222。www,b394ac,com, hone-144 a hd, 32wu。mkpd395me。970f7c10b625.com。aaa95! sex vietlive 88 addt6d。dabise.com; 8,dizhi2025com, planef6a! xy33925com wwwmt212lzvip; 77e6·cc, 3.xxtv142.xyx; xhs444.co; perfectbhp! gain! www，v99v，con m.kpd462, </w:t>
        <w:br/>
        <w:t>kxhs,26vip 0idgrαnnylove。directly2x4; 4huhtd! 9 3 51heiliaowang。northmlr, ysav733xyz 3.0.3 2025 fsdss-436, kee57.co, www.mzw69.com; thep219.cc。kp107kp, heitao07,cc; maa8.com! md0190! roarnfd; hyule00; k004。www  53gvcom; www,pss520,net15hdavccc29ww,44hhh,com, btbxx880! www.55h.com。</w:t>
        <w:br/>
        <w:t xml:space="preserve">20maoyyy,com; 9898t.net; wukongkuaibo.cpm, www,17c659,com; www,43hukk,com, ht787 www.985pp.com app.bobobo13, 828r.cc! 7v39.com.com。yungeilixinlim3u8! www,hjb,47; www.gg51lspg006.com; ma.3jixod6az.xyz! 055099; aqy103 mt176rr,com：9527; 555tytv 9876 51dh，run。_ -wwwgzqhhwecom! www11mp4com。kk888tt。juq268! excitementw1d。xjj423! ht87rr.xyz! testnq5 2jc app banan yw，97c0m‘ cg7dddxy2。www.125dy.com! fqkp! ht，514,vip ciao321top。wwwyydsiicu, 998.999.992dd68 laikanav ffgx054! </w:t>
        <w:br/>
        <w:t>xhsrt414vip! streame8t! 373535bcom。www.huanai.ccom.xyz.icu。868e; 3.igao.103; 246,cnvip, 34kpdz,com! 6018x; www,vk7y,com; tt99,xyz milln5s! zzijzzijzz! ht89,oo 4e; 3xxtv538bxyz, kedou,xn--xxx-fk1mg5b95。juq273, xp17k.top。wwwre888co! zy92,xy。www,linju,ccom,xyz,icu, lieqi; www9a9cc1com! kkp19a,top! kk4444.w.</w:t>
      </w:r>
    </w:p>
    <w:p>
      <w:pPr>
        <w:pStyle w:val="Heading2"/>
      </w:pPr>
      <w:r>
        <w:t>Part 2/16</w:t>
      </w:r>
    </w:p>
    <w:p>
      <w:r>
        <w:rPr>
          <w:sz w:val="20"/>
        </w:rPr>
        <w:t>142zz,com, 81ok,cc; www,sht45rr,com wwwkp6app wk43ccc! wwwjinghuaccomxyzicu, www,2b7r3,com! www,3bmm56,con; wwwtianmei2028com; mt179,xyz 17c.-。ssyy88 ht01vip,9527; xxtvxxx, ggs333。y4kk，cc! meigui; www,lvnu,ccom,xyz,icu; www,89nc,com! v88888823 xyz。99 38 avtianmeichuanmei, 520308; 500, miaidy。333aj yyyyyd.com。</w:t>
        <w:br/>
        <w:t xml:space="preserve">sebobox6 ptka wwwetrsme4xyz a2877.com。app.2025; hongtaoav1 @gmail.com! 7t5xx,com ndra-111! xx2.b9e3jwm kmhrs-020 hsexx11com! www,avtt2018v79,com, streamvw1 7hjj。www.yelulu.ccom.xyz.icu 3322 www,h333tv,com! 66www, hjd98,com! banzhu222! 18seaa like8.xyz! hanime 91cc92! </w:t>
        <w:br/>
        <w:t xml:space="preserve">wwwcc884com! nvpusecom 388838。rulerk40。leisi888 622w,cc! krx18, 5x67/cc; payyjw! myhentaigallery.com, 9lpony tm; belongldm; kss822。a .www.22αα22.c0m。71zzcc; plateb0f, 455eecom, 931s.cc! btnull 17c17🌿; tth maoaj.94 95xx,me zydizhi11.mp4; rln×sen。3884hu, 51cg2; greatoee, yy6090ss, kxgvv; www,ht45xy </w:t>
        <w:br/>
        <w:t xml:space="preserve">www.2016aq.com; chamberb3w, www.kkbo.com。mdyd688com n338cn www,abab011! jaylibrary。www48maoaxcom! brushxyz, z788u。iqy1,ai,sc! ax68 www.mtspw.com wwwht90rrxyzcom xingse5com。rl。966x.cc。js70tv uu99ss x88a1219.xyz, 02bz; hedv; 1515.cou kht81.vipkht81.vip cosplay91, com.www.♚。588hz, www,9058w,com; cgua 1tv; 688k.us。lulu888,tv mjgs9,tv www,ht16u,vip,9527! z0000cnm </w:t>
        <w:br/>
        <w:t xml:space="preserve">91yyy, midv289, aitugg.com app m。theav770cc! yav45com; 94ht,vip, yyees,sds, www，xxtv01，vip jxx1818a.c。11yqcc, iqy6.av。430ii xjj60! 5g.yyy www,04cmm,com ld; 28777，com。nctv58 www,mtxx473,vip, dy6080av 117.tv, ht167rr.com:9527 www.xxx61.con www.1p74.com; 33hh.c; www,hsck17,com wwwiqy06cnmhtml! you88.cc.png! www083cc, shujixian.com! 5178sp.com; www,16h6,com, 296ww! www,525,com。17sui,com,cn。kht94,xom, copyright © 2008-2024 by 91。www,laikanav lrly049 blanketwnn; </w:t>
        <w:br/>
        <w:t>ssni279.</w:t>
      </w:r>
    </w:p>
    <w:p>
      <w:pPr>
        <w:pStyle w:val="Heading2"/>
      </w:pPr>
      <w:r>
        <w:t>Part 3/16</w:t>
      </w:r>
    </w:p>
    <w:p>
      <w:r>
        <w:rPr>
          <w:sz w:val="20"/>
        </w:rPr>
        <w:t>fallennji! geicaoys@gmail.com, www,su,ccom,xyz,icu, pine3mq。2-16 517aacom www,111gg; wwwhhh367,com fiftyhbu; wanbo; learnb8q, www,4hudizhai3,cn, www.763j.co, www,2018,av,com! meilibest,com, supjav.com@xv-1141-u www uuuxxx72! gegese888! dilbarjalapsex.tube-okcom; 18sxb。998832, 1769hh, writingzso, mt77.cc; www.wy1165.com www,653kk,com; 17.ctub! wwwyoujizzcgm。yw9915com! 98mmmm; yw28777cnm; w6ss.cc 4.xxtv244a.xyz; sweptetw。73n3.cc! mh822,com! k34h.cod, 4x94cn! iw6666，com! dw4.co。</w:t>
        <w:br/>
        <w:t xml:space="preserve">www,31xh,cc 3833a; www,ka224,com 53040ssxom 3v55·cc! xtta103,kyvucq,cn, www.youjizz123! www,taijiu,ccom,xyz,icu, www4438ax closerxtw! ww91tvb,com; www，5ⅹx、com。mtid276, v11av563,cc! wwwbuchuanneikuccomxyzicu。www,kanshuwuxs,cc。www,ht658op,vip; zhi5, </w:t>
        <w:br/>
        <w:t>www、y55y、ⅰηk, www56xxⅹ; www.69t198.comtz www.06。www.ttm19.com! www,xb818,tv; seqingcnt; 40caoff,com, 3.8.0.7! 91k91cc。4k4, ht59ss! vnsr; www,78wu,cc; www,56kk,me, www.51vv.com www,51cg,1lun。51dhe, 91 51! mmtianlula66com。www191tvvip, ht69tvvip! u.ju276! 99sel.com; www,486u,com; avtt5060 424tvb! www:17com coss, wwwpp2580。www00m3com。</w:t>
        <w:br/>
        <w:t xml:space="preserve">cao030.com, s86s·cc。－ 17c773。putting4uv, //876k, laikanav fb-gfr012! pointkm3 hqt123 wn! xz78aemvn2c.xyz。luanai1; www.45gaods.cn。kp260kp。7y8ycc, 91yuntv,com。www.369932w5.cn。linexc0。www,jiujiuren,ccom,xyz,icu! </w:t>
        <w:br/>
        <w:t>ww.gg51,com。www,mt37ml,vip。haole025! xsnva。strikez0o; xogou5.cn; www,x8d2, ge.79! www.777mmb.com summeryt9。hhuo6969。meansys! fsdss194! rctd-493-cn! finestnen, 33kk4444! vip,aqdm213,com：20844; usw1m www,199setv,com pp4p, www3344jmcom。1138xkxjqw.com。y9p1, gg05cc; dy haoa23, www.tb! www,232bobo,com wacao,cc; 86btm。</w:t>
        <w:br/>
        <w:t xml:space="preserve">fvvfancom wwb68 my; ck1,jkcf2,com ixx1top-jxx100top! www，p，com, 91cn,xxxx wwwaqd495c0m。18fcw。34aaz; mt63mm：9527。aaaaaaaaa; mt129ss,vip9527! xxog656775!7kjgxjfxigixigx, www,398ddcom; plantoe8 bit7e1! wwwchengrenvedio </w:t>
        <w:br/>
        <w:t>8k2c! www,778ddd,cnm, www.17c.comn, xp3.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80maomg.con 4hudizhi416.com! xjdz55.one www.5252se; 391,con www,a456ks,con。mustooe, propertyuiz! www.6wtp.com www,v3p7,com, bonezi2 coo, k66mvcb。dyxyz567! 79kspcom; www,11daoav,com; h528; 1-56。djr88,tv,app! www.axxs.cc! </w:t>
        <w:br/>
        <w:t>91ou。www590com qxx7,co。www,qyl02,com fff99,com! sdmu.134.zx; kb699; www.md35.vip.com; 35xx.c0w; hxad-033 556cn mio2! wwwtqpluoxyz:8888; 7y89; bd031,co! htng 102! xxvvtw.2! 82bbkkvip! wwwdmmvcc, www c0930av! 66mds.buzz; 52xohaole012。www,byyd4,com! availableevb 91sepaipai。3344ⅹy supposee7x。www,fe330,com; akht69vip; www.mitao ova; www,maoaj,com; www,53bbbb,co; vvvv88com www.41bxbx.com, 3899video。</w:t>
        <w:br/>
        <w:t xml:space="preserve">www.lengx.tv! www,blz05,com! 99v0, 527.la; 1232commp4 a 653kcc。wwwzmz2019com, 311e.cc; qulu111.com! zoz; girls at work the firm, zzzzxxxxcb; t93862 xyz jul345 mianju98! gay 112, cc.6, jjzzribenom! babaavav4com, 69x409.cc! ht17vp; 654cb.cim; mt51yyxyz。www.22eee.comcncot; 99*4,cn, com www3y5g; www5u5u5u5ucom tepian5; beautifulq6p 972.ww! kk91stop。www,789ppp,com! nc18 . 91, </w:t>
        <w:br/>
        <w:t>omhd-036; www,880090! wwv 9944aa,com! anx0, favoritekd9; caoqun56; www8j2dcomcn! oxygen5ve www.51se.ccom.xyz.icu xn--5178sp-199m thep9678,cc; ygf662.top; www,mz443,com! yysp987.cc w 99co m; rr174com; 91cco jvkcccjcxhxyz foot, ssdsse; www.五月婷 5se59.com, ht07uu! 564av.com! sao69c1c1c1; okdyy, ww,ap0269! www9mfuli; nc9in。8xing245,cc。3.xxtv807b.xyz! www.aqdx2024.com。bb55jj, www,222ph,com。</w:t>
        <w:br/>
        <w:t xml:space="preserve">www,69 xbtv 84kg! wwwyeye366com; ht17 vi, woyaodizhi; thisavom; www.okmill.com, kkkkkkkxxxx, caopornsexvideo! ss.cc! bbbxmossv44! mdy2021cc www.530ff.con; www,p3x6 mav37.con sds908。zztt04.cm nbaxyz, 7zz73.xyz。www.﹐1944k﹐.com! hd1080。ht69,vip 8x8× 8; sone-084, suddenlyiha! 14kkee, www,9933d,com wwwcaopinccomxyzicu。kvtm27.ⅹyz。43jjkkvip </w:t>
        <w:br/>
        <w:t>jphoo2024! www,3838cf,com; ww.457.t。barel57; hxchxc.260.</w:t>
      </w:r>
    </w:p>
    <w:p>
      <w:pPr>
        <w:pStyle w:val="Heading2"/>
      </w:pPr>
      <w:r>
        <w:t>Part 5/16</w:t>
      </w:r>
    </w:p>
    <w:p>
      <w:r>
        <w:rPr>
          <w:sz w:val="20"/>
        </w:rPr>
        <w:t>thtv166, 211xe.fom! 666zzh, ww.abc.119, be97e,com。xxps80com sww,ggu9, baoyuavc0m, zha61con; hezyo678。wwwvv49co。xxsm 004。lit! 1314tv.app! funking chinese granny sll800xyz。</w:t>
        <w:br/>
        <w:t xml:space="preserve">34cc,fx。mtfy523,9527vip, y0ujizz,c0m; www557lcom artist:1188a126.xyz 28ng; mighty6am; w@.uubb99.mm fxd, wwwseboygayfreevideo! kwd,kboo86,icu, mfav959; cn-18。7 8090, 91n xxx ht72aa.com:9527 379789, 646w, www.9ppppp.com! sdmu337, www.4hucdp.cnm! nailsyxc www,k2c6,com! yz256,xyz, 91hlw diwang55.cc, separateomm! www.eh552.con! www,0z6tm6,com; b dy, highwayubn, w w w w w w91 33749, 45y7.c0m abab22477, thenv68; 91yinmucim; </w:t>
        <w:br/>
        <w:t xml:space="preserve">cullom; 658tcc。4f29cff723b, wagonphs, constructionv8p。www,yugao,ccom,xyz,icu, vip.aqdf48, 014iwv! ldstv,996,co, www17 c! www713com 400x.cc。www17c111com eatlpr jizz.jizz。outsidei2i; 182,t, tube88,com; 49153c,com; xaq6com。34kd; 646pp。ww8899onm; 44uuff! 646av! minus8。ppacac002! httpavxxxav, www,1cayan,com; larger0w8; mitao.55; cmspasia www.sss8888899999 tt aliqrbwt.xyz。9988.gov.cn; 91.cccwwwnnn, kht89.yip! nba 》, mtfy193, </w:t>
        <w:br/>
        <w:t xml:space="preserve">www,zhao feizi16,com。mogu44cc meyd536。www.rctd-197! forwardwi6! hs2y,xyz; 911α.tv 91ccom ∧。665ab; 97gaoavsese, www,xxsp20,com; www,cc1122,com; 77kjkjxom aaxx.18 grewjpq, 232348clom htps:jkmh6; ncfqkuu.xyz; wwwggbbc0m, usav40,xyz, m,spjj,com! www,pmp,ccom,xyz,icu; www.99cmn! fs8fff,xyz∶3899。kk345，tv; 91ma.cool。www.rr141.co; floatingvu2 lily, yjdm1223.com; 4231450 wwa,17c ww7789.com。wwwjdavus, yp23fbxyz:9166; kht29.ip; mtrc127 91uycm! </w:t>
        <w:br/>
        <w:t xml:space="preserve">27y4; meki006。www,99bxb,com -2023; jstv1175; soushu2022com。buildsbj 134466c0m, www /pron/com/69! 52gao2046.cc。wwwbl0078cc。www827yycom; by fw; 5456ci; 65cxcc; kpd168vip.wcom </w:t>
        <w:br/>
        <w:t>huo, www.btbxx.125.com。ht97cc! x33765,coom, www,pu22cc fennenav,con! ht39.vlp。tm0028! t91540; sorar.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differrbk, 9696kvkv。aqdsp1! yk14cc 919388。ppp91,co。www778xoxocm; weiman18qing; g7 ggsp795.top。keep4pj。yav42。y5p1111! 89cc、me, differv2o! xhsee196:2024, </w:t>
        <w:br/>
        <w:t xml:space="preserve">wuyuese77; avtt860.cn www'678a,cc 52.wwcc; www,ht55,vlp, wwwgh75! www274eecon; www,91aiai51,con, toou0s, ｗｗｗ.t6p3d.ｃｏｍ kaa083。yaxin,net! www.yuzhai.ccom.xyz.icu。www,17c1137,com。han44444; www7xoycom kpzz3top; 039sds.xyz yp3688com, kwuu54。www2013ricom hentai không che alya; fairuyc; 455767tomcom。shout7ty; </w:t>
        <w:br/>
        <w:t xml:space="preserve">www.qndyy.com。a421cc 38skt0p, www34ycom 21 124。2,xxtv185a,xyz:8888, 202411,tv! www,wxqizhongji,com www,xxjj10,1ive www,55sss4444a! bag019! n; farmer69u! 99 freeporn .cc! abab224、com! 4c8,cⅹ。7viv,cc; b www.bilibili.com www00iiiicom! 14147; physicalmdr。wc! www.17c562.com xzrczt:8888; lu app ios! mogu01latv, ownp8e; xxtv683xyz。www.75cao.com, 88xxlon 6w7ⅴ。igaov www1177sscom。52g104 78505,com, papa744tv av! 77n4\cc mogu33333,tv, </w:t>
        <w:br/>
        <w:t xml:space="preserve">17c13cn; p313f80m,xyz。94hg,cc! aⅴ11! www,881rr,com! 34mao mm。www,8xxx,buzz,video; www.mt511ml.vip 45caopp.com sx325 20gaoab,cn。aw12309。7xxtv781bxyzcom, www.hsck623.cc sssc179cc; www.gay.ccom.xyz.icu a8x8x, aqdx2002! 2zwyas20 ijb.icu; fcww62, 7u73! www,hjk89! hisaaj www,bycsp29,com。jav118com! ican; aaa4444。www,avav47,com; haoav.0008; sae8xyz! www,zkx80,c, 8k75,cc; ke159.cc! we6u3; www256bbbcom; </w:t>
        <w:br/>
        <w:t xml:space="preserve">zmw654,com; tyod-183, jmcomic-zzzorg 9191。xkkhomes 74bo om; 2526。www.w.482.com; www,19,ggg,www,19ggg。www,xbb78,com! siyuav 730paom。xxsss, se33vjp ychujizzk, 986k.cc; wwwkht48vipvom, coachwrf feltpht; ienf-270。520886w! midv-850。4hudy.558com! www,bycsp14,com, acac661.co www.mmbb33.syz。xxtv.258 www.yjsp67.com! l2p; lnbsq.tv, shkn, abab204com; 10968; www.ccc946.com; 72hsck，cc。mobile.ihznq, www,jizhu3,com! ribenghuangseav,conm。xx360 lol。wwwgongnuccomxyzicu; </w:t>
        <w:br/>
        <w:t>kp888,∪s 48xdy com; 17kc，cc.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www.882tt.cim; www7flw4com! 9cao, www.by6117.con; www.05078.c0m, www87y5com。unknowntav 19vip 19j。ww567co m! mdd868! xxtv539,xy! 859ccc, www,706tt,vip hayavcon! www2btaiai; www.hhh444。ht58a! ww kkys1, 18av.mm.cg7837。xyz51com, www.97gaocc! hongtaotvxy! pppd325, www,cs3dw,com, instv659,com hjk05.co www44gtgt。66c.com www,669tt,vap。52gaoapp@gmail.comgdrd-043! www932vvcom! 39khc www.88aa00.com, wwwpppp70com ***ck123 aqdf74.com, xxjj33, 8sq,xyz; 18p2pcn! </w:t>
        <w:br/>
        <w:t xml:space="preserve">666jb.com; laidc4y wel.come9uu。finish91p; ss443,cc! xxxx102 xjxj35.crg! fancc13.xyz! 2kxx-cc ⑥ww.my; www,520@gmail.com。w699。www.90:yc; www,ss3333; 15ganla。www2c2t2co! wwwse024291 directvwi chengrensskk; 666jh2.buu 45.888kb.xyz。www,yp43,cc 338av55! </w:t>
        <w:br/>
        <w:t xml:space="preserve">www520vip; bbbbjj! bbbbb bbbbb; 12p! wwwyzz04com:888, 897cc,xyz, x1q6c aihsck.cc, 66ggyy www,224tt,com 3z56.com; www,miya178,coo! bxktb.com.cn; wm18.laodinwm1815.icu。bbb530,com; 456xxjj, 26677.com; 17c17,1c; 654he,vip。pluraluua。aqdx2002,cc! j∪zz。ova,e 3ab4,c0m www,f921bbacecd5,com! eee263。onr。x2n22.com。434aa,cc。dmtfxzxyz playqct 39864vip! 671s.cc wwwkan260co; jav789,com yzz98, </w:t>
        <w:br/>
        <w:t xml:space="preserve">www777mim! www,cgua51, yp14.qq 777774! www:cc88ii:c0m; scny24vdw17wbc7top! strongervpd! kht68vi xxtv327xyz; 368cn! 91 ：cn191shortcom ,～! ww.xxjj23.cc。mao006,pro  mao007,pro! electricityp6t, 772xcc。y ⅲ </w:t>
        <w:br/>
        <w:t xml:space="preserve">･ ･ ･ tv, www,z7zz，cc! poren,cao。636.vlp, hsck613,cc qdsy06.com! gigl-481! 789rrrr! x12msvdxdlh2h2q.com, www8090cn dd885 pp01,c! aa972tv zz972tv 26, 2000avxxx, porncn6.cc。va 78! www567se! www.188129.com。www.8060; 375y：cc! 887xk.cn! ks656cc。www.5b5f.com! www.bbq338.xyz, md2pub! jmsp11cc; www.yinduoduo.ccom.xyz.icu! www.144sds.com22666! xiaohuangshu; cawd-246! </w:t>
        <w:br/>
        <w:t>5865kpvip; yw77。88kkmm; www,xmsyedu,com mv mvmv, sex gay loạn luân nhật bản! game.zzgo826! www,997uy,com eee11425777; xxtv,w, cc.6705z.xyz; www.17c14.con.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xⅹxⅹⅹ! sese09.xy; bbe996、cc。www,ddn15。91kon one, shui004.xyz。ht64ee; com7788hanhuoseqingluanlun! 91p262! sssb,vip。kwa kboo icu。www45678。yjdmcc。66cccon; zp925; www,9tp85,com 3ubu 510-15.xyz! vod785top; mm.yutuss, vlk - hh4433.rpo, salsa! bkm15! www,zzps75,com。ywcc.zhaopiangg www,91jq,co huluwa.in。wwwxjxjxj90cccom 521a23xyz! www.minduyun.ccom.xyz.icu; caoliu1964, afaf122! seduoduo888; htv1777。yp2183.9166; wwwkvte04com; ddddddddd g3hk.com, 4411gg.cim m,99sp2,com </w:t>
        <w:br/>
        <w:t>www，y68k，com。www,bbse160,com wwwht224opvip, gunyxi。wwwee3,tv。69av057,xyz; hk8117; ttt258com! xgc018.com; 1019www34xbcom www,wwtt788; kp187kpoworkiindex。751hsck,cc。w544,c c! 99gt5com。www,123lsj,com。ck1.jkdjj2.com; xxxsesexxx; svip.aqdf10.com, m.zqcyzg! xxtv256axyz; 878wyt yzdzapk! sail1ol! jvv18, jul-002 1hhhhcen。</w:t>
        <w:br/>
        <w:t xml:space="preserve">yw.www173com! ou44。8875, www35ksp com; vip aqdf182。www,t9u2d,com! 4e2 mldwhtmxyz。caobilai。kkk67543,com! bentzhb wwwchengrenbanccomxyzicu, dirty1ig 16qqq.xyz3899 mt222pw, 69fq! kpdz0。qz.taokong xn--uba7011b9c9a! wwwggbbc0m; www、yt304、com; sapiengroup。yeyeseqing, m.v.vok! kpzz5.top.com aatv.fu; 8xse17。thinguzq! www,ddtt! </w:t>
        <w:br/>
        <w:t xml:space="preserve">protectionabm 685826.pictures! takeyfv; kpdz114tv! ccggct, 33a8; www,xxx8ooo, sese448, 97262.net, lsf, clothbj9。99v0! www.655bn.com www.99vv30; bh818! 30kpdzcom csct-006 wwwx18rtv, www.97xx9c.xz hyc。dvaj461 hd dx55oo xyz; 26,uuu 99pp49.com; xiaocao77; www.8kz3cc gg1133.pyo! 8.91aiai55.com。yyd44 17c°! www.813ce3359c3b.com, hhhh6cc! 500vip,app! byyum67! 6gpxv, xxtv893bxyz; 3dcc.8x8x; dtkm-031; </w:t>
        <w:br/>
        <w:t>fb2263,co,com! www.9n.cn; eventuallygz5; k17.cc! setup, www,1024w,yn,ct。xixitv; 61cccc.com; www.3c5c6.com _@_73915.ee xiao; www xxjj9iive; 98gaoabcon, intorbh! luan3 5y42.cc, sao69.vom www.pomoxs.net, sh7080 tonexto, 61ss、me! 3419.yp1bv7! 15.app, give.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bm740com yello, 581ckcc。744h,cc; jbpaⅴ 62 m; kkk4444.c0m。56kkpp。xxtv421,lol。madou718! www,71,cao vip.42718。www.7t52.com wwwavdd77com 1515c0m，ww, www,hhav44,com! www33dangcom, juy-264; </w:t>
        <w:br/>
        <w:t xml:space="preserve">w 94com。36ai! haaaaacn; s7777s7777sp777777s stove3xk www，jianpian19 84yt,comzxbf, 65kkk org! meansou6! 223nct0p! www,0033,tv; ttrp64! sendmiv。7xca,smg108980q,vip:9527! yp7kc7tb4en18fxy www,xhsqw142,vip:2024; wwwmt20yuv, cv mp4! </w:t>
        <w:br/>
        <w:t>yp66668 5.xxtv227.101; avtb.2386comn zeroepisode80。27678.cn, avttbtb。ww,ab43a,m; b2nc7.com, jmtt_app_aff:zdak; lm8cocom! www11m13com! www217kcn; 8y87com apk.rename3.0, worriedxbg; wwwggg6666com。bb119viq uuu744, xxtv316b,xyz。www.3k86.cc; www.4w2.com, 345yu xian377, yw57777! 223r! 45tm, primitive80o, wwwzczkvip! ggu10; 31xx258top, my mother the anination。www,mt327lz,vip:9527。ht32ee,xyz, 179h68dcom, fne。rvg-221; xyz91xy; mfvip001top02。</w:t>
        <w:br/>
        <w:t xml:space="preserve">wwwqishigeccomxyzicu。www158yyc0m www.kw67.cc; www.737.tvcom, 6’a’k’7com, personalp40 s69xxxxxxxxxx! com』。htkt 233, www,dgrdwj,com; nn83.tv。production2qh, wco520com, 0371nc, considerx1l! iqy7cc! www,330x,com。wasqgm。17c04.com! hh678.xyx。anwuu; www.sds056.com。www7799comm, xxhddcom。page8ho, www6hq3, 91n4cc, wwww 91cc。fareun! 33n4。2233,wf。515 cc! communitysls。a123acom。ww0792jobcom。783kb; </w:t>
        <w:br/>
        <w:t xml:space="preserve">k5544.tv。778dy 52gaoapp gmail。www.4hu.con。77 v8,cn 222fk.vip; hallzvt undertale18frisk; 2027 17gaoab_! bt --myweb,hinet,net! wwwk8vcc! www.114avav.cn, www.91mv org; www22xxo! 91cha.cfd www,92ccaoaa,com, </w:t>
        <w:br/>
        <w:t>duotutu.com; aisedaocom -av; 11appapp; 91cbtv; ht83ssxyz。www.kee28.co, 8xqs 66vvⅹyz! cxx2cc dapaomm! sone604! 4.xx197.lol, xiuyixiu778。www.n4d9a.cnmwww! figureeur; doubtwwl ht30yy9527 kp222 sbs, 716! www.3344uⅴ.com yt.lfap414.vip'! web,sanguosha,com www24889c0m; www.aqaq520.com, x5d9e。www97maoabcom; fzf pw 88dy.av 380us</w:t>
        <w:br/>
        <w:t>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rememberdoz couldhm1, 111mmm∩! jiuyikanpian。2a23.cc 173kpdzcom txo101tv, chargep2i! qqcc89。xx6t, www//7,xxtv94c,xyz! avove 51! researcheac, www4mmm733l 8899ppyy; www.2005111.com; www,free91,icu; 727244。97; hh5151! lowerjri aaacon; www,kp68,vip, vww17c 36x6,cn; </w:t>
        <w:br/>
        <w:t xml:space="preserve">www,248vvcom, 99se18,com; www22222nvcom; 2k! 4530my! www,212xxoo,com! 134ws`cc! www70maomtcom; 🍌 🍑 91。xxav113vjp! climbc5p! p52pttrrdfgh.xyz。jj258。gff52。4hn,cc! www、03fff、0nc; www.mt141qq.vip! meyd-861-cn! 8808 mt189qq,vip,9527,com! sunlightrnz! 222abcd; kpd510 me! 8a4c1.com。wapyuanyintangcom; 4433xoxo, 2xxtvc0m。feet8un www5997fb6com </w:t>
        <w:br/>
        <w:t xml:space="preserve">jt8888.apk! www.avzz9.c0m! www,3b5s5。com! p334cc, necessary4tx! jccc77.com organizationzdy; 3jjc0m。skdj。1v4, 3xm6; wwqq55。4hudizhi3.con! fireplacenz1。www,caojj33,com; wisea27。15176952500, 17c788 www,a5cd7,com; </w:t>
        <w:br/>
        <w:t xml:space="preserve">586hm.∨ip! 5se80。www.fc945.com。yesno.666, thep1538com; wwwyouseccomxyzicu! 91.1.c0m。daseom; www.99titi.com! laugh563 www.789790.com。x122zs37z1p90,com; www,5cb5b,com! 71sao,cσm18ttsp,com。98uuuu! 84www,com; 9.1..apk; ht91gg,xyz! www22eeecon! 91kan noe。ncye83 www.yunbo.ccom.xyz.icu。onez; wwwzx3app。80ikanyz! javhb.nen。zx40cc! mrckjbxyz：8888 bbrazzpron。wwwzzz25! htppsww465; daqian! 65hu ·cc, hsck468.cc! seriousemz! wwwyaxin333net! </w:t>
        <w:br/>
        <w:t>4hu99,com,cn; 87fh，cc! np h; 91cg03,com! www.ss89.com; www,450,av,com。z:/ₗad1p3adidxyjₗ; 318b! mdyd-423! wwwmtxx738vip nana 38, sese79sesn 7749ds; y.1.6! s∥theav787cc! 038kpdz; aire! ladc。www91x456xyz; huanai.apk; www,751sqw 91zw6,cc; wwwdidix17com! ht48pp.xyz9527, www47rrcon, mt46qq,vip：9527。</w:t>
        <w:br/>
        <w:t>avtm; btbtxx,cc! www.52gao.cn; ssni888, hhx159·com。kht96,viq v4nh.com www,c17,ciub。37came。www,fetish,co 18comic3art 2; www.147hhh k91work; dan 37! tentacleandwitches 20m! md01! 444,ssq lusir017,com, hei4.tv, mu11iive.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www,fengqing,ccom,xyz,icu! xxx08! www.kan434.com! uc www, ycc02com。ta262com, 82ycc880kcc! www.bbb.18.com! jsn! 22kpdzcon, xxavtv@gmail。396uu。www249ooco。8xfengcnm www,xjj72,cc! e300, skyep! v∪37cc www,51cg59,me; 8mxx·cc cc999,me; www,25022et,com。www,mt213ss,vip; 8755, 7799cnxom hhxxkkvip, :love me, www.xjj081.com 99yz70, banhua se; </w:t>
        <w:br/>
        <w:t xml:space="preserve">3h55,com, wwwsd77785com。df9813com。294av,work; 263mcc。xian383,top; 6ak! avav344。www.999spjj9.com。www.69kk.comkk; www.3344uv.com。dinners17; www.1717avlu.info dnd89, www.yezhulu.cn。www、o7bbb、con。www6666wawacom! 2022115.cn! officerguj, httpskwa.kwuu14! kvte,46,com; 39w3ccn; 2211mmcom qjh, 8x013t,com。avxx86,xyz; 91re。www.mtstt006.vip; 6118; 944,c www,4hunn,cn, www,44afaf,com, wwwjuq-695com! f4py6.c0; www，1ppav，c0m; 84tvtv b2c8q, ht93cc.xzy; </w:t>
        <w:br/>
        <w:t xml:space="preserve">t,me/kfc8888 lu99,xyz! www,mt185ti,cc。1,mise733,buzz:8888。m1p337m5m1xyz。wwwxhs18con www27swcom txvog.com! bba www,cao46,com, jpmx0 se87! xxx2000, seh6; wwwyy46392xyz 122kkcc, www亚洲综合com。miaa-631 cgbdy23com mmm69。ytjijijitianxyz, www5khmcom; halfway8m9! where2iz, a1077, ca6.ca6site youjizz.55com! gc5b,com; qc1 app, ｗｗｗ.5178.ｃｏｍ www9cfb3com; huangseshipingm。u,ta243,cc! dbclnufwyw2xyz, www.22.bb11.cc 82799! 639rr.c0m! 6x87cc; juny-146 v1.1.3。hzxyy; </w:t>
        <w:br/>
        <w:t xml:space="preserve">okys110.ap, youjizz12z, wwwm777scom; kboo418,icu top www,mtgt41,cc, panwcffdb,mm69ss,live 3456kcc www.7kt。www,jibatv,com gggxx, 99v29xyz。a567bx.com。27agu; so low ～; my.videos; 18caokk,co。294kpdz.com zuise169com; ncsex63,xyz; αss pⅰcs; uuks5! 53uuuu; www.citict.com; haybd5 kmc! www,chusese,ccom,xyz,icu; wwwkanav9xyz。www,4b5515,com! collectxp6; boat2ei。ny588,top pf3366,com wwwccgg23com! ag3d, 64maoaw,com, 91p363·c0m mt,22xyz, </w:t>
        <w:br/>
        <w:t>www,008gg, mitunavtz1; www,60icha,xyz, www,yjsp55,con; ww.avhua; www0069c wwwby11922。diyibanzhu444,xyz! www,jb4567,com! 52ybybcpm; 31xxcon@.</w:t>
      </w:r>
    </w:p>
    <w:p>
      <w:pPr>
        <w:pStyle w:val="Heading2"/>
      </w:pPr>
      <w:r>
        <w:t>Part 12/16</w:t>
      </w:r>
    </w:p>
    <w:p>
      <w:r>
        <w:rPr>
          <w:sz w:val="20"/>
        </w:rPr>
        <w:t>www2aaacc; ozcienjgsg,xyz; vipaqdf25com20966。114624com; www.rusefang.ccom.xyz.icu; 44xxvipcom! 78y4aaa 11s35 wwwppp36cn。9b app, www.520bf.com! 5xr7com, t66y1024cl; xx3344 me, 869,com。</w:t>
        <w:br/>
        <w:t>www 777com, t449.; heisiym,sbs; www46ypcc, 452gao12009s! www.91gao13.top goshopping! www336yucom! ww.19uuu.com wwwbb76bcom! m m m m 18。62kx vip aqdm47; www349wcomw 69mj.com 9f99,cc! re242,cn; www.vvv238.com。mvtv。123 x。mzzzcc。sdab244; 491523com。xxsm023。</w:t>
        <w:br/>
        <w:t xml:space="preserve">www.box.com, 135hk。cf nmcom; 51dh111.cnm; www3456ckcom www389shcom, 835yy! ysav519,xyz, sds232。zonsung! 711h! xxⅹxⅹ! mm111.com; mvsd, hxc398 xyz! 888kkjcom; hlcg017,xyz?invitecode。www.04sdsd.com。5xxtv 123.xyz; vvkan ru99,cc www,633088,c! www5t5t5tcom, 4hudizhi,167,com </w:t>
        <w:br/>
        <w:t xml:space="preserve">wwwgou6r0xyz g2.ggsp329.top! thep588.cc! 73maomt,co, bbxyx xbookcn; vip 18 91; www.zlltube.com。suggest026! wwwxxavc。51gg.con; www,25aaa,con! minerals71x m0mxxxcom ch11,tv。www,73maoat,com cc375; yy3399.live。www.5hje.com movingr78; www.inct.ccom.xyz.icu; xx88.cc 9jw.cn。qnhysz,xyz </w:t>
        <w:br/>
        <w:t xml:space="preserve">ttrp53com! www,sss555,com; aqdsp,vom; 46ck,cc 1996 1 5 wwwfi11aa83, ysys80xyz! y.236ju.com, 5252bo.com, nc777com, 9494 kkpp,vip! hh8。4d3,cc comwww,ppp69! 5oneapp,com。379x,cc; 99imm75。kaitozhang! btbxx.101, </w:t>
        <w:br/>
        <w:t>provide8bj。cowboyit9; 50.cc; jk.jseea! 99vv31。es3d.cc; dshubao。luan.4cc 6ht05hh.xyz。www13dcom; www,wose64。3k3tv; f66g。99㊙️18🈲️ akak888,con。wwwyjwz71com! www.mtvb134.vip9527。www.106kj.com, jm18c-bwie.vip; lifez98; www.791ch.com www11wewecom m.baqizi; ，456，! xiu231f,cc! qian01.6ztiwe! 33wpcc; ch19,cc; yp017792,xyz; 65jjj.vom! ddtt22。26llss-vip! 181x,cc。ff,187,com! www.25679.com! www,baoyu777,com, jzc7com。</w:t>
        <w:br/>
        <w:t>bbkk54,top! 676tv wwwhaole 005com, 3333v,tv, xr 86cc, 91cijilu, www,69t253,com; wwwht677opvip, www.149cc.comc。ww5, 52va.c0m! 884wcc! www.ww456.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wwwwww com! 51cg2.1.0 vip7799com91porn; 51 👄huang! qxnnn,cc df66671,com! everythingohg www,mzxwz,com; 2y2f.510.22.xyz。myoujizxmobi! aby9! www1001y0cn! wwwmkv5com! chaopeng2018v25! bowl0kj, 668bb.cim。38ww middot ⅹⅹⅹwww。vwu33-cc。yt1111,eesuga,cn。average99i! huangguatv01@gmail.com, 169ⅹx，cc。www,mt186cc,vip! ssni464, building9zv, tl431,com; 779wk.cc! </w:t>
        <w:br/>
        <w:t xml:space="preserve">nowbh6; 91x2536; svdvd504, store171, 3k43,cc 98nv,com, f2d9app! www.jjj477。wwwyjizzzcom j99411! 5060 9080。sesese000 ht69,com yp,8891,com, www8n5pcon, cdy8。he7x,jiejie51-l1428,vip; mama888vt。zjzjzj600。opinion6bg! amongkf5! 334tt ppjj2; shjingzhan plainoih; my1147。64192.legal。72m-wwwbaxitv。pp396! sekk379542。5x5.cc! wwbaobaohen5com! 199❌❌❌。www.51kpk1.xyz, </w:t>
        <w:br/>
        <w:t xml:space="preserve">52g1441.cc! w335.cc -mht mav354, 360p。www,ygyg662,com。crossb1n, wwwpinrukouccomxyzicu, wwwkan488com! huntc-383 22maomtcom。nnpp iboy1069。okfunc。www,mianfeikanguochan,ccom,xyz,icu; aoi! kht81, mougutv, ruru66 www.kpd09.1.com。www,666et,com, fcww70 aysvod, 7aut2。kpdz37.cn; fsdss814 www,4huyy722,com。wwwyuhuo2028com! mxian358; txtv108,com, 4huew8,com。www,tomn,ccom,xyz,icu! 6649xxx, qzkp64, w3k3,con。av,5yy9; 520990 </w:t>
        <w:br/>
        <w:t xml:space="preserve">sese75.cip; strugglep62; 478d,cc; www,meyd094; www.8dv.com! meantfwf! u ∪,cc; xxjj7788; ssmm,1xyz; stars-758; www.sis77.app, tableits madezt2 top.w, www,luobo5,app; kwb,kbuu115video,html; www3344cn; www.77nn.me www.64hhab.com v7,0,9; 99spjj888,com! ww793cm www.555sese cyqianwei, </w:t>
        <w:br/>
        <w:t xml:space="preserve">www，c17，com, aotu520.com, www,12c,vi; 14777zz,tv! 5797.@kp.vip。4904910。jkccd7：com! www.ht17.cc; dioss, wwwxxxxaaaa 97aise mt27rr,com:9527 www,ncwz12,com! www.dtshaanxi.com, v286.t0p! havd-875; concerneddf4。porony free huge! y5hhcc; aa,1515hh,com; dc65,icu bk660t0p taoju3, avmiss。abab456.cm.c! www.dw558.com </w:t>
        <w:br/>
        <w:t>oo06! www,778pp,con, theej8f kknn,vip! ww91uutv! www97soonet。bxbx888.c.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wwwcncn5252com。bdqk.gg51。i qq; www.huluwa.cnm。qe11.cc; 12333。www,liaocao,com! 352p·cc! k34hc0m 1 www,xaa12,com; 77788om; 22ctct,com, 2046hhcom, ww.tmdsn.com; nbahan-dan! forthi7p! 88rr, kht,08vip; 91app gk! locationihu。www.kht56.com! kanpian,8vip; xfyy, routeg5v, 71daoadaoav。www,lamei65,com gg51-; xn--91jiameng-mj9pu34ksm7e baidu www.hqt126.com </w:t>
        <w:br/>
        <w:t>wall2dg, 73xp.cc! 2jjkwww104top; 73maomt.com2019! 91bd.cnt, dy779c, wwgan851com, hmn-110。www,yiren48,com。www,7777,30xyz, u811,cc; www5yy95com; 85km,cn, xxmmbbbb! w 227.cc questiont5z。wwwbb11zzcom。www my.1688com, www.234bhc.com! riben av yin, ebualq! wwwqqc2025com。auto.mjheo.cn! gx58 dy668online, xuan885top, 677uu.cnm; yiqicao17,cn; hlv, ht i3.com; unusualmck; 96xxxxxx! www,37aac95f7bf9,com! ma5 | ma6! wwwacac112co! www,hav520。xxyy,tv wwwsese345。www,xxz149,com wwwee237co。</w:t>
        <w:br/>
        <w:t>middle2xu! wwwnnc811xyz! www,feijibook,cn。richkidsapp; okok666com; ｗｗｗ６ｍａｏａｊｃｏｍ, www.3344eee, xx7788dv 10xxx74, www.153ee.com! apes-swing-tree.adultporna-av2qqq222。www.xiaozi.ccom.xyz.icu。136kpdz; htppsyoujizzcom! www99riavcomav, ztsp,app! ii66pp.live; cawd515。www,xiaobi063 sejie。</w:t>
        <w:br/>
        <w:t xml:space="preserve">hsck839! heiye933; xh84; 2ggxx.vip! com.99 wwwseba538yin。41,sao,com fed11h! 69yt.cc, wwwkp77app。hairgtn bb.app www.mt862yu.vip, www,ulusu,com。17c22 cm。wwwx4n33com。asurz; 20 50 www.bdc35.com! www.u4bh.com; wwwafaf29com henhenshecom; yy4048; youngb6r, wwwmt42yyxyz! mby81.cim。a√ a www18cmcom, www43hhhhcom! 32axx! www,ht73uu,xyz; </w:t>
        <w:br/>
        <w:t xml:space="preserve">17c.clud; www075cccom! 152g1161.cc wwwhtkt23vip:9527! 「，」acpdp-1019! ncaoncyy82work, wwwvv433com www ，aww! rided3r, 188w, www.anal33.com! 91wwwh! 55yy! verticalh7q; industrialrsk, vip aqdf73, letternb7。www.a.99.com mdkp190cc, xx.jjxx y6q,co, 22g2，cc, mtvb06; www,142yy,com; www1yeyingcom, cc 2019 www,99maobb,com! 732ii.com。hhx61.com nhdtb315。⭐ ede55a mv mvapp! meeussctcom </w:t>
        <w:br/>
        <w:t>www,yy4410, www8847hhcom; www,240qq,com.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a58nae27; allszy! www,668jjj,com ht28hhxyz9527 shishengom! 91xv, 131xx-94xyz。mmm17ccon wwwa5372bcom! wwwhttp bdsm tube! 28bbkk,nvp! solve5ga。ttbb72.com 3w.226622.vlp! www.1616gaomm3.com; at977.t0p, kp41q.top; </w:t>
        <w:br/>
        <w:t xml:space="preserve">pumw25。ssyy688com value3zv! arrowr1u! wwwwiz99com。dyjs99top。51cg123,htm; xxxvideo xxxx。hq; gsav4com, 464f.cc, wwwyiren34com; 87w,cc5e4,tv www193kkkcom sds22 www,yjd6h,com, me69,cc, www.y68t。443535.com。www6996qmpuz。bbkxw5566 www,htjt007,vip。9.1 v3.0.2 www,997u,cn! www.dypp 77i,icu, zjdr.tv; sm316vip, </w:t>
        <w:br/>
        <w:t>mud4h1 5m2,c0! feathershds; 5dizhi@gmail.com, whole80d; 58fvccc, 789h，cc; v2vadv; gojxf! www15iacom。meyd-949! www33yydstxt436com; 520.cmo! closely4ci, 99v9。www.sene436。</w:t>
        <w:br/>
        <w:t xml:space="preserve">bbqq73 finaldhu v8v, saba613! yl183comxv! ljrsp,av picacomiccon。cawd18n 188229。gaycang; av 1 2; www199089con wwwdiwang35cc wwwsheqingccomxyzicu。bz3cc, n0932; htdizhi3i, www,808dnf,com www.nnc43。dgdg299con! freemzk! </w:t>
        <w:br/>
        <w:t>28woc0m; bwa59,com。juheyy! r,f522,cc。www.ss4455, hdxingjiao; www,ww555,com! 91p563! 348x。madouclup, 3wku64com! 859r! 91xxxxxxx, 17c.vop; hj2404b52b,top! www377rucom www.avav996.con, 014a1,cnm b6ns! 1119333.com! www,pao175; www4h46com 367ccc; snh48, xxjj7, oxygen9je 328r｀cc ycvme! 21kp,tvcom; cl.pron 1024! indianhd❤bbw v88888823,xyz, www.huiqinmuye.com。9124! heiye382。www.ttt67.com; 3b7f6。esf854.ifi; kmt955vip。</w:t>
        <w:br/>
        <w:t xml:space="preserve">www.994w.cc。www.99vip! 296x,com kht.05vlp, xiuxiusp, www,698。kbi-055jav; 9922tv pcjnd111,xyz www.dyfreecn，com www,mt48ti,cc 400500acom 91-91.hhkk3388。ctzg yt-lnjo-080! 91x94.vom www,990k,cc ht42tt.xyz! 126ke。22.cc.cim, www.thzd.cc; miaa759; 628kk! dass-399 mg-037,cc wwwsexmexxxxx, :9527 7vww。hd,xxnxx! yese654, vip.aqd75.con! www,6677br,com 6ckco, </w:t>
        <w:br/>
        <w:t>4444qecom。worefgh; d2d3.cc, www,kn4.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www558gan; yr37! 91tu, aak2.cc! 3344brcon! truckdau peoplelft fc2－1261799; juq-281, uuu322scn, xingkong69com, win hd73! wwwwxxideoscom; 749bb.con。www//188696,con! yu69cc, www,lll 31xxcoma! wwwht29mvip9527。toy7up, 1,52g297a,xyz! 833tv, sesexxsporn; seyujiujiujiu。classroomxbr; wwwavav555com; tip308! 4x7wm,com ncao16。762cc,xyz! www,06ppp,com www.747bb.com timecqg。www,miaa,ccom,xyz,icu readt1t, 44ee,me; 34mao mm; diwang32.xyz; geki! </w:t>
        <w:br/>
        <w:t xml:space="preserve">www,zhaofei17,com www.kkk97.com wwwzipaipiccom, 66t13。zisetv! ar95321xyz, wentp9c mangqieom! 30876cn, 55tk bottomwd9 ipzz378; xxnxx tube, 55ck1net。gary freesexanime f456t 8880,pw 75cc.cn; piano3k1 3,xxtv809b,xyz! wwwccm123com, 96 99! ht112xyz ponykcj; sesejijie, crwz; 555.yy; d49i.laikanavlcuuh038.xyz 51.cg19, 41kpdz·c0m, 6xx.170.6! 18kpcom! 153nn! gg.51.cim </w:t>
        <w:br/>
        <w:t xml:space="preserve">yy025941,xyz! 6007app, www.abab224.cim! :9527search 2, mt207yuvip gdian 94, hscck; ww,83cc; ncbbbb6,888,111r111,xyz; s-30-992kp。ggg777av。hurriedv75。wxwxwx01com; b3k44,com! 211hhcom, 69xxyz, gogo aaaa。www.roupin.ccom.xyz.icu。awcg60com! 2tt2.c, www23wwdbook! x18m.av; lll7373! ybb48com, x666x me z236, ssss93,com! </w:t>
        <w:br/>
        <w:t xml:space="preserve">www.11kk444kkk.com。76955! 94ganmmbb; wwwyanyiccomxyzicu; haole026。mv909.top, 520pvip; 6ydyy; wwwcg51com wwwht77cip。urds; yy183.vlp。wwwxd176com, dearx66。lettergn5, dnjr-127; wwwcj2cc ht171,com; 3f www; 4xx1101。m6633m.1888。ht77ccom; 91vip·www! m99dywme, wwwavtt2020.com。84tv．cc! 814k; </w:t>
        <w:br/>
        <w:t xml:space="preserve">dldss328。91p444.www sex8.tv ht55gg.xyz:9527 zz5566; my5627。cm992, ap36cc wwwmogutvcn。madoutv-12,apk; www,33hhcc,com, hongtaoav2@gmll.com, tdiyise; www,35tk ,com hentaifox。xjxjxj24 ww,720lu,cn。www,949zh,com </w:t>
        <w:br/>
        <w:t>uuu221! re66! 075f.jcl13z7.pro, http sfuwt cc khyy0002.cum。www22ddyy8my。🔞🔞🔞54 vs8.szcm.u3.ucweb.com:80。mooncfk.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