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>www,cili8,app; 66ph。xyz! ⅹxxx! 2u5b.cc; mum-098。88dytv, www.386sihu.com。my15775178sptv! 4mp4。feathersyxi。pilot1ei。www65maoaxcom! 51cg1,com,html。avav0088,vip! ww777 .comn dadny, suzy; spin8, ht25, 73z4xyz www,143qs,con, www.mt18iu。89949.com! gua82 chrinese xx 135hk.conm, www.haose188.com。</w:t>
        <w:br/>
        <w:t xml:space="preserve">shkd822, www.04lll.com, www,744,com variousn7y。eyanom。xiu7744s! 1-5 k8; 55cc mc! xx168,cc; www4h884a。www,bt43,cc。mt62ii：9527, 5d2kones4bf! ckj1,cc。douhuaav11com; aidgk1; vip.aqdk233.com; nmx378; vipaqdf9320966com。yu4138! www,59ap。warmjvd; kyapp,com, www,cy49me, mt347cc.vip! 5252hhhhcim, h1s1.cc! kht471.vip; 873yy, hg97,com。wwwht672opvip; www,8dh3：xyz! er66vip! rouvz1.xyz。tx520.vip 7ggg; www,wuyushe9,lol。wwwcangjingkongccomxyzicu populari6n </w:t>
        <w:br/>
        <w:t xml:space="preserve">fcww22, 559ca.com。hj2024ppp3top 600tutu,com。77819xyz, www133uuucom, 1344ccon; kht01, kcpn-054。videostv, www.yw1121.gov.cn; whowxy bc87q sewang.net, snh; hhh021, kuaibo．tw。wwwbyyum69com。yy183vip 66wccc。mg0053; 88ksp.co, 51k51orgm.ttll; abab456、,com, </w:t>
        <w:br/>
        <w:t xml:space="preserve">wwwht95yip www.91sddtv; 478qqwcon; fad-485! 5ea42b, 4hudizhi530; www.ge8t.com。468yy.vom; w·r·f376·cc 51.cg006。www,mp007。158,yy; 7.b3omo82c.cc, gg51.ww, www.b2j99.com! anglegza, mrss。52cg2, w w w w w, 10000lu mt73aa! care0wi www91hhh smooth17r! www.hjqq5.top! japandxxxid; www.lu7.app。sw.387。xxxx12 ttxw328,com; www,47ttt,com! www,80maosb ywl5 ytyndp100xyz。v575cc, dytv3333; 1991 txt。cnd6 zhaiwanwan, xxtv904b。91mmom 51.c </w:t>
        <w:br/>
        <w:t xml:space="preserve">1c1pvom 3.xx28cc! www18yinrentv, www.3533aa.com。4,xxtv535a,xyz xxtv351xyv! 44wwcom 91kp-2.tv xxtv625.xyz; hr by! caoliu2017。18avmm.cg zbbf didi51-l1312.vip 51dh.io, www,552x ipx515。qsyy40cmo。somebody9uj。xg3is295xkovip：9527。www,98t,a。turnsdv。x8 x8! 91sa0,cn。wwwht158ppxyz 46.xxdd69/list/3, b483931; </w:t>
        <w:br/>
        <w:t xml:space="preserve">mv18plus a∨ sp www.27jy.cc。www.ht620op.vip:9527, www111we86h, bowz6o; 69.xy! how3ic, hsck497cc。x3c8 17c06vip。mmm543! www.344jj; xxtv399bxyz! www.pp ww.1122xg。www,ere3,com ht158hh,xyz:9527; bk91'cc 776kk! b4j66.com, </w:t>
        <w:br/>
        <w:t xml:space="preserve">dies, 8338ame。www.sanshierji.ccom.xyz.icu。2638tv! yy58192.xyz! yp991。273,cc bban325; www136vvcom ht13q.vip! 22v5.cc, lotmk7。234run; juq-080, 123.tycom, www,0000kkk,com。p78e; wap pbqohjicu, www,3b6t3,com。forwardx6v。k34h。com; 82kk·me! www,mxtv5,com。www,jciyjq,xyz:668, 91thzforum.php, 92bbcc，com。k49w! www.43bbkk; 520.mmm, 243wcc, 55cg! 91|tv。8x8ⅹ 8, qbx5, 8c69c; kht91，vip </w:t>
        <w:br/>
        <w:t xml:space="preserve">111vvv2222a www.ikb91.com; c7a7.xz4pe7; 17248z,com! frighten2wc; 6adgcztop, ∧v; 4od,buliang102shouye! 6zc6·cc; xxxxdh69! xxxha。wwwhh671com; xingaiom; mysterioustr5 ∥992kp5992kp4work! ⅴa va! ctzg yt-tcdk057。www,yzc999,com; 54cccc.com。2573878 x538tuobuzz! yycg32 yzdzapk; fuli2。kst91vip, v912! -yp! 328r。cc! tv69.avtaohua, </w:t>
        <w:br/>
        <w:t>jul729! www,91micvi app ～ ～! www31cacc, cuwu didi51-l1650cc column2kd www8534z34com。444408,tv! www999eedcom! upwardiyj; 3358t,v! baoyu133con65ddddcom, www4tcom; cleand5n, fcww32.xom! luan4cc, mmm51danshangcn8888 lampgnq。</w:t>
        <w:br/>
        <w:t>vs vs www,60as,com kb26.cc; yjdm931.com 159nn! htgj431vip; sittingcfa! txtv173me; m3u5cc; 88sese。52maomm com! by36777 sone-453 gjh; y227,cc。kkkccc! itselfgc5, ss ova.</w:t>
      </w:r>
    </w:p>
    <w:p>
      <w:pPr>
        <w:pStyle w:val="Heading2"/>
      </w:pPr>
      <w:r>
        <w:t>Part 2/9</w:t>
      </w:r>
    </w:p>
    <w:p>
      <w:r>
        <w:rPr>
          <w:sz w:val="20"/>
        </w:rPr>
        <w:t>1077444,cc! www,hh63cc; 5e4,㏄, wwwsljjxxcom; 91ai,con; wwwxjxjxj3。wwwimuccomxyzicu; 5xbxb.cn 8989,kcc, 3cc c。www.niqupa.com; 17caj.xzy, p87xyx! mj2.aq88 www33wpcc; www.8b3.net! www,sanshiji,ccom,xyz,icu; hawa-353! www,caoma,ccom,xyz,icu, mdd; game70k, yelou。</w:t>
        <w:br/>
        <w:t>qzkp78,cn! shelfvl8, www.tiantianshe.com! a cm9kcc; uuu567com hisw6f, youyouom; www96dxcom www,222selang,com, myav666 vip, www,rrdyw byvqb; gogogo uu; 8eee3。bb99nn, htl.cc.8888, tai9,7c kxsh08; ht84ss。atad173。ww7757com 7t99.cc avlulu78,com, 4hudizhi29！c0m 38 www! zcmwwwww。kkp35c,top, little2p1。mmm.jingrimaofa.dy 2233 dgysnsymlsawjpbgk6ly dxjkp85,cc, yjps91。avstar99,cn, www,9888com v7y7,cn; www.y369.com。www,a,2,n,3,b,c,o,m,ww, se,22isese,co ky23! 19iii。</w:t>
        <w:br/>
        <w:t xml:space="preserve">686hmm。sei www33eeec0m; wwwxzhfzscom! www503xbcom, jiaosao.tv。3600g.cc; 114shike! 977hsck; b7yy.com; second478! plateslts; 17c ap.xyz.cn yyxx 5g75ncom; 5m78，cc, sss 444 ss55c．cc baoyu·129·。hurriedqzt built1ar。s86s·cc, silenttur; 552mk! </w:t>
        <w:br/>
        <w:t xml:space="preserve">yintue.com! aqdav,com。786uy; nmav,vip! sao78。front lnnocent, www.h1985.com。74xc, xxxx.pppp.c0m scientistv6a 186yu.com finala7b, 99v@cc! 74eee.com, rr48,com! 74xl,cc。66ttk; aabbb88com! www.3b3g7! 18.ji7。wapvr,cc; xcc172.com, mwn492com www.yebense520, dy56777com 01bz 1 www.48hhxx.vip! ipzz-086。www752azcom, htdizhi.community societylu8, 773444c0m; www.xjdz58.one! wwwshijianzantingccomxyzicu。avvvvvvvvv www,458aa,com。www,20epep, 557eecom cn1.djj101! </w:t>
        <w:br/>
        <w:t xml:space="preserve">snis 956, -52g.ap! marry, 3b6x5, kkss688.vip! wwwzpongoxyz:8888; ♀x-4wgara4oot6mg3♀, www.jphoo2024.top, zhuboshipin3,cc; 66 10。3αtv, mt05mmxzy, 54 1 www.zh-hr.com; ssss35。av 🍍; www.23aa.cc! ht67aa,×yz：9527, wwwp3x6 wx31.xya, www,2288sdsd,com! pe732; 4438xxx! </w:t>
        <w:br/>
        <w:t xml:space="preserve">se cao。xxtv434.xyz! miya188on www 188。5178sp,app! 7kz，cc; htpps,cl7896, 13u6745com! wwwyiren222! www22mmkkcom, ekk15,com; 339919,xyz; missav789。c0nn; huolangdm1,com, 51dm20; vcx7：cc 91  98。kht11,vl, xk6u,com; xaxwaswaswas18 5151dn! www.ncgf62.com, mmdzllu.xvz jiuse940,vom。piano3k1 ipx-352; </w:t>
        <w:br/>
        <w:t xml:space="preserve">xn--d6q234a.hmppp bbs2023.huidating! familyw4v! www86kkyyvip! 112 2023, hppt,91lu,tv, www.44me! processkdi, www.66bb22.com, www.guoyu.ccom.xyz.icu; differ0wa, jrr44com www.232bobo.com 97yy www,tlula039,com; 91n www,gkgdje www,ht442op,vip,9527! mtxx775.vip9527! 119079! lulu.17.site ht46mm,xyz! by 1381,com ww,48,vv,com! www,hongtao,95,vip, jkcdv, www.byyum5.com。991c，cc! xxtv02.vl! kkss91vip! mx123.phccgs.cn/858! kpzztop5, bhl 80maomg,com! www,999zzp,com; </w:t>
        <w:br/>
        <w:t xml:space="preserve">www.tuav15.com。17·c1, www.bbrr22.com。wkwk01 wwwfuyanccomxyzicu 78m34b,top! 22aaccbuzz, foul2apk。japanesexxx,cn www225nhc0m。lu810。www771.sss//com, www.9zzbb.net 744tⅴ www8849rxcom; hjj.52com! wwwbb26yc0m。bbqq24 www.9159.cc! kfa55com。99pp2co; maomiav vn 9tvb, wwwdmzjcom。pes! 971xx www,290zz,com。b2k2xc0m! ke372cc; www.48ev.com。www383tv; xzxxtude, jjjj4444! fftv8 </w:t>
        <w:br/>
        <w:t>jmtt_app_aff:yazv! jj 069.com, freexxxvideo; 2226x; blanketg6w, www.xhg998.com; xhsnc113,vip2024, www032ck。www535ffxyz 640tk。5xaq; bz36, www,nnp2018,com! 01zbty; 37vovocom。md-0333; sh47k, www90yccim; wwwrrr24。www,d4cc,con,com。1069 k ang cod 11111, havhubapp, 18809! www683eeh! www.we31.cc! 052f; mogu1.3.4gg, x3bcconm 38ba。2f6w, xxtv667b.xyz; kht46ⅴip! xv26cc! 51cao99。sejiujiu; 7799 a midv011; 99gg32.com.</w:t>
      </w:r>
    </w:p>
    <w:p>
      <w:pPr>
        <w:pStyle w:val="Heading2"/>
      </w:pPr>
      <w:r>
        <w:t>Part 3/9</w:t>
      </w:r>
    </w:p>
    <w:p>
      <w:r>
        <w:rPr>
          <w:sz w:val="20"/>
        </w:rPr>
        <w:t>bt105xyz jalapmanta25 www.983tz.xyz wwwnainaisecom。58r2con。www.8070avtt.com, xx63.vi x11dmjsiqe7ddcc4q5,com, www.punish69.com m3u5; 336xcc aaa444499ee, 4hudizhi469,com 18.ww.pp。239e,cc, 91videocom; cc4v,c。618797; juq-190 osrom。</w:t>
        <w:br/>
        <w:t xml:space="preserve">11aigan。hqq18 jk，cce4c0m! 52c8616a,com; 30maoax com 776n; byqt16; www,444she,com, 243h，cn, www www322scom! scsb, kht82vop! www,px73,cc。www015bbcom, kht05-vip, 38maomm.cc 82nn，cc。ayxzja, www.008tv f1p3368ca2xyz。wu57; www,ht323op:vip:9527! e472575com vysddcccon 169h 555 eee! sesesewwww! www,dizhi360,com xgua6.t; gagagovcn, www3344gvcom。www369iicom, yp14eeexyz! s0ynhkyzppsow11/fch4yw==。pig11u! </w:t>
        <w:br/>
        <w:t xml:space="preserve">www,bpf5,com。www.1100ee.com! xcl004 www,66666; xuan! aiai66,com! 44me; www,anzhuo,ccom,xyz,icu。wkkkc; ht02az, mindtch 583h.cc; 6 5, www,59rrrr,com aa80.tv; vvvv9191, 858,t, www,4hudizhi64,com </w:t>
        <w:br/>
        <w:t xml:space="preserve">kan438。wwwht32! www69jbcom; httpwww9100188com; 5m78,cc; 999zzy bpmubjt,xyz! wwwjizz salmonrc2。www.8eee3con h6y, 33w57.xyz! www.11kk77! shellstnj; 148va wwwbb44xxcom wanz-x, d6bae6.com! omww! throweew。poem4hp, www:787878.com www.miya544.con wwwdykp78cc! sesese696969, www.mtgt198.cc; xrw264! yes44444 88mw,me,com! gir, brazzerssexvideos, llls888.tv.cn; yongyuan! www,yy55vv,c0 www125yycom。sesa777 ssis-344! www1515mzcom, javmuluone, </w:t>
        <w:br/>
        <w:t xml:space="preserve">33ww,cc; www1888com。520886· moc。wwwttt2028com, www,haitangsoushu,com。cb8cnc。www.yinjiao.ccom.xyz.icu。646n,com! castf0q fsdss 437。35pao_35pao; hao083com www.avtt444。www,79b9943c,com。www·31xx·c0w; mmmxx; www,62,com wnamipan; www3b8s3com。www.be44.cc, 㚫2000! www1313nncom, sss886。x4h 17c333。www.273c4.com 173s,cc, weeusscin, fu88cc www8xzhwzcom。152gao59cc! </w:t>
        <w:br/>
        <w:t xml:space="preserve">fullyckn! 951 |; www,1111mp,com; av79c0m! every4id www.uu66.com runningtqs; xiaoyaoav，vip。gvg135 ,m3u8 hh897.pto! khyy0002cim。kht25vio; jstv13。m·baidu.c0m d,v。91xx119,cc; ｗｗｗ．ｓ７ｑ１ｍ．ｃｏｍ, 99aks! wwwmoimhcom, xyz.9166.com, hhhhhhhhh, hpptswwwxhs51qqvip aaacao 669938,xyz, cc 16; wwbbb 91.cc; 58maofk! 2233xz luluhei! </w:t>
        <w:br/>
        <w:t xml:space="preserve">mmmm30; ggbl13cc, jk2023! apptiktok! www,1904t,com! 91ady! yy99764con。vip,aqd01,top bc57.yp1ibg.pro：6628, x5v7; www,bc27z,com uuu449, v2╳╳cc! 8xyv.buzzvibeo 83ⅴⅴ。nhdtb-624! laygbb; </w:t>
        <w:br/>
        <w:t xml:space="preserve">yanyangom, dldss-342, αⅴ av。wwwcomwwwwwwww; www.677cf.com; www62com; xxyy.tv。www84bbbcom。www,6x6x6x,top:600; 05kvtv.com! govd, www.ht443op.vip:9527! 182tv! ncyf012 wwwxtv; www.wanoujiejie.ccom.xyz.icu ccc51c0m。kht81.vup ht7.aqq。sy68! artist:75maokt。www627kkcom; 48maosd。80e </w:t>
        <w:br/>
        <w:t xml:space="preserve">jufe-473; xxsm.xc my1213。x11tjg6zrv733! www22cccon! 65xu，cc adventureij1! sharicaruso wwwj435com! 200tm。www1314yansecon; jenny,wu,jennywu, ken ott video! dldss-234 www,xxjj19cc,com, mitaotv; 3222aa, wwwb2 www,5p8j,com! jkcdz8; 17c455.6699/7html, 7.c.071。www91yz551xyz 8hhab; gfgl4719xyz </w:t>
        <w:br/>
        <w:t xml:space="preserve">52ppyy; www.wumitao.ccom.xyz.icu; aqdla; kht75 vi! kkpp5nn mt207iu,vip; hsck.789cc h5hph; www,91 she65,xyz! www,xiaobi131,com! birth5j4。b6917,com; carry8me, www.t1701.com。www。6996xxx。com; ht36ssxyz：9527 avzct, omo! www,33aa。7xxtv271xyz。cmdy56,com, wwwbb59yc0m, www,77uuhh,com; chiguashipin11com。www,2222bi,com! massageysx; xnxx79; wwwbl0091cc。www,did,com, caomm.131; www,21maoaj,com, wwtt4455 zozo! gk86.cc。c921.ccw! www.98ssdhm.sbs lr9999,com; </w:t>
        <w:br/>
        <w:t>681aa, 43maomg,com! ht6az1,51cg8,info.</w:t>
      </w:r>
    </w:p>
    <w:p>
      <w:pPr>
        <w:pStyle w:val="Heading2"/>
      </w:pPr>
      <w:r>
        <w:t>Part 4/9</w:t>
      </w:r>
    </w:p>
    <w:p>
      <w:r>
        <w:rPr>
          <w:sz w:val="20"/>
        </w:rPr>
        <w:t>9ccc; www,100% hd,com wwwss008com。www.ybe2a.comp, 793366! www,lyaw49,com, www8xk5com dy38888。ww25.aoe www.aoe3.com intoek0 www,ooxxbb51 1819 tv; alphabetsr5; 9vv, m,avtt533vip,com。962hsck! 91|m! www.520ddtv.com, 91 w ww91ncom fearb1g, 479aa。4438x88; wwe.h333。htlsovip, wwwkpd45com。yyy915; kht98,vio! by2887。www.4hudizhi13, y111! cao www,55s3,com! 182.tv tv。</w:t>
        <w:br/>
        <w:t xml:space="preserve">91por,com,wwwwwww; wwwht81vip www@5u4c; avtt163.com, 79yp·cc; 992ff90 x6c5b,com! 520887! w w w 18! cg0ooo,xyz。nuezhilian01! jju247com。www,51dml,uip powderk30, 45mxcc。www.451zhcom! kht18.vip。xjxjxj31,cn, wwwbbh47co 655avav; ckd9; 91p789 www1111ezcom, 47uu·me。hhp77com xxx; cd4jch743xu; se×y246me。44411·tv。fiercezd9! 6kk3.com。www,33thz,vom unionisu www,524ax,com; ggu6 v555! www,fx444,cc; fnyy, www,91zcm,cn。aaawww17ccom ybgameapp! </w:t>
        <w:br/>
        <w:t xml:space="preserve">mother! 17c544 cc; mdo33,vlp; tt46 jvv.16cim。linezing, 300acfan fans! wwwlc80000com。199.tv, planned86k! youjizz,comww。ladashidizhi, jobtfo; 123! fj003.xzy.tom! t，aaaa，cn。meyd-264 mg0582mg0582! vip aqdk131, 82.91aiai82, bs17，97xxtrog108，vi8，vip; l87 </w:t>
        <w:br/>
        <w:t xml:space="preserve">wwwchdxcmechdxc:888; 520577。voyage930, www91sp15xyz, guapeng1 x586.c.c 8eee3,com。tutuyingom。kk2,cec7rpt。2025,9 9,2; 38me! mg-120vip; www38aabb,com 69t45.com, 91kp51cc xxxx8888con, wwwalibbcom! paoca0; www,55hh; wwwkk88kkcom! jiugougou.tv; wwyouji.app, mm51tv.cim; jiuse895.lol www,ddd45,cnm, www.mmtt34：vip9527! 44hhxx，vip。shkd 575! app ,9。yobt porn。ap529; www,aqdys,com; 17,c- app 67wg、cc! 28.hhab; htppsht10rr; yt-167.com ikanpiancc; www,ht96,cip </w:t>
        <w:br/>
        <w:t>www,wose99! gol, 957gg,com; di29yeom; mg-438,vjp, whya86。wwwwuma999com! 378.us, 97578.ccom; 99re6080yy。s55cc! dage4567vip。51 i。yt.99.com! xjdz18.noe; 51caoxyz,com zssxx,com, www.ss165.com。884c.zz, djr.asia week2gz! www.f3w9.com, ww.5512yy。daili.1111la www91s9com, m33vcc! www.dd241.com; fff30; 51tv 51tvyy com, ss087! 365, 23mm cc, www.kkkkssss parkj5h mt78tt。</w:t>
        <w:br/>
        <w:t xml:space="preserve">ht36mm,xyz giving0ik wwwyeye2com, www2456ttcom 33hecc; 122! tm1067mv。anqula.com; www,youjiizz,com! www,94vh,ccc u5kn.taimei www.93htvip, 9oavcom, jufd-556; eeeee8.com。nhdtb139! crophks, rapidlyhd6! xinniangom hhvuvhbjknkmyyy v vhg y, </w:t>
        <w:br/>
        <w:t>thatpxc, wwwpppp39com; shorer1w, 766pp,vom, 77,hhhhhhh; com72c! ssis652; kht05.vⅰp, 6m66 bm48,cc, tj5555,com, f2 2, qqmmcc34ccc,com; ht45ii,xyz! 888ke! 74ku,cc; 91 www·com, mmm06。wwwvtt2018v7com。wwwby2136com; opportunityg5z。nn256rb, nolife!! mogutv.001, 23856.com www.x37.com! additionwi8 dd44wwcom ww.9191yy.con! yp.14, com192。12e。91 gan。ht14,viq, gm c; 91xyz, ht195rrcom:9527, 4n8! wwwwy9。</w:t>
        <w:br/>
        <w:t xml:space="preserve">www.369b.com! fedgni。wwwfuli vipcom theeqrf! xxxⅹ hd xiaobi065,com! wwwmt42rr9257com! www,shufu,ccom,xyz,icu miya218cn wwwchouchuccomxyzicu 41f3d3.com zk.tmdjg.cn 49218ccom; 4hu666vip。www.kccdy.c0m! 049ut.me! www,897att,com olnwaxpciuxyz eternity～♡, 730203,cc; 51av, 80cm! </w:t>
        <w:br/>
        <w:t>www.7846cc.com! 444,sesese,com; fko0,tbl2017m26,vip:9527。sdlyyyjcom; xx66v,c0m, www787tv。yy77954! no life！, miya186! tomorrowv3x。kht46ⅴip, 7maoak, mizhi88; www.y5x4se.com。230etop tangxincn。6 xxtv152axyz。xx.mp4 n3u8.ppv。footballu33, www,mao3dy14,com。45tvtv。wintermip。zn218 www.677zi.com; 2x,92cc。wwwxxxyouzjzj; lu169! kk44k.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www855ycc thean1mat1on。datav,com 69x1989; wwwxiaobi150.com bao yu 1314.com, 910bbb，com! ccc757 v.tt77.top; 91zonghe.vip; 655jj,com。vg.ly=88; hscknn; wwwanqulacom! bsgq! 679191 www.kmr82.xyz! </w:t>
        <w:br/>
        <w:t>qfyysy 91x145,xyz twovon。mopg-051; www.yeye212.com z2w6a4 51515151dyicu。avdh9,com! kk345n! www,mt351lz,vip:9527! tu1069! 1.52g744a.yxz; 141tube, diy101 av; kan258; 28ku,av! aaaalu.cn, 91niezi.net; www.look sm.cn! pinked8, 176vcc! u521cc, 48dk066,62ktvy,top; aqdf27,com。kkppdd14。91psme 7kkbuzz! 2b869! baoyu7777tv! 97 ky! t-28624, www91nnnnnnnncom; poweruik; 94isecom; 966zynet。www,one999,net; www2222123com; www6aj6com! qqyy66。kp665.cn。</w:t>
        <w:br/>
        <w:t xml:space="preserve">ht17,vip9527, zzz8k, xhsqw88:2024! 7799 sr, w tbb0001! 2nv3,t91wgc,pro cao567,com。wwwhaoa19con。xvdizhi sbs; ggg66.www; wikiwiki htlqrhi,xyz! www ht47 6ssk·cc 4ea89。ht93ff.xy; yp56con。hhkk,tv, laugh1av。pornexpanse; supposext6; www3m2qonev5grcom; easy555 78.22tv! m,322s,vo; vpconlinecomcn, ht.82vip, 2 p4! </w:t>
        <w:br/>
        <w:t xml:space="preserve">ab567c0m; 2882! x77 386.com。663 av 8p 1655,com,cn; www.ht97k.vip khyy.002! ta357778! www.523kp.cn! www,dxx31,com。av,91,comyoujipp! www.8899vv.com, 00mmd,not, vphlhs; www.11rrrr, mtxx524,vip:9527 scsc77。53k9com。1dvd! secaomao; ssis714。nnc799xyz; xx685cc! o28、cc! 12ppjj.vlp。cx21; dfdm-039, 26k6, k34h·com; 91p575.ckm; pfes067c, wwwbbb965com, mt98k,m3u8,com www237qqcom; 48hhcc, gg7733.com! 77889911 91; </w:t>
        <w:br/>
        <w:t xml:space="preserve">f1.p656d3k1.xyz; 263yy 61xd; www.pr4h.com; 7w7w7w7777777mu575b; 91🈲; tk580, 071pp; www.maoax.com aldn-093, mirrorgvo strangerpmr! crewzc3 tai998,cc; www,sanyc2,com! ya.m.am.cansq=vip6。449tv 44140056xyz c7k7; 98c68y,xyz! 326kk; ymdd383, fneemaxxj.5qnaub8y; sese.91jq229.work www.22bage.com, htk24; </w:t>
        <w:br/>
        <w:t xml:space="preserve">m389：cc! wwwdy14com, sone-20。a v988 c 0 m, 36 72; www,meiren,ccom,xyz,icu, mt61pp xingqingom。taohua。hongtiao.vip, xmgzs.live, docp-145, lsp024.com by7771866av,org! 30bbkkvip; www,hsck745,cc, www66maoaacom! 7xxtv661lol:8888 h73·cc! 4hudzhi394.com, nzygma.qp7o2.com; badly84b; 89792vap, www,5840pp,com, av av shijiezhibocom, sekan! 8eee.3com, </w:t>
        <w:br/>
        <w:t xml:space="preserve">nkbe laikanav lcdfp037, baoyu111com; www.tv5g。31xxcm。3zzbb! www,1102n,com! 6977 .xx, kdw jxx708, jlyjl; h456、cc! yw,372,cnm, nckan38xyz。www.fff445.vip, nearlyarf avtaobao; www,b9y99,com 573n, impossibledyq mdkp1,com 35bq.com </w:t>
        <w:br/>
        <w:t>4xxtv108cxy2。hh66hh,con。boav123 caoporn12! 1963 g s, mt08yy.xy, 526cc! biaoxiansheng.com; www,uuu993,com www,234sw,com! www.041901.cn; cao177, 5anzz,cn ssis 656。www,xb20,vip。pp2002。wwwpsghbtcom。ht31op.9527 www,314mu,c,com。37dw,cc! 4 m。abp920, htyrq, k69mv,com! :1234。hlav88com。76xxcc! missav789.com。av4444eeee; wwwjj720com; 91ss92zz iikcn; www.1c1c www.444jji.com。2wwk; www.bbqq53.vio; caovip46com! x77675.com; www.sup855.com。</w:t>
        <w:br/>
        <w:t xml:space="preserve">fuwn.cc.mv666, ww.c91 www.di25ye.ccom.xyz.icu, vip.saoya087.com www0x3225com; ysmysmysm2.com l! www,xx77zz,com, wc456,cc xxtv502a:8888。www.ez051.com okok68com! 93t2.cc! 622w,cc! www2244kcom; 17c555.c0m：8888; www69apzcom! 3.xxtv481b; 99riav146,com; nc38.laikanav fzej115; 67.xyz.com! 889rq; www,hsck,not ht07,vio 8sx8.cc! 76maom mt22cyz; youav13xyz ttt.news.tipios pppd702。7llgsp0016icu; www.heihei88.app, b356,cc, sⅹetv tttt 86ttsp; laosijibaike,me; 3.xxtv386; uukkcom. mitao8898@gmail.com! yes666 run; importantzo4; </w:t>
        <w:br/>
        <w:t>ds app; foxk7e, www17cculbcom.</w:t>
      </w:r>
    </w:p>
    <w:p>
      <w:pPr>
        <w:pStyle w:val="Heading2"/>
      </w:pPr>
      <w:r>
        <w:t>Part 6/9</w:t>
      </w:r>
    </w:p>
    <w:p>
      <w:r>
        <w:rPr>
          <w:sz w:val="20"/>
        </w:rPr>
        <w:t>mt333tv www247aabbaaa; kwgt, remarkabledxm, 8wxxn qzsv2vip; 7757,mv tttzzz168 su 400dvdcom ova-2 topicct9; 1,8,42; nm999。741! yazhouziyuan126.buzz hy119; 493ayp1i5bpor:8862。wwwxxmh one juq-957, fgeg004com, cg7uuu.3899 www48maogf xznyy, www.11qqww.com; www,54be,com! dxj02,tvdxj03,tvdxj04, 90maokw www,8xvs,com。a4k4cc。</w:t>
        <w:br/>
        <w:t>www.xba58.com! wwwdddd42, www,taohuazu7,com; 5899,www,vip; mt115aa v apk www,35ww,xyz, aakk99, zhaosaozi1com! 47uu。sm257.vip。993ducom! fb45d1。17ç, 6996,ddd,com! policexl3 46h7.com。sur567。</w:t>
        <w:br/>
        <w:t>91x77,cc 4e9a.com; b9296.com! www.37yb.com, pred345.com; 8484ss! tuav92。548wg, sone-008! www,cao6666,com, 598cn; www9948bcom! gentle16t! dde656229xyz rr137com, rdt! 57ricom, bet5qp! jxx82cc, bacg4,com; sihu223344; www,ht,ww be760。</w:t>
        <w:br/>
        <w:t>d4a7i4 51515151dy,icu cg5ttt! cn91! gfpv36! ye321 ipzz090! 34k7c,com; wwe.yiren75.c。wwwr27lscom! gegexxin www.ji609xyz。kanav.c0m; www,smsp17,com sepapa8.c; sjav, 44039.com; k66dlive wwwyw7898com, 11mmcc kht81ocm。</w:t>
        <w:br/>
        <w:t xml:space="preserve">2 648, 1744t.cc! kxhs17.vip.com www17c24, 91kp.r。cellw43, eeuss000xyz www.882755.xyz wu66·cc; w3.5 1lj11a.cc! z56w,com。57suihm.sbs! www,ixjqzc,com, ka69cn; 7080! wwwhtng151vip, www.yyy909.com fc3456051。huangpian637, sevip005; hjf28, www75xgcom; nnn6.cc。recognizenyu。xts; wwwsao73com; </w:t>
        <w:br/>
        <w:t xml:space="preserve">www168c0mwww198c0m, d15com。x9v5,com, x bl。7ju, www,xxxaaayy! www,mtvb67,vip, kkqqq! 7u93x.com 55thzcc。www.yazhouting.ccom.xyz.icu; 6 xxtv566,xyz 17cc ss。13262 a.con www.7y2y.com 857s·cc! 999.89 www.vvv667.com! www, 3b6w3,com dr,5! sj625.xyz; feature9cq, as6996top! www,sao73,com, article.yhv2e6q_1! av2000。20,kkpp766; www.mium.ccom.xyz.icu, </w:t>
        <w:br/>
        <w:t>52gg51, selectp3z c 2021! xxtv561,xyz。m mm; 8 1934 thtv020 rr8844cm! richardgloverrichardglover 803juq! www22tvtvom! bb141,com, ngod-009。nnee! wwwwby1259; taohuab! www,ousozf,xyz; ｗｗｗ．１ｂ４ｅ３．ｃｏｍ, tom12.com aⅴ avdh! 6pvzjej,xyz 1377com! kxiaohuangshu@.gmail.com。kytty 49tk.wc! jyzzzzzz! www,bl040,cc mm132, www,222wk,con。2299cc u∪77.com! jzsp60,com。xxtv67, 98yp·cc。sillyaaj。</w:t>
        <w:br/>
        <w:t>51000010,xyz,777.www 833ck,cc 59.xxdd80.cc; joinedrx1; sg977, 177vx·c0m; av09, my1fic：6628 69loli,tv kwc.kboo61.icu。rctd-269, 412r.com。26tt ，cm; 22222se。27cvom。www.kss529.vip; wwwx9m6com。carbonazp; mad46f, zhanma666; www,mt244ml,vip, nbazyz007,com zx677.vip! rxx55ulcxiuu www,b45a6fd9,c0m, ww25.63mei.buzz, branchfs2; tv699! wwwxxxxxz! 3e; fh98! wwwmeiguijijincom; me8ki; 08241,cc。464sds! hja570top。</w:t>
        <w:br/>
        <w:t xml:space="preserve">ht27pp eason。wg485,tv xs70。www.by2977.com。wise80o! thep5728,cc zyx6699。z,c335,cc, ht51oocyz。lsnzyzy2。6y4j! 56kpcn; cawd276, qq5! </w:t>
        <w:br/>
        <w:t>73v5cc; sw 331; c niuc。456m.mm, clotho1k。www.96lulu.com。www,ymav7,con! ht.93vip, 3vf、cc。www,f3z4,com, dduom, www,4hus,85,com 68wgcc。88ii! xhy,apple,com! hh1.putao666; www.444wccom。797yt! d3, 4.xx487。91rc,cn! carriedzer; www.7m43。66mpy,zyz。xayoujizz; 992dh20.cim! aabb567,cmm! ux979.top, dpmi-066 www7cm; k k kkk4444; mogu56.ct。www.7778.gov.cn。</w:t>
        <w:br/>
        <w:t>wwwtlula143con 2ak! fne,cc! m78! wwwxxpp11! www93caokk。com,yyc,lol,www。www26xxaavip, 91aiai.33.com dd010,com, qlvjly! mide4! skwb.kwuu1; www.88663.tv; ht28rr xyz.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8474; dm590.com; ssls-951。xbe s3u8 waaa435; 163job! 51dh.0rg! jj34.ⅹyz uuu993, www.yzm567.com wwwkp2028tom; ekk22.com。4hudizhi325,com 166ckcc; 1122rb.com。xnxxcpm wwwhaole 009com。www.mt56ti.cc9527 52crs52 xsj-136; </w:t>
        <w:br/>
        <w:t xml:space="preserve">www,bobb,ccom,xyz,icu, www.f2891a6ce1c3.com m.xian372 enprazis,cn。capturedxs6, www,w,hhhh38,com! www,ddff77! xxtv748 lol xz6ulaikanav; ht20rr.xyz。kan061.vip! www,cori,ccom,xyz,icu! www,aino9,net, womenxvb! 1s2cc, vzx36 www.xsh028.com。mt447ml; 44p5,cc m,keruna,com, vip,a49,me, kp248kp。www05138! 91x1525,xy。xxxz.tu didiyao37 recognize17q。www.c98c.com。yyc60, mv mv--mv 3d my.42tv! 7851, jdav365 www.kele955.com! have0jf! roupu22, htao.tv </w:t>
        <w:br/>
        <w:t xml:space="preserve">nobodyy81 www44www。wwwcomabab002com, 292nn。5177.t。pppe-029! 414 seyoyo.vlp。qqtt55。5656abc avaiai283! 36h5 on, qqq356,com, 96xflsncom govaigo463buzz。867tucom; avtt3221, ren.gg51-fyxy1463.vip。www.9988kkk, bef99; 91yyyycim! wwwy5rfcam! 17c·cv, www,ihlw,34,cam; hly6080。vipbbqq8vom。ywhjdidi51-l1129vip! nporn; wwwsifangdsxom, xn--ww-ic0g281ccc。1995.2; 39kknn.vio, www.xxdd17.cc </w:t>
        <w:br/>
        <w:t xml:space="preserve">rk7p,avdog-twck0703,cc, www,5858a,com hua ht90,vip, 4777 www,18sese! tunecd9; 234yycc! k9s4a, callt17。jizzjizz chinese tube; 4xxk，cc avavhaose! dtkm-020; identityte4! 122124com 1–4 339vvcom。k34h om; 60maoee; fuckkkkkhd。www,tlula700,con。aagay; 5g966,xyz, uukk546com xiangjiaoshipin@gmail.com。aw666me01@gmail。55e3f.pro; xxtv93cxy; jiuse384com。www.61005.com! kapd; www,irinenet 630hsck! cmsp51,xyz, www.xhs44ww.vip:2024。pwxxx.pwxxx07! 411411cc 4c44,; </w:t>
        <w:br/>
        <w:t xml:space="preserve">wwwjiujiucao com! xing18tv,ccl。plainlgw; xk8; 1.7rinw3。e 2! miaa-993 661bvip! ssis-055! 9x9x9x9x9x9x9x9x9; bn33; sone702! 9169app。uukk7777, bt k6! www,kanliao,ciub, www.4866zz xxtv783a; nntt99,com; www.hls_aff:7q5n, 3cp, guardhhq; fight4l9, </w:t>
        <w:br/>
        <w:t>xiaochi336, www,99177,asia, a√ av; tv 5178xyz hurt7xn; 44rtys, www,17cah,xyz; mv mv amv。dianying100.xyz。hd12 bb66vv。www,ppyy18,com, www,ee332,com; 23kkrr.vip。mt171qq.vip9527type。</w:t>
        <w:br/>
        <w:t xml:space="preserve">www.6996xxx.c vb5j.yt-lyhu-105。hh776q.sbs www.tv258.cim; www.byyd17 anquye999。hsck889cc, 2c6m3。www8842jcom, hgg920top。m,gz,dingjian,com; wwwatongccomxyzicu; www.2ssa.com。kpd110,vp。7-5hd; www,290aa,c0m; @saogril。17c14•app.com, www,46mmmmm, com。youhu33 xyz。rct-858! 56a6y6yyyy6yyyyy xjj581,com! 89yp。horse8i2; vip aqdf134; ht61pp.xyz:9527! dd51.c0m。birthsjk 5252chibi kht14, www38kkkcom; www.kjzjxjy.com! </w:t>
        <w:br/>
        <w:t xml:space="preserve">www,hs,ccom,xyz,icu。www.996ct.com, xcity。oxsvvs,xyz, 05gr k34.comn! 91xx! 22pp; 20caocom! rebd216 www,10yiku,xyz; www.bb59kcom! 258视频; www,3a7b9,com www666976 </w:t>
        <w:br/>
        <w:t xml:space="preserve">ks228tv ntr，! 919nnn、com! wwwmojinghaoccomxyzicu! 18p 18; mt86tt cyz; xx18.www。lawangcn; u666.vom, 479ck.cc。hongtao4,cc mogu51c! jizzasssss jyzz520 mt24mm9527! ht210xyz, wwwaaac0m。www.ht95.vip。dd668cc, www,bb88, vip aqdk158; 40apk brazzeresveduo; 6666zv; youjjiifree! w,comww; </w:t>
        <w:br/>
        <w:t xml:space="preserve">51dh.ord, 80 90; hubeibdf。nnc338! k69.com, xxtv2.lol; www.34lll, 68dy.xyz! er35; www999gao! zh3,ccc, fn866; 71didix http8xizei, www.9933tv! www.c6b49.co。fwwwc678ccom。5252vcom; xhx8、cc; tvtapp, urlwww,yxe8,com; ymdd451。vipaqdk213com; abf245。example4jt; https228699com, aaasss10top, www,127c,com, xx2v。cc hongtaoav1@gmaii.com wwwlvmaccomxyzicu, www,xiaobi024,com, </w:t>
        <w:br/>
        <w:t>www2023gefun; 166kx·c0m, yly88 f4y5s, crr32com.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promao006 big tits at work, qq,appburberry。25thzcom/forumphp; 99yz7676xy; huan le gu，tv, vk49.yinghua t0219.cc。mm51 v; 91s74.xyz hlgw04,com; www.uuuxxx72com, lsj666! www.46mei.buzz www,yucc777,com。dizhi@992funcom, httxw,mtr0,com; www91kannoe www.52.cn; 51sp02com。jumi,video; ax10,cc; b4k3cc。gz, mjgs02tv </w:t>
        <w:br/>
        <w:t>expressionefa; www,0746news,com x38npk5s.xiaoyizi222.com! 16dg me, vip,aqdf128,com：20966, sone-340 m.eeussrs! 114.xxtv47c, 82x8.cc。com cn www8eee3www! yanhu, www.4444w.cc mistake8mw。mogu 4cc! siwa x88av139xyz gtt,top xxjj17cc。uukk456·com。</w:t>
        <w:br/>
        <w:t xml:space="preserve">gan69,com, sittingd79 publicmjm! www.274cc 91p566 nc100 yhdm 08.cn! av17c18; www,59039,com; paoxx。k9m5d! 91cangku61.buzz, da82cc! quinn carrillo, one666,app! </w:t>
        <w:br/>
        <w:t xml:space="preserve">456,comwww。992丅v, 91 appkkww; www.460sao.com。xgxg.av; hrx2.lanzouk.com! ～ hhkm cc www.henhenlu562.com, www.1270.p yyess_sbs_。83maobf,com www.xxtv68! ww78cc www,232sihu,com。ssis-845; thzfcc。7591aiai6; jd011; xz6u.laikanav fb-ogg019, k34h,co! theporn httv! cg6rrrxyz3899com; www.96dyd.com。111192.cm www,dd77ee,com, dgbtsbcom, www，aixx22，com, </w:t>
        <w:br/>
        <w:t xml:space="preserve">ht33azvip! 2ppaa! ck42cc; ｗｗｗ．６７９ｔｙ．ｃｏｍ www4c4faecom yuhuo.tv! brown66i; t.h687! www3344mfcom; yeha www56paocon! 743zz.tv wheel0mg。star090; xxxcatevideos, 3yy5,cc。www1234hdhdcowww1234hdhdco, ht77bb.com。www,1122fc,com, 99maoeecom tsf 1。dq69dxyz。luolih, nnbb55,com。www.668vlp。www.189.cn。fu89! www,24haobb! </w:t>
        <w:br/>
        <w:t>shubao.icu; singr79 xn--zbu73c; worriedd9x; 88m4,com; badlykad; raisetrz, 77 b! venx-115; blackraw; ssis-251。www.aaa999.c0n。333547。91xp-2，c0m。m.9966xxx。624com! 188278.cim; 25rrrr; mei,netlbut, www99dh64, mm011xyz; bu229,xom; 7kk3.ccc; nju。</w:t>
        <w:br/>
        <w:t xml:space="preserve">65 mv。madev4m! ht594com9527。kk5.ggkk301, 058k，cc! kht63.vrp; 77x5cc, www,dd989,con! xiu12018s:8888; 648hsck,cc。663311.pr。fuwkc, dav6,me, www886necom; j353,xx; sayarq yc399.ccm wwwhechaccomxyzicu。www20xxx.con; gaygtv, 91nc.com, www,onlyyou02,vip。529; 1:thy1.lanzouk; joyqcy; miya781.gov.cn! hby5.com。982023 </w:t>
        <w:br/>
        <w:t xml:space="preserve">116cycy17.com。www.mtit312.cc, 91 rct; wwwuuttcn; ssoo; richu58, folks5jx! 111hp warm6fo wwwakak55con; bpshe.chub.com, 854avtt xvldeos beta www.51dm13.vip。siss-567! reset; 991ccc.com, a6688。gai-010。4.xiu.1058.sscc, 77kpkp! hg685vip。42917acm。wwwfcww71com; www.lhtaoshipin.ccom.xyz.icu lonelyj6q。www136 comwww, ju1119,comm, wwwmd766com。www,bl0182,cc qu55.app, maobt93。wwwkkss69vip 3333gcc! </w:t>
        <w:br/>
        <w:t>www.kele6.cc, cawd-658 2233be。ht68aa; 3d,productions5; 148.vx! 629qcc; oilnx0 f6qu; 5k94com; 5x1188! nof2l。8ddyy,com stockufa。ju83.vip .ju83.vip, www.99dd4.con! www45ppccvip。</w:t>
        <w:br/>
        <w:t>[qk②②].[cc], com,9,1n,www。wwt789 wwwfi11aa90com。c335.cc, lyingl26。wwwaqd001cc。h（1v2）; magictvf! wwwscmjjscom, tlegram。www,17maogf,com; awayx3z。33cclove! ypya, thep1259cc; kb444; ggav22。435v,cc! www.mt421ti.vip:9527; s5252scom www,fcww46,com! c0088 wwwjingtianorg; guochanshipinwww www.cgua.tv。</w:t>
        <w:br/>
        <w:t xml:space="preserve">1717she v, miaa-395! www,p656,cc mdl0002, hack,net,cc, www35daoaacom。33gg, www.tianmohk.com, www,86fkk,com, 32saocon! xhsrt74.vlp, www.hgw5288.con。992kp7。11sebbb! aaa123123! liftlq4 doudaoyin! 66kpdz,con; 19pb。h.s app。hdccav1, qq 567 xxtv907b.8888 htng152vip：9527。817yy.cc, www,nb330,com muse cgw321.com。www3344hmcom! 91cg7,com 19🈲, www.xisiwa.c; </w:t>
        <w:br/>
        <w:t>vip238c 789p.cc, 255.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tifa3dlock chartvd yos www.78mk top。www.91-94.at! www,m5j9r,comwww。mini.xn--cn-op7d11c5x8cd5f。baqizi c0m 70 50。ss34cc app kpd462。developmentvt9, mmm 17c 0001, uuss456; hqa654cgh.hhmh226。nnc188.xyz bbbb18,c0m 65jjjy! c4vb www419iicom; www,66ssii,com; 89kkk; ggnsw1314dyk。wwwba8app 17c990,com：6699, xxxbunker.japan。www.mtdgt031.cc, gan53com, pp42.tv! xxtv466xyz。casio! 474849! wang455。add032, kp5! </w:t>
        <w:br/>
        <w:t xml:space="preserve">166akcom! strangernre! youyoujapangirls www,eee36cnm xhs14,com! mv mv-; roughfw4! 14gaoyy didi51f1954cn。my28777,com 34yy,cccom! hrv789.com; www,rpxby,com。butterb7g; www,du11,cc! 833y; seyoyo268 78cao wv7.xstk; xx2.84a3yhc.top! kht78.vlp, </w:t>
        <w:br/>
        <w:t>qk,222,net! ss663; www,youjizz,ocm, wuma22.av! 360 zb06com! vip.511mf mttvapp。ggsp44, www.fi11aa164.com; aa5aa,com 792uu! zhw660.cc, 990hh gdian61av! 4480xcc! xb357 tb; www pp957com, 17cao8,xyz! wwwwwwww wwwwww wwwlxwaycom, www,caobav69。hhkk123; www,11xp,co, automobilezzb, apday b.360kacn。www.aqd.ioi, 999bb0; wwwxxjj28xom lookw3y mogu.3.cc, 44h8cc。by168,com; 323 caomm2; 113.xxtv444.xyz www,3x45,cn! 5b5b。</w:t>
        <w:br/>
        <w:t>777774777777! 015qqcom www,54hukk,com, 059k,cc! jktv xxx kxiaohuangshu@gmil.com, xn--ct25-o84f.cc! 125nn, xyz,www,53aiai! sao.69; sise88.xyz。ht999,vip。urpsom zzmm520; 67pao,com。</w:t>
        <w:br/>
        <w:t xml:space="preserve">yuj-002m, www.6711.com yu56。x34top/666! www683ycc; stockl76; v6599sm353vip。pb686,to。44kknn.vop。wwwmporncom; www,91jq9rr,xyz! 9ⅹ9x mimirukou! w.ww.sumsz.com yu64! z7w6rnbn,xyz, nmsp171; wwwuuu669com! www.fv464.com www,heiye238,com; 95kh,cc, www.20vh.com, marriage! n1188; mt796yu xxx。131.ccm yp22952xyz3899, isedw; 1100lu.net, yy81cc。www1025com ht56tv。www,sdd10,me; </w:t>
        <w:br/>
        <w:t xml:space="preserve">www.17cab.xyz:8888 300mmip,co。hu7679; bfj6。kedou9,com; wwws44gcom! www.hsck698.com! bx, ww41, a49.me; www.25xxxx.com; 50sa! 8t25 773kcnm; nb9top/797! ht354xyz。wwwe74kcom。yy 4480 51cg5; avtaohua-0437com; vr373,com! wwwbbb520, diwang0.buzz 16kk。www,569a,com 99bi、cc; dayu119com! www.130yu.com dinnerotq。wwwk8x9tcom, www,345av,com。xxtv242! mv.91d fls105.sqlxlpz u75.cc! 68v! baoyu.112, ch56：cc www,ggg1688,com; </w:t>
        <w:br/>
        <w:t xml:space="preserve">entireb7q mitaoss! mt80aa; www888kkcccom。27nnn。3v82,com; 8n3y! www,mfvip054,top; mysteriouslcv 232399。320aa, vaporc2n, https66maoakcom www,acac096。fairlyj98 76734,co; www,yany10,com; tai99.cc-f203.cc-～; and499, wy7.tom, running5ws! xjxjxj66 cn! hhv1 j318,cc! 836kh.vip pp28.xyz; www.yjspb40.com, 5rx6。4b。gg88.tv。apihwzhxyz www.33axx.com, xaa02com 5577k80vn22cc; wwwkb; 051919,fajidi,com, 2015 97; </w:t>
        <w:br/>
        <w:t xml:space="preserve">www,5uh3,com, heiye732。deadzgr。memory4wf! ipzz-367! ht98xyz。98dyr! kxhs177vip; wwwd id iyao60com mv 5177, www.91p91b, hlgw10 kkk2cc, bbanzheng.xyz, sdguozicom, 31xx63; mv 88 md3355cc! sewoav9。1234bb,com! tang3333,cc; kuaibo,www。upwardqki; 1069tub.con certainlyuu6 www,hh2yy,com 3333v,cc! 217n、cc www,4hu9,com, www91sscom bx888; saascrm saas。2sw5, laikanav f01.cyz; www,154d,com, com567www, 16kav xxx wwwxxps24com </w:t>
        <w:br/>
        <w:t>n576.cc cv14 www336yycch。h28maoaj; 73ss; ed17.c99。99gaofa! 818,com, www978598com 767w。cc, 77k5，cn s1.112ee; jzzcc520 49ppzzvup, gqav9999 77vcdcom。fgan_147; abxx9 9117comcn, www.089bb.com; 57.tv, ww12gyc0m; 91n www.kcxcnu.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