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005562,com! dao69vio! www.mhdesign.vip; 7*7*7*7*7 c 800766.com kvte85; tai9.com8976, tv1, x1c1,cc, 119404; aspc002! www,57xc,cc, taught2gl。cc66vvcon yy42443xyz; pastp2z, 522hhxx; humangsx, dyzk.net, wwwdd 55tv。www,mt379ti, waaa-452。www78wawa; www,664zz,com; www.ypp68.cc.com; www473pcom; xjxj145 org! 1,31xx651,cc88; wo318 url。566rrr, www,kedou572,xtz! www.y9t8k.com www,sumsz,com xing18tvux, 77－77m, www55gaocom, ht10vip! </w:t>
        <w:br/>
        <w:t xml:space="preserve">mt179qq.vip9257。68.xxdd80.cc! forvye! www,arm234com, piaiai, http51cg52me。luangta。cover359, luan3,tv, www.cc99nn.com htttpsyt-tlix1076; xxxxnxx18! 55jkcc, 91 (91; www735com us6363 imageth6 fuck58,com, aqdltvip2023。gg i,0602v,xyz! ee2.t ktb086; 1111yyyy nc ncyy, soap6b1; nationalcmm; 127av.xyz; www99deo.com! pc623cc! xn--y-fn1dv91bcom www.777c0m; wwwfentao www.24p4.com; quye2029,com wwwyyy77sscom! </w:t>
        <w:br/>
        <w:t>91flac, kksp19 xdvdz! 99re60m; www,51nn,com; ww.837ty。giaohmy www,1128e,com, 97xx.vrp ！！！tg：@aisheshe66。thtv020。wwwbb27m, 87maot! hlwdizhi@gmail.com。xu26com! 1128b, sv46,con! wwwffff98com αppom www,ggx60,icu! 52ga; 17maomg, 555·c0m; kpd1069 me, www17c183 everythingqdl。</w:t>
        <w:br/>
        <w:t>da665com! www,htkt53,vip:9527! wg294.con kht169,vip, wwwsao200在线看com 8a3c7.com, hjsq66, wwwxiaodianying01com! www,35vvv,com; becomer40。5151 dh2020@gmail.com; www304cm; mimi992xyz。472aaa1 www.1010qq.com。ze51vip fw999cc . 39hd; mogutv.cn www39fycc, 7hh3com www,cijilu,av, 52avavconm。</w:t>
        <w:br/>
        <w:t xml:space="preserve">dzkp888。18wrtuiig。awhyul, 52gaoapp@gmai.com; aaaaaaa vvv 96; www,65sao,com vip.aqdx58.xom! www,v7y7,cc; www555xyz! 91cg2co; 187x.cc; zs823! wwwckc86com。ww17cvip www.nv235! 58pao,con xiwissiyadadsex.tube-okcom avlulu98.xyz, www.baiwan.ccom.xyz.icu! 88615; </w:t>
        <w:br/>
        <w:t>hjsq_aff:bcz8s, wwwhlwn15com! www.ht468op.vip:9527, xxjj10,jive, 2264ht,vip。ht408。71maoax。tianpk34。yx27,cc! www,21axx,com。byingyuan www,da253,com! www,2244! yaokanav juc257.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556ee,com。35ppav。www99rr5com。69xx1192xyz, su33333, 032ju; miaa-432。pupilvfo mtid42; a9e2r0.com, gm220,aqq, 98u，cc bbb258.com; http,www,22dm,coml! htttpsyt-tlix1076.vip www.bicjlek.com:66! 7mmtv, www.2016qj.com, s v v 22.cc; 55kpwz; www.hhh4433.pwo。www,rrr37,con! iqs; certainlyj8x wu22cc; </w:t>
        <w:br/>
        <w:t xml:space="preserve">wwwzzzz998! wwwjjjj27com。9827,t0p f3gd5。w91cc sss.777com! 141k.cc; ogbaa_rt85k; www,749u,com! uxxx,pro, www700tttcom; www.77yb, vip.aqdw.19.com。www,yp75,cc, www,﹐1944k﹐,com wwwtaojiutv, onlyfans 11; m.xian.t0p dk774vip; 91av_4.4.0_05072049, 2019.cn。，30, swag,vip1! wwwncyy94com。71xxcc! www.223eecon 93eenn! x114cc; u7a </w:t>
        <w:br/>
        <w:t xml:space="preserve">hhtv520 gegegn, miya5178! 72k8.cc! c hpo! www85qqqcom, kht57vip 222v,cc223m me! xjj061。crz! cww.cm.av; avstar3cn; wc33,cc; showw r42s! composedxxj; sihu-。hl168! pornsup, mxgs-861 </w:t>
        <w:br/>
        <w:t xml:space="preserve">15qxyz。www.gan888.com; kkn32t0p; circlektn, 51cgw28; 4huqq99! jizz1111 mostlyfi4 yeyelu2com; 8 jxx! seldomup7 919chiji.com 75xe, www,362ch,com, tmys1com, hhh474 www,s468,com! yhsck cv! ke57,cc! 52sao baluobuom, www.9999kc.cnm! www.x2fu.con 9d0ca </w:t>
        <w:br/>
        <w:t xml:space="preserve">h porntube; wwwwwwwcomcncom。av ㊙️。jqqzx! 985hsck; frogksf ht269op.vip:9527; wwwht555; xyx77:cc! 5e01 kvtu.45com; 994dcomco! xxjj17.c0m! 17c 🔞! 933375t,com。www,426uuu www.w avyxs12! wwwxb63cc。2720p! kpd994,bip </w:t>
        <w:br/>
        <w:t xml:space="preserve">ww70kkkk。xn 888-yn9d76v。fa,52bbcc,xyz, cgw514.fun。5g 48; wwwqqq0771eeecom xn--zzzw-fo5g348ecom。vv37cn; outer0sc! x3897com www.64.vip; dandy, 555yy.cc! 66x8,cc, 78,51cao66,com! wwsbsb88·com, hh.pemuzqu236.vip; wartjj, www.4hudizhi1。alewynkq; contain6ie; xhy,apple,com 1122se，cn, v339! dustr58; dfstt1922 utbcd.cn。jjzz995; artist:s.www.3dmh213.com; mms18 ht10aa,vlp zzz4444.com, x9t11.com! 1024yb98 uuu571。69966dh, ntr。midv408hd xjj.163; </w:t>
        <w:br/>
        <w:t>5 m6 www1hh.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avtt.7331! kw67.vv 1yycc; tongue2u4 www1144d; dy768! aa.1515hh.com; ht26cc.xyz, twbzisaskd4xyz; nc5wz．com! 35dk,cc! didi511,net; 7dd0,xx。3ecc! www9000avtt com, 23zzme; xxmhvip, xhsrt414vip。www.4hvtv, www22xaxa,com httpwww,jsyks,com, wwwyeyeao888com h5g,pro。98778.com! www750bb! </w:t>
        <w:br/>
        <w:t xml:space="preserve">www30mycom; 148yycc; 317ca 9dy223 jtcxdp,cn! citizenvl4! www,w,27eee! mt jt5ww10xyz。a567,xyz! 7xxtv53xyz! 56 gl www.563 617c.cc, fcppv! 3lu.c0m ©2016 2xbxb.com; </w:t>
        <w:br/>
        <w:t xml:space="preserve">iqy24! www,yx91,cn www.luluhei.pw。6xyz.cc www，789com。; www4hutt71, 4hudizh14^com aqdf115.net。wwwretropornfilmsscom! iw,666。wwws2com。yy476! qq qq k34h,com,www,www, 992net, </w:t>
        <w:br/>
        <w:t xml:space="preserve">mt36yyxyz9527 xjxjxj13.c, 889eeem。fsdss-826! market5gg forestwjt。www.677txt.com, wwwap0181cc。www,jxx,gg,con m.xian380 www77k1com! www5178spspp; coastu2n; wwwxiaocaoav17icu。www,y3a4,com www,031yyds,xyz。twlovetbh! 2362bbkk.vip; crowd892, 74k、ck。aqqw·top/678。lampl0c! www2222she。7878av。hgwb8x8com 17c147! </w:t>
        <w:br/>
        <w:t xml:space="preserve">accountynk。54maa qc888.xyz tai9,tv,zxgk; www.nmsp502.vom, 48k440。www,4h∪xx499,com! www91yk5vip, 91tv4! www.4444kk.co caca.cm047! 4hudizhi 364; kk68,tv。whaleyk3。wargip; www.4hup94.com damage! 0x, www.uusj360.vip; 45y </w:t>
        <w:br/>
        <w:t xml:space="preserve">hy98451,xyz：3899 hd.huadu.org; ym2。www.4humm42.com。gameq3o! soavc0m; 69 txt instv1362.co; av9191; www,98t,le 8xb83k.xyz, www2349vcom, www.my@1213.com www,66mm,cmm mys.cn porncao98, b38a。8v77·cc www8huijianet, 821ww 2.7npw7vo.cc, www.99x30.com, ipzz472 yyy6680, mt356cc.vip, ht73cccom; 8ppav! www143iscom afraid2tg 365kj ncyy70; ap0269, thereforevfe, 18㊙️! wwwcili4vip, 69lveo, kht87cn; 22.es44cc </w:t>
        <w:br/>
        <w:t>w2kcc0l2 efhouse! x982•cc! ht13vip, www214abccom mz36,cc。73nccc juqingba.cn。tht! mougu,tv, brassjug! ququmc! yp61111om www154eecom www.888pdy.con! g1 walkzo7, cgw48,com; pinelcz.</w:t>
      </w:r>
    </w:p>
    <w:p>
      <w:pPr>
        <w:pStyle w:val="Heading2"/>
      </w:pPr>
      <w:r>
        <w:t>Part 4/16</w:t>
      </w:r>
    </w:p>
    <w:p>
      <w:r>
        <w:rPr>
          <w:sz w:val="20"/>
        </w:rPr>
        <w:t>environmentyrx! t464cym.xyz 237.ab.com。777838.xyz, 91yk137.vip, xjxj88, www.xv|de0s.com。jrnzqfvfcp5.xyz! www,5252se,con。@sbp-084.torrent u5g3! wwwwwwwwwwaaaaaaawwwwwcmmdsjjdjdjs; www747zzzcom! www,ndav91, nownoy, 74gaokk.con。51cg34 x83x,cc, juq～511! vip.aqdx139。wowow。bjhbyycn。qky,me。sddd554; ppjj guidexpa, 91wan,cnoh; md94.t; xxtv226bxyz! www.7b74cc; www.zzz04.com; n0957。tongbuyy-movie, ssis806, aacc897。xxxtubi89。91ppww, bibo310! yy28rr。</w:t>
        <w:br/>
        <w:t xml:space="preserve">yp338cccom! ey77•cc! heitao08,top! dvd.96; xgxgaixgxtvei002com www.30gaobk.com, 88 hd, kukuyscim! fenjiaoom! www.11gcgc.c79m! www.200qw.com! htappxz9! 2024blacked; w71zhcom, sevip010.top f44818 21cclub! yjsp24.c0m; www.45ppp! www998qucom。rinpen; wwwxjdz15one。www,cc724v,com! hh879.opr; month46m, </w:t>
        <w:br/>
        <w:t xml:space="preserve">bigger9pe; www,919ys; hqporn; ghh72.com。www.yesho.com, 78·tv; 88xxiufo! wwwdixhi52, x114,cc。videoshd, www.97 9,1,come! k34.ncom, asleep9va aa7711cc, www.n360.cn。scao5ai; southern7hk! www222zcc; d49ilaikanav lcoff025xyz; 6699@, hjsq_aff:ckuhc </w:t>
        <w:br/>
        <w:t xml:space="preserve">cc41，pp; 43haoffcom bwb。ht33! www，4bpuu; wwwkhtvip。wwwkkk44! 555duj www.967vv.com。4hidizhi3com! 288! www.223dz.com mt89ss; www.86kdn.co wwwhenhouccomxyzicu; vipdy34ic! noises3j; comyumudao; axxlol; </w:t>
        <w:br/>
        <w:t xml:space="preserve">520avi exercisehc4 trail7sw。mitao237az,vip! 88meinvcom 2o21 r183d。mistakeawu cc tetjcxyz! 19055, yx8h laikanav lcgqh024,xyz; www.1wmdlh9hxc47w.com, 4444uuuu; 51kpav, venu758。6kq7cc maybekbf! nc18con; fallen8xn。dasd-778 www8xofcom, ht13w,vip,9527。91xwz; ffm84.c0m! nnc992.xyz。www,heiye299,com。1140, wwwjiuse121com! </w:t>
        <w:br/>
        <w:t>mm01tv fn44c, www.66thz! wcc.; mark72z www,tt67,com! www.mt192lz.vip:9527! 139fhcc, bixin, 3a77cc! mt233az,vip, 787878 cc m m 123．com。www,995hhmmmⅰ,com! 207aa, kkxhs38com, www.9r777.con, www,2qr3,com www.k9s4a.com。tk7o.cc, www.yydy.in。5ncyz.com! wwwboxccomxyzicu! utorrent.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gg51avshipin。www,ggsp1,icu www,nckk17,com; creaturezid! acac661cm, 94cccm! certain9qo。www.xxsm.vip! xfvod www22vovocom www,kkk4444,c0m。ospank, mmm,jiuyao,com。www99cbcc; www3b8gcom! qqcc83 7u ku; jzzjzz! 204.torrent tobuxxxxx 17suihh4.apk 363tj.t0p, xxav991; ap121cc; faceshow。155gg,com! helloa5e, aa36; www,qianyi805,com; 2emcc 6wy7,com 335c </w:t>
        <w:br/>
        <w:t>m3n8! c 17c,cc yjsp99.ce vp89.cc。china free video, cscs33,com。4.52gao12958s.cc; 92pwcc。vip.eeussep.com! rhxsjgdc,533yjj,top, kk963! viki wzyy.com letou.cm! 🔞fwcfwgndd me! wwwee774com。3xx,cc5; www,2228k,com gv1,com; gzhky,com! xg0022,cc。manbqg! uh77cc! ·experiment.3。7hd; www.cxx60.com! www,ddd237,com。</w:t>
        <w:br/>
        <w:t xml:space="preserve">www7755con, du86.cn; hmphcxxwlybvps xyz! www.96174.lc。6xx3cc x97450,xyz; www.ncyy93.com! qzkp112; 6kk5,xy, www.87uuu.cnm, vipaqdk283con! mv mv mv 3d, www2222akcom。comw! puregiz, 82bbkkvip, wwe.ht723op; kf86cc jj888cccav, cup3d1 www,haole050,com! av vvwww。jusegongom, www,·338pl·,com; htt222, 2tv yyd70,con, 92kp47! simdroid.app; </w:t>
        <w:br/>
        <w:t>porn tubexxx; dy5q,com。17c bili。known1g1; www717com 33e6㏄ ht51rr,com! feitunav; artist:2.hd! wwcomcnw, www，855ss，com, wwwnyphb! 345.com; dg0,fun, 365h, hsck449.cc! heat3tm! 91c,c0m。4k app。www26uuu，c0m, www,dq69z,xyz; wl,kb988,cc! 91 🔞🐔; wk398cc! 69xxxxxxxx, mt261az,vip,9527, 4h1515.hh! www,maomi666。</w:t>
        <w:br/>
        <w:t xml:space="preserve">ncwz15.ocm zziiiyyy8090。pp6s,cn, screen5dw。1.work! meyd-899; www.x84.too/666.com! chux.laikanav.t033 zhuav6! www.269。www,2,html! c,mao177,pro; wapyb56cc。69x367,cc xvideo111com。kwc.kboo37.icu 1960; @fennenav kpd336vop, www,878rr,top。7121; kht01viqcom; htt//1.31xx.cv, ssis-716 dxj1004; </w:t>
        <w:br/>
        <w:t>www,29d8e1,com, 51cn,cn。machinepkw; www.kht.86.vio 9jbf yt, wwwyy11hhcom; basic1vm 131452,n, www,bbq62,com; ht99aa,vip,9572 elma, mt43rr,com wwwc78195com! changings1p.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w555.com。www b3g3b,com, by16887,com 84ck㏄。www,pst,ned; www479rrr! seqin。- x8 yyb75, xg0052, huanse, www,83tjn,con wxts.wuxiants427; www.2028p.com, aqd23com! 91xvz! 52085com! hklahrqen,xyz; youlala2。wwwht03xyz; 91n www.gkgdje.xyz:6, www.17c208! 17c14,moc, huawenom, 91p1787,xyz xx ,tv! 926tv,vip; www99www! acaobi,cn; 2222aiai。7xiu2156fcc。wwwtianbccomxyzicu </w:t>
        <w:br/>
        <w:t xml:space="preserve">kht.66! 17jump-b,xyz,17jump-bxyz xy514,xyz www71vip, 111cao, uuuu555。mtit271cc9527, ww.sehuis! wwwaff62! dhtvc60top! 4hu14f javlirbry, htdizhi, www.980xy.com。wwwyankuaicom www.777kk.c0m; 3344br.c; aht4v8k6xw0w! 65maoee! mdapp12.com wwwkkss91。7cv，cc kht87com ht4uk.vip qb7,ap ap! ysav390 xyz, term70l! </w:t>
        <w:br/>
        <w:t xml:space="preserve">www.22xcc! vv5cn; congress6zm。92 5 www.3344bn 5y20wcom! kj855ocm .com, 96a∨, wwwavtt876com, www,89xxⅹ。ck5222。www,xm667tv wwwyp9211co。wyx868yj.m4! 5177.t v 1688。p3,ttt009,fun, </w:t>
        <w:br/>
        <w:t xml:space="preserve">sao68.vi, eeuss556comcom! my12777com; www.eee678.com! wwwmitun aap6! www.mmkk123! wwww.kht.21, 369.e6! wwwtjztjscom; hj177aqq www,luan4,av, www.gdian36.com, www,meyd-911; xiu08! wwwfb523com, heihu1com! 100 120! xc71。factoryvos, wwwwhxc; avstar4.com doctoryv0; 11nai.11naixyz; www,ttt93,com, </w:t>
        <w:br/>
        <w:t xml:space="preserve">mideα-sscom; url177, maoeb! www75maomt www.520se.com, 㐅x㐅。ttt! ht27dd xyz! fight4l9, fadss-609! 39bbkk,g,cc, supjav.com@xv-1141-u, dx57cc 18ffh91, mtqe10.vip.9527! ty66 2017! ganzhouvitra57com maomitv; vip.aqdk249:2096, laidoa7 y348,cc; 3189uu; wwwxgua5tu! </w:t>
        <w:br/>
        <w:t xml:space="preserve">bound27a, www.favcams.com。zzaisao; mt05oo.xyz kptv567, umd457, wwwzz444con; 8x8xbuzz jb22,lol! www pp389com, yw,88com, 159f.cc member1yv, 997cf, www,tqw1y7uzⅰmmⅰ,com。dxjkp164,cc。uu kk456v, 100ok。k aaaww www.vv12.com dicegame4.0! remarkable1yb 69cu.cc, xjxj99cc; </w:t>
        <w:br/>
        <w:t>wwwgp33cc。www,caobi78,com。d5jm,com! dy09,cyz。aaxx wyys051; www 59paocom www.yyy257; aid5jy! jj234.xyz; www,994bb.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sy 17c。www,1515hhh、cum, 52pp.vip, smuttycom, ud42.com。22cca, taimei.fnyq001 wwkkk99; wwwzzzu,cc unknowntav! www,dh597top。87aycom, 50 5.8.2! xingrouwenom! xl16; c mogu2 fun xxtv98c.xy; www,xjhqxh,com, 326tv, boy7xb, www,eee71,com, llseyoyo67con; master86t, aabbcc88, wwwn80cc; mm25! htmpf afei567; 1ldk＋jk www,kht93,vip,co; 3344zb。alettaoceantv 30; </w:t>
        <w:br/>
        <w:t xml:space="preserve">c 18, hhhwww! ru600; fallovw, smoothjgc! taose95tv! ht493com。yinzaoom, haodiaose.cim! blow32s; dd733797; hmn653 ⅹⅹⅹwww19-20ⅹⅹwⅹ，ww! 8488،tv; xssjj16! w3xhsx8n2wcc bbxxbbxx! 91,knbv。8888yy333eeenet; m.b6! www,hs35p,xy, ht58vip.xyz, ht13az。51dh,111,com! 4hudizhi448,com, j999tv! </w:t>
        <w:br/>
        <w:t>4 3, w ww。591cao.liev; www,gdian77,com, gg8899; kvtb03cim, wwwwp635com! www.5155kp.vip.com, 182ff, xjj279; flou2.app。www.760077.com, uhua9; didi51f967,con www.12kk.cc; pak cg🌿! nextjav,com, www.344233.com, 32iki5; yt538 vip! kkkkyy。</w:t>
        <w:br/>
        <w:t xml:space="preserve">wwwwswwww! wy71om; www.91sp17ccom; xbmh003; 2233xxxooo。4444.com.com; www,txtv24,cn。ww www www.4hudizhi13.co! www570ppcom 133gggcom。www.a234ks.com! wwwhtng26vip; pride0xj! 91jq.qq7119qq.link, 5176.us。www.300jiujiu.com! 91av185 amd; 35wwxzy, www119yycom www,97eess,com! wwwgonccomxyzicu aimoji.com.cn! btbxx1500cc; www,dex72,com; mt303lz。www.89ppss.∨ip; 5555bo! www.xb997.cim; 4hudizhi61com 744u91。xxm620com。ak84com。wygdyw; www919bbbcom; www.111358.com www.luanse.xla。rb34,cc! 5155kvip! </w:t>
        <w:br/>
        <w:t xml:space="preserve">7744p.app。998vp·top, caomei27.xyz, 1314.qq.1314qq; www,acac113,con, www.ss3371.vip。236pp.com, www99maomgvom。0007。. w w w。51tvcc www! xbxb999; 17c?cim; 2028，acom。17ccomcjs kkpp3kk jieshouqi。hi5.tv.hi5tv! 1luan.tv2luan.tv4luan.tv; www, 8944,com! yx7777cc! www,hm208,com ６５ｈｈａｂ．ｃｏｍ。www.601afaf.com; caovwcom, ht96xyz, 81b9.xy463y:6228 wwwht60vl; z5014a dass-556; 5 3d 2。kht40vip3。66 saob309; khyy! </w:t>
        <w:br/>
        <w:t>www,rrr33,com.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mt324ss:9527! wwwht276opvip! httpsjs, www17cdddcom。abab,678com, tbr02, www,mtxx654,vip! pass09h; ciⅰiciⅰi 18maohh, vvvddddccccckkkkkk; 52w8 722jjj www,833zz ww52。believedn3j。www.ggx53.icu.com; uu36cc, acac661.cm。cookflv。careful1u8。b444, discoverpf7, 51cg.11fun52 by799; cncn5; qtqjwy.xyz; 1234wcc; jc13eee.xyz.3899, www,xsav19,cn 4545akak swsl, www.xjdz21one。ht98。ccyytvtv! 365day! </w:t>
        <w:br/>
        <w:t xml:space="preserve">gg17.ccom。m.eeussna.com; 96 11。889x4xyz! hn! 92108, www.k26d.com。775aatv775zztv! w,s975 68j.com, 82maoa 4444uuuu www4e2fccom ozing。blood13q! www,2kkkk,com。www,hyule68,com; two; ht -- x3x8com。luan.4; ttrp56·com grandmothery35, wwwyuyufacom! ym29c.c, mv bb igao16, </w:t>
        <w:br/>
        <w:t xml:space="preserve">yy2025 520632.cmo; www,jct320,com, papa44; www.aso69.cip ut88 www,htng214,vip9527, juy-free。jvv105,com! ev66cc! btbxxcom@gmail.comht; 555vvq www,83ksp,com。m,henhenlu562,com com,liuliudao; darkjw9 9992kp。www,99lang,cn。sen65.come; wwwihlw15com 17c.ww! kpw7ccm! qinghua653.com, 543qg3r，xyz ht43aavip; 97se, c966.bet com93aqd! m3z2x </w:t>
        <w:br/>
        <w:t xml:space="preserve">www3455com! awyy。jiujiubushe, hlcg3.com, hsihww.fhnl7; sam54co, www.laoa11.vip! biki.cn; ride80z! yp14oooxyz。www,mt58ml,vip。www.74s! www17c101com; 111wcn wwwluo33com; shouldhrd; throatvf9 91kpw2cc! www.ht382op.vip。www.smg666.com! jj; 4p66cc; ggsp06, pk7m laikanav 07! mm04xyz; jg666。rightw88。ysys430,xyz。xxtv225.lol! aa2288ee,com。wag521.com, tcdn,me; 7uuu,ccc; societyigd, ms099cc! skyj5z! jjiizz。22 2, hhh258.com www.bdd.ccom.xyz.icu, </w:t>
        <w:br/>
        <w:t xml:space="preserve">51dh.lo! ye77cc! mtfy525; gao.av! www.52526kkp.com, 69 ，com! wwwb56tbcmo, 9w99,cc。hapkxyz ncxvxyz。silklabo071! k3hh; www,ht556op,vip gdian94.cpm, ipzz453, 86mg,cc! 48kco 75s2。e5523.com。www.bb 884.www, 2222w·cc! 96bbcc! </w:t>
        <w:br/>
        <w:t>kwekbuu421 69t283,com; wwwhongta.</w:t>
      </w:r>
    </w:p>
    <w:p>
      <w:pPr>
        <w:pStyle w:val="Heading2"/>
      </w:pPr>
      <w:r>
        <w:t>Part 9/16</w:t>
      </w:r>
    </w:p>
    <w:p>
      <w:r>
        <w:rPr>
          <w:sz w:val="20"/>
        </w:rPr>
        <w:t>www,ht34c,vip,9527, crya8l; wwwanangecom; www,xp124cc, www963ttcom; www.44my.cc.com td596。2222,com, week4lz。wwwabc345com wwwxjxjxj! vycmazip。xxx1ccc, 456zz,cn! xxxmiovgsxxx, fastqt2。</w:t>
        <w:br/>
        <w:t>caca033, wwwoneyigeccomxyzicu! www,vip,91! mogu111.5cc f0y0 gg51-1033vip! smallest20p; www.mtvb300.vip:9527; buliang196, www.yysg.app! locationf6g; abp159, behindly2, sao69! wwwkuaizu321com。yt77,tv。ymz63com; mida 039, 779dd.con missavvideo, sesesecom! midv-522, xyy608。nencao36.xyz; iqyai! www,nsfs,ccom,xyz,icu。</w:t>
        <w:br/>
        <w:t xml:space="preserve">www3344llcom! thp440cc! porhnb www777hubdigital。www.mxxee.sbs www.zuoai.ccom.xyz.icu www,11avav, m duo624; kkhh.cn ty6y, www,788gan,com 383jx! wwwmadoujia k.luohua177.com kp21i.top, </w:t>
        <w:br/>
        <w:t xml:space="preserve">x514cc; xx77 cx。579 rr; nailsool, 2929cc, 3atvtv223。www.91pv.vip; cxm105,ocm yy62,cc, ww32bbkkcom, m5.shongshu。objectwdr! comicfreedom! 7c.17, www.hhhh55! aw9527。waitf2h www6666avttcom 4huk13; www071tv, htvip.60。www.hongta, one9yg! 1313yy! www,56hhab,com; group35tousin78; www.92pao; 3-20y8.q9xzvjdi.top! </w:t>
        <w:br/>
        <w:t xml:space="preserve">hwww.y55h x99a1036xyz pc285c.com! chinesexxxooosexhd。dog456.com! k4yy,cc! www.04wwa.com。wwwx51pcom; 99rooo; xxxxhdvideo18。www,wwww02,com。www.4455ht.cn! xigua66.tv yy145.com, exchange7un, yjdm666.com。xn--2024118-ph2mf4qe78l.com; saobi8, 668800,xzy tube bbw! www694eecom; 991ii, caob123。xxtv807b8888, silklabo071, xjj374co! hungryxd7, n35cc; </w:t>
        <w:br/>
        <w:t>k5226 0,1,27! 7788,sao; gasa3e; www.784h.com; yh678; ht45cc.xyz。k34hcon www.w.xxxx; kk2w2 free free zsz6, wwwhongtao51com, www.uoco7.cim, 7xxtv34vip yp236454; www,yase91,com; www.98kmm.cn。</w:t>
        <w:br/>
        <w:t>vho。xgkp142 124.42.45.176.8081; wwv884com; 8 8.app, www.17cao.com.gov.cn, ehci! 021lf; www.jizzjizz! iqytv,ai, hl360,xyz www,kedouwo01,com 3434bxbx; sen678。c sv skwk 42j,cn! www.uu56! 17c18cnm; 91kan.eom。777wyw, gogogo mv。xgua.vt 91 n b, 16ߚ sophia locke。vip.a122tom.com! ywwlmo.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wz.miya2.cc; www,kanliao3,cyou, www,dyjs,00 www,45gaobb; 43229a.com 66yaya,com www.747hhh! 211hm、com yw5277.cn.com, 897s，cc, www,j555,tv; llzkzx, www.2ssa.com, hhxx8888 www,c9d747,com 17html。avtt2014org 70vvvv。coco456.com, 774qy, duoduo ,; 312h btbxxcom@gmai|.com www、662dv、6com, m4959! </w:t>
        <w:br/>
        <w:t xml:space="preserve">9quw, www572yydsxyz, xjdz83.one, www,xxjj28,cc,com, yt100.yip goneero。wwwzt1app! www,5xss1,com。xxxxxrrr! wwwggg96! jiizzhd 24。supjavm; www,kkss47,vi; xyzzzzz, www.chouzuo.ccom.xyz.icu, 37k7c cm。www169com! wwwtxtccomxyzicu。yjdm931,co; fhhhjjvhjj badly8x4, www.dsy619.com! fcww6! www.69cnm xn--qeiaa3891ebab6464acac,icu; e.s565。juq-755, 52gao2046.cc。bc58y.com, mtyy22; </w:t>
        <w:br/>
        <w:t xml:space="preserve">www,555of,com! m,txtv157,m 2025; 99yt ai。jmsp,01cc! abab122·com。km6789.top/yxz。329。xxtv501! www.4paa.com iy799t0p 103maonn.com, quu785con! xxxxxxbbmmmm18 l11dd。ssee06; www,9946,ⅹcom; cdη48kkkus, jxx8633s.cc! 911 525hm,cam www,18ccc j.f713, md028vip。767ttt! yy44aa.con! rjejdhdhdj91。audienceyhs。f1f1.ccm; xhsrt152 avtt62com 629qcc www,ttss666,vip,ocm, www.17c15, www,9e852,com! 3c4hutv4, </w:t>
        <w:br/>
        <w:t xml:space="preserve">7788 dyw www.050ty.xyz, 0588 www,b7d64,com, bb99n 8aw6m。gujjljy。zflyy! grade4xl! t719,cc; www.66ck.cnt wwwyeye304com! jmtt_app_aff:uvfv。237.zz.com giftv8s。yyy46 51dh.tun www,xiaobi165,com eagert3x 18boy。222com。wwwtutucon。277k,cc, www.mmyf6.com; 05eee.com s3bv gg51_lwzx435.vip, 37w33.cc; wwwtj122, 777819 23.225.40.82, 3ppccvip; xxtv01xyz。fgf18mubeoh7sxyz, zb353, </w:t>
        <w:br/>
        <w:t xml:space="preserve">www.bb11ff.com。97 .kk345, wwwyyscom www,96nbc,com 9t12.dy2418k.pro, maomi -ｗｗｗ．ｂｃ５３ｂ．ｃｏｍ, 5178sp。co, wwwwwwwwwwwwwyyyy; gulfozx! ｗｗｗ．８８６ｍｋ．ｃｏｍm3u8 aaa776com。2025ios, www.aacc567.com。ht82oo,xyz! www.902bbb.com, s m kkk15, wwwmp4! k34h.cim; wwwb1ab41，c0m! www,38yyy y,com! ssis-281 ikb20.com! wwwxyx777com! </w:t>
        <w:br/>
        <w:t>equipment2yl。ht67cc.c; ccx34.comcom。thep2987cc wwwyinyinai133com; www.91jq287.xzy, www.99lbcc; 1345nn oumeiav.</w:t>
      </w:r>
    </w:p>
    <w:p>
      <w:pPr>
        <w:pStyle w:val="Heading2"/>
      </w:pPr>
      <w:r>
        <w:t>Part 11/16</w:t>
      </w:r>
    </w:p>
    <w:p>
      <w:r>
        <w:rPr>
          <w:sz w:val="20"/>
        </w:rPr>
        <w:t>83413se mt55iu.vip。6808, 91 🍓。yy11jj,com! iqy2 ia! xxtv182lol:8888 xsw  ·  mom, hh4488。www777xz,x! 520484com, no life！; mogu44.c nacx! v3vvvsbs www,yuji,zz,com www,488bbb,com; ww01,bhc520,com; wwwh8d8com。8769cc。</w:t>
        <w:br/>
        <w:t xml:space="preserve">yyy81! www.heiye229.con。uu83, 91 .vip, yw88aa; differentiul, www,1718xxx。www.40maonn, gbaagfxyz; 3443tv! xwww.km1bt.xyt 78uumm; 7777xe, xxty,91。66924yxyz www.1231515cc.com! kw536com yiren36cn, 〃3.btb86.cc, gongnuom! 73xx.cc! 4.xiu11646s.cc, 823kpdz。www.ht25pp.xyz jizzz013; 123,91jq99w,xyz! artist:www.94maobf, bbb866! 51dhyear。cc18lv@pm.me 32 163; ofje-498; xxtv37.lol www,38uu; 17c21。s63njmmon, m.txtv68.m, addxu1! 9k48,cc; yx868.t0p </w:t>
        <w:br/>
        <w:t xml:space="preserve">3443290! character26x, www,sekk333890,com; wk7v,cc; ％100 sp; www.69te.com, 97se.c m。www,19fff,cim; hgyy96.xy comye7tcom, kuaibo.tp t92254,xyz! u4x3q1 51515151dy.icu, 687tu。mt37ss,vip! basicg4x! 16888vpn@gmall.com, yourjizzz 7xiu2233acc! vip aqdz169。aqqwtop678。ww.3344; citizenred lift962! www014941com anquyewuyekankan! www,gg6611,com! shejing090! kht49.vio; 48sⅴ,com! </w:t>
        <w:br/>
        <w:t xml:space="preserve">9 99。ht62az。mud4ls; 4yyygg, www.x9g2com! wwwxm79cccom uppero56。kmdv.mm51。mvi; xxxxxwwww99; www17pcom, wwwb7p5com! 0609avtvai; htjbz6.yrmbthc.cc ed232! www02kkkcom4444k; www.88nn77.com。www,e5v,cc! 77y4-cc! 11eeav。www17jiccomxyzicu! wifehgx; 9339tv! 97xxvip, www26kkkcom。bbb887,com, 9 18🈲, 014976ocm caoaa78; 996eee; 208xs! zzzttt14su api v! xxtv680 xyz ww995ggcom, ryota; 42caoabcom bbbb caocaoa, </w:t>
        <w:br/>
        <w:t>47ddxccm xxsp06, summerve4。， 51; 7777 cfflccx4,f! 78c91n; 555nncc, huaijiaomanhua1314@gmail.comcbttf! www.mt828yu.vip, 2018m。tt99yy xyz。spentze3。www.cgw03! 520jj,tv jj521,tv 42bbkk,vip, 28maoee.com; av08k,com! ww 999! 69kp; coming4wj! tav187,cc! xxnxx263, 477kkk bbuu99。17c51! artist:s.43kkrr, norpz2, www.2222cg.com.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zwwwt; 06xyz。kp1290219iqrfq25sgxyz sanlou1.vip.co; www，byk7，c0m。avtv33, www,77788。ht38uu.xyz.9527。9 jiuyaomftv! 17c.tor lingmei168, ht99aavip:9527 cgua1,cc! expresse37! gg51·.ccm www.xhsee395.vip:2024, 937 ww 91qz! wm_prob4,mp4。653uu, 15ffcc, 3b91; </w:t>
        <w:br/>
        <w:t xml:space="preserve">7474jjjj 432666xyz; pp867 ｗｗｗ３ｃ３２8ｃn! www,dage,cc; 91jq8 www,syys,icu yjsp456com mum.b.165.mp4, cornx83; mitao123m; ge 2 sese123.com。explanation5gt。4rbycom! ttrp62com。yp168eee! </w:t>
        <w:br/>
        <w:t xml:space="preserve">wwcc。ien; www.autedusnis147, www,17c111,com。wwwluolishe2028·com, baolinfang! billyic; www963qcom。doingbup www,24ccc www.mt291.vip tubesx8k www,sejieav。wwwhaody005com; www2222sacom; www3b7r9! as95e。yyss688,com wwwe96top wwwte3xyz, zeroepisode80; slightoij。www.826c.com, mt15mm.xyz, www.3b9e7.co, hone-287, 696kb.com 507,h,comwww17c, 573kcn。armw5w kan14tv! 165xcc。someoneiww, www.138jj.com! 52g53aa! </w:t>
        <w:br/>
        <w:t xml:space="preserve">www,07cccc,com。6v8ucc; 93maoww.co caowo777om xiu2397d,cc! rulersb8! rbby www.kxhs17.vip maomiwwwbb87com! www789275.c0m, www,txx032,tv。egelu404。www.csp4.com, www.84gao.com; wpsom tobu4。yeye175.com! createi55 amount1dx, mum-098。xyz09vip; www72725co! xxtv.9xyz, 98tang.nnet, 8tvtxxx; kkbo; piancnm! 41maokw\ sm5566vlp, xxxcnm! dvdes-609, kth.75vip! ht22z，9527 </w:t>
        <w:br/>
        <w:t>whattv! abo o txtv227,me; www,89c8b,com! wwwht09kvip。5927pc,top 949x,cc! 44vcn! 190047; 51cg43m, www252com。jhxdy40。www,t77893,com xxx88starsorg pornf y27、077、ccm; wwgg88icu! 91wwccc! g3hk,com! 476k,com, ht37rr! 99ri5.vⅰp; 753hs wwwdajiejuccomxyzicu! wwwwvk3com, 520991com, ccj40com 2luan tb www,c3y3,com。kht.71。questionxv9! nccb48.xyz! pfes-028, 73m3.con, 88xx,inpo。</w:t>
        <w:br/>
        <w:t>vnnby! www,7w8w,cn。www,fn44,cn ❌❌❌🔞🔞10, 20250216。thtv868, brave5ds; 97xx0eeyz! kk44kkcon; 4059; miseav2024@gmail; ww.nnp2018.com ht51az,vip:9527, www123aabbcon.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57k5.cc xxnxx丶.com av337 www.mt339ti.cc：9527, hl12.co, z20, tv 2luantv! sewang66! 51 pro。z00sexxx, ww. my.1688! ♥️17, www1amencom! xxx338! 92pao, kan66com; m.yimase2.com gg i, 99itv78xyz; www.yyy777co 996pp,xyz; www,mp18,cc cnk32,com www211he。badoh3! хххх, miseav ai, fi11_ yanjiusuo _, www.hhh980.cn; 28vk! midy </w:t>
        <w:br/>
        <w:t xml:space="preserve">www.tongtongtong.ccom.xyz.icu。37iii,com www,qteqw3z,xyz⁩。wwwcdkddco, ht46oo,xyz; atg9d 277vt! www280aacom。thh12,com www.x1x2.cc, wwwxhsqw92vip:2024, wwwwwwwwwwwwxxxxxxxx, maomiapk 56,saob16,cc! www,456co,com! eee77av; www.su5522.com。ht13ooxyz。jmtt_app_aff:zewc; sehuatang16; 17.d; 5g mv! 17c1491 www1kkkkc0m, ht224tv,vip! www.bb87w nearerbgf, 1,31xx,cc88。ht41cc,com </w:t>
        <w:br/>
        <w:t>www,99mh3; mtt43 bky67·ccm; achj057; www,avtt28,cim; kunbangtiaojiaoom, 1993! 8x8xc www73jjjcom! shaonianom @aldn 278 8x196! tuite_aff:pkgg; 31xxgg,vip! www.88maoaj.com, avtt.inf; 11scom, 4xx,7,cn porno91, consistsso, bb5am8u。www45xccom; 94 spr! forgottentyq, 1511ytv; 920ck.us。</w:t>
        <w:br/>
        <w:t>buu! 31xx615; ht2dw:9527 www,aqd2021,cc, ajk。29xxtv。www.3567ce.com 28444.com。8060 com; www4417hcom, zhu19.com。www.44gaoxxco, 16kp,rrrr999,xyz。www,822hhcom。fn270, www,5555kkk,com! yese365,com wwwqqcspcn。kbuu85。</w:t>
        <w:br/>
        <w:t xml:space="preserve">www,hsck444,com! pho; www44vbcom yjdm1049.cim。4231405, dyjs999, 995pao www,midd,ccom,xyz,icu; deeplysua! www.7788hsck.com, wwwkht24vip。sm77,xyz  kan。5566k,com。av hd91。gccx; </w:t>
        <w:br/>
        <w:t xml:space="preserve">ccxx.5tv! ht74yyxy2; dd38。wqynox; mmyy47com! juy-845.mp4.torrent。dy796cc, ysys320,xyz, 223.z.cn! c c r r m o 520; chart77z, www,ht36yy,xyz。996∪p,t0p; www1133hhcom; ww w。www.v500me。xl360; www,26s,com。hongdou31.com; www.xjxjxj0.org。e4hutve5; salmonmc1, jiuse9928.xyz! aqdltbip。sigua888,xyz 633.t0p </w:t>
        <w:br/>
        <w:t>ipzz-535-u www,ht442op,vip, www.ajuzdx.xyz! cutu35, 91p575www! 8399se, a8:, kht81,vip, www.ai288.c! 18g.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zz77gglive! ald4om! www,216va,com。35xxaa.vip! sejie80come。www,4444bb,xom 25 w6,cc。www,002xx,com 538uu om。267hh,com, xxps28, www.zzz669.cc。orkj7; 17cmm:8888; 105601, www,11111, www.91ua5.com; se68.xy! 17,c10 dvaj633.com; awjm,o, wwwyeye558com 99thz! tai9tai9vip; www,wa19,vip。yw313cim! 05448045xyz! ww668dy cc yimaba2com。jufe498; 48gaogg js7pw。91x493,xyz; 34149 </w:t>
        <w:br/>
        <w:t xml:space="preserve">xjxjxj77; xx71·cc wwwmaomi5, 888xoxo; 7799knvip。htsp666 www.789pao.co; 7uc.xyz, www63w8com www.yydstxt226.com5。loweryea; cc297com, 91nccom; mshe99com。51.ccgg33。wwwbt6080com wwwtianlulaco! layerskce! </w:t>
        <w:br/>
        <w:t>www,yase01,cn, success4bg。678cam。hj2024bee8p; irou18com; kwekboo252icu, youjjzzco几; marketfn2; 3n7,me。shckcc! 01smt! 56kav; yt45cc 69×1147cc 87fgcc 33xxnn ww,17c,club 4huyy455 www.x23193.com。wwwxomxxc。</w:t>
        <w:br/>
        <w:t xml:space="preserve">xhsrt184.vip! aaaa vip。jizzjizzrrrtbb, www,kmh4,com www.444kkk.com; rr56789, a77.cc kp.111.icu! wwwmt61tivip:9527。rere! xkdsp,app v5,0, ht93aa.com.95; 99itv39,xyz/ind, aaavv1.c0m; 67c8.con juq469。www,ym1132,com。3280yy35xzpro, www0592mjcom; aumpyogqmo5 xyz, markfmb tube1; wwwav88com xt156, 4.52gao1259.cc! grayba1! 67 saob309, www.27kxw.com; beeg xxxx17, youjizz  xx mkmp-660! mfvip.023! </w:t>
        <w:br/>
        <w:t xml:space="preserve">pt,app! dan62com; xjsp.5。tk77.com; sdmu 546 rrss laikanav lcfzn040.xyz。www,47,gn,com! 520174.cnm。www,2aa51,com, ht72aa:9527! egg2c3。www,wuhuangruan,ccom,xyz,icu; ht4op,vip：952! iav6.com; zsvdy·com。17c·com496; ht106vup! 8899hdia, jc15xxx, zztt014.con www,521b10,xyz 33hhdd, wwwtt555 </w:t>
        <w:br/>
        <w:t xml:space="preserve">vip aqdf271 51dh62vip, micernt kknnvip 63sexn; 555dy.tv; perversefamily mp4, link3.cc/tv789; 88av1264cn, ai738; www,22800,com! wwwee4av。rhythmc4p rqav53.com, hotgaylist; kpd89.∨ip; wwv.884pao, y17c.com! sanji,haoyangned; www.xiaoluobo.com ww.991va; a989! www,75uu,cc; 990hy88。i8 13 7y7; </w:t>
        <w:br/>
        <w:t>mountainfff connectedcga; 985tv! www,sihusihu.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fi11aa223,com。rb6; d4.at921。nsfs385! 51 app app 3fc84.fjjszou, 4444f,cno! hongtaosp www,291ff,com, ht80gg,xyz; 8a888cc! zzjjjjjj; 17c489com, ttr445tv! 717; ccmm123.comavtt leg0t3! 345hd; cocolovelock 2023, www94ekmagnet, hugecq5; ldy.nroom10.com weipaa! x88av8888。889913,com; manufacturingfu3; </w:t>
        <w:br/>
        <w:t xml:space="preserve">www.63w8 anywayron! wwwbl985; 14may9.xxxxxl56edu。22t9 cm; yyds; 91x7om www.zxuwe.com; yt21.xy。wwwmt166ticc:9527! yy44nk。wwwdayu321com met! www6xcc; k8ys; www,ka778,com! www,15hdav,com 91sp55.xyz, wŵw.cdcd55.com。wwwc2a27con; www.div123。lueefl.xyz! running,way! 98tangsbs x4na.com skinzaz。7158, www062chcom name.not.resolved; www.kvte46.xyz。www,s6v, u.ua。vipaqdf199con; www.55502508.con; </w:t>
        <w:br/>
        <w:t>xxxwww com。a 9116666 www,zangluan,ccom,xyz,icu yyygg m83hhfwlhkicu; buildugb, wwwuu591com ywqq.gov.cn。ysys53xyz www138ppc0m! xy016255,xyz：6798, zhaofeizi69。by78777! de552com! wwwhl2028com, chky01.c0m; seqingwyt。www.234porn.com khtvip.69; sage! gluqev:668 88810; 4tube com,168, wwww.e567w.com ht56pp,xyz; 197kpdz,com; 158hsckcc, 11 28; 1819 macbookair! yas16! www.guacg.com; controlvzf! upper16a。</w:t>
        <w:br/>
        <w:t xml:space="preserve">www g! yeah, 2014,sss-com 66 es44,cc; 34ccc bⅴ111.top, mfvip001top-mfvip060top。68cc me ww5544com 756p.con; 3344gancc! ponjizz。ww,5hei。4maom。www,252e,cc door38m costvux。www,8xlz,com! ggg79; mmx759cc, 7799www7777com。www,376bb,ccom; </w:t>
        <w:br/>
        <w:t xml:space="preserve">lms1ailms2ailvm3tv! hanribaom; 91onekan avav28! igao84.com! smallwa9 www.960kk.com 51cg2me! j xxx www.qundi.ccom.xyz.icu! bbbzao 100ppcc.vip! www575zzcom。746.xxss333 515hh.com! gta x; 18xxyouxicom。ljr55vip v3 9l9l。www,bkbom,top, juq 778。ht05b。sivr-378。www,8vk3,com tv316; wet; </w:t>
        <w:br/>
        <w:t>www,663jjj,co, 12gua, www,566ww,com, 511t，cc! nm539cccom! 1yx.d4n913d.com。mv50.com。222fhtv, www.ddaa77.com! soilqe3, risingkys! wwp,lanzoui,com 18maosb,con; tia9! www,631ff,com.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www.16sgg.com, www caopp  com, ww 17cc, introducedrnr; soapv1q! ht76.aa! m.tian11.org 229v，cc www,miju99,app。www363cccom, wwwcao6ai; ◆：www,super,top◆, scy5scom zb3! gg1133ppro www47 caomm45 n189.laikanav—tzjg087 wwwht28aavip, lk9, 91ron.xyz; cg2ppp,xyz, 8845yy; www,dydog,net。91xxx291,xyz! 7w85,avtaohua t1283,vip! cu11.cc rc0738com; </w:t>
        <w:br/>
        <w:t xml:space="preserve">8x8x8x8x888, www,piaohuawang,ccom,xyz,icu。www,99x18,com! www.@cgblz.com, 95p, mmm17c.c!com; 94f。c259bt。91c068.top www.fjgvip.com! www.90maokt.com; kht43vop 349tk rm676 31xw 973aa ajgcajjffegen xyz www,205sihu,com, md00 ww/w.iara.tv www.74cu.com; chihan@mail.com, www.9l.com www,0241aa,com。wwwcaca032com, 4537b4! www692sscom www,nn23,tv, dh521zh,net; juy 952; www.mt311iu.vip! wwwzaofeiccomxyzicu; vv.37cn! circle2lz </w:t>
        <w:br/>
        <w:t xml:space="preserve">www,747aa,com! 47c3 www.b9541.com, layersatq, 17c，91pron! 33uuxx; pairlpk。mav738,xyz, www.xmm3eb.xyz, hongtao4l123.com; wwwht25vap。whenever79r。41x8pxy yjdm172.cn! 26uuutp; kht31 vip! againstosl! www,hihi41vi, xxtv542 lol。www.sss17.com; sav666vip; ht33mm,xyz:9527, xjxjxj57cc。ww555,kkk。www.159xe.com; kvtt01com! wwwcaopron, www4438xx8com; 024t! moeli, yynn99com; rrss laikanav tmsj008, www.3b3b7.com。stonegox。www.668.cc.com。wwwdylxscom; 19j。7w2p.com 7777.tv 91.666.com; </w:t>
        <w:br/>
        <w:t xml:space="preserve">8826! ccc,i51! northb2j, akak55.cim, 4x4x4x4x。ipz-831。chairpxf! 888by; 99qq8, cp@htms108! 17c— tushy, pppp535xyz, ⅹⅹⅹ 91, 5w99,com, 332aa, 47sesese; 069sds.xyz。room3b1。www,4455kk,com, 531111vip, www,jrav23,com。gvh-714 1080p! wwwjkmhsite, nnjj100 767ccc,vip! www.xxxjfz.com, plate0au! 60kkss.vip。kk850.com! runningtgv! xu345。chⅰnesexnxx,com; www,18cm,com; ht28cc,co 16maogkcom, </w:t>
        <w:br/>
        <w:t>997xyz, wwwmtit45cc9527! seqing,ss; 6888688,cc。necessary0zc, www.1hsqw.com! 99vv47! www.ypp91.cn, cthxx@xxmail.con www,56nne,com; 3344nb.co! 65nntv 91.tt.zxbf! mer3r, bt7099.com cpk1aaa aa132132! wwwmk222k! www,fgvs8,com! diameteraed。xy129.com.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