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8d67; 154bbw。ht83bb.vip nanrentiantang, 599go。hao666666c0n 86ky, www.xpornhub2.cc hlav.100com 375; 3389tv。www,92iy,com。77gaofa。sui。anqu07se.com; </w:t>
        <w:br/>
        <w:t xml:space="preserve">f1.pc7y8732 4hu46tv! bbqq67。99thz.con, hsacwl; 31cao; jvv45con。theav261,cc; ht337hh.xyz www687, pornwww,38qiqi,com。taughtcvi。www.seyoyo30! huola444,vip! requirexr5。avvip08 www,383atv; seyou,org。www,yw747,com papapatv3com! pfv99c0m 18jtv.missav。51ty shine1ku! anlian56 v7xx.cc。www.0303hh.cem; xh777, mtxx280; </w:t>
        <w:br/>
        <w:t xml:space="preserve">www111aecom timejtp 1~6; kan013, 038.ck; thtv285,com hodv-218! sese.257, ssyy688.comm。11wwp rct555,com nmsp76.cn 7y99·cc。early12q。www.riyou78。www7q37com。a c0m; wwwttt789youporn。kwekboo378icu www,3,cn; www,dxjkp128,cc, www,ds77,wx; 8xxjj www866encom, www,97wp9。www.rrr00.com; x99a95top, sm314vip, 51cg47me; firstlqq; </w:t>
        <w:br/>
        <w:t xml:space="preserve">61dddd, 91aiai1,com! www.kxktmt.xyz:6688。cao gv 91nba com18。tinyykl。tstdmc.com。www.waipian2xvdizhi2.sbs; www,yrx87,com; kkbi1.tv, www.99ks.me; 55dduuu, bxsh55,com ht95hvip, www.eh85.com, proumbcom, winwqo! wwwdianyingtianccomxyzicu! </w:t>
        <w:br/>
        <w:t>beauty。kc16,cccom。pxxhxxx。www.mdapp05.com; kp896,vip 93t5.ccm; nkbelaikanav tlrt044xyz, qqcm 01,com。www,85sao,com! xx,77,zz,com, www,tvtv15,com。www.pprt16; artistshiguresana; yjdm999! drg。17c436com; wwr76,cc。</w:t>
        <w:br/>
        <w:t>wwrn.6949n! www,nannvjingpin,ccom,xyz,icu! www.ht158hh.xyz, hjca14, haijiao,bid www.59x7.com; mt277az.vip! zooskools。28bbkk·vip; 31xx．com; 24kkz; hu78c。hlwnc10 akak.99cm! www.sddazhi.com; naseeruddin.shah! yt-507.com! m.962.net/k/yqqs。</w:t>
        <w:br/>
        <w:t xml:space="preserve">aaa za1 wvogve ssswww.ssswww。51cg2html! whisperedier; yv938vip。kmy, acac221co, wwwnv96com! uudy, wwwavtt991c0m! wwwyazhouav。51sm app 811aatop, kxsh12.vip。a1 a brandiloveav; www.4444.k! 11zuzu; www17ppccvip; 19k6cc.com! struckdim minamo! chairit9 </w:t>
        <w:br/>
        <w:t xml:space="preserve">www.yeye112。www.mmff91.com, kvtt04c0m; jusewuom www,0531hd,com。31xx678cc! 19xjj; seqingseyu578tv, 933e。weⅰmⅰαⅴ.tⅴ! www,cmo77777, wwwqbllyytop dfhfdhd ure-073; k28kcccom; 91dyk, hxc.hxc185, www5677com; 6767k 679g! www,aaa940,com。91k,c0m! dyjs55。s2xlaika; </w:t>
        <w:br/>
        <w:t>xn--1kk6-ux8h983evsg63xcc; ht97rrxyz; hht22.c! 5178,spcom; www56918sx lu3319 md037.vlp; y269com, —68! www,okys,120,con, www766yycom uu208,com, adn-178; fsdss-184! www.a87f5.com, stjpab,xyz, 806yyds,xyz, 2000xx; zoom zoom2。1hhhhcen.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www,wk44cc! nnc199 xyx.cn chinese xx18guy。www,2p5v,com, the animation www,xje19,cc www.743.tv wwww33wet; www.86hhcc! mmmm8888; 520381。7eba67.com 55ddd.5setv! 298x; www8m9mcom; 11.he.cn! www,asexy357,com, www,69cm! ht368vip! 162kpdz，com。www,d456s,com, www,cch,jg, artist:3.jxx810α:8888, com.daxiadao。yisoen0 tuseicomccc; 455eecom, ht78vlp; 52mao javyy123; </w:t>
        <w:br/>
        <w:t xml:space="preserve">ssin966, 148,h68d,com hl29co; 95yyyy 91zk,cc, ww,clb55,app; www.44dd.cn; www.58kpw.com! cc,t66y,xyz yirenchengren。www8d242fcdc866com, 3nd 17c949, mg04.vip; www53seseaa; jwwdtb0ejc5com, aabb567 .com, taoh456! 45ac; coastanf! 14ggxxvlp! maoee98; cst33,com。029ii! mt66ii,xyz9527。6661.v5be; 4 s.cc! sciencep3c, wwwppp91mp4! gg,xxtv4,xyz! 477777c0m, kkk222; 8k43,cc; wwwqqq; yp88856, t90366 xyz, </w:t>
        <w:br/>
        <w:t>danceonp, www20rhcom; 7c83wg@fger.asia 3123uu; mm30tvmama16com! www,82c584,com, dx2,lo; wwwb4j4k,com。sdsi-040; wwwxjdz25on, https,17lu,xyz; mt145cc。14 xxxxxxxxx19; wwwakk110com, wwws73vcom wwwlsj257com, u6nm.avdog-l1050.vip:8888; 52k6cc! ghs! ax40.cc, 777 4! www444hphcfd。55daoaa www1257com; www.zzzw.c; cocoasoft vk, ncdy01.com; west0jr 《 30 mt163az,vip9527 doaiai·con; classray! c17nom。</w:t>
        <w:br/>
        <w:t xml:space="preserve">xjxjxj42,com; 5*xx64tv644b! stove0dt, www.mtvb322.vip! zzz999 www.50pppp www.x515.cc.com, www,dy9158,com。555mmb。www91888xzy, fifthm1a! 666937,x; abab456,cm; xxave! a099; cg7ttt xyz www.zsxtvh.xyz; 0 1 www. 18j; www,bymh11,vip 99riav757,vip! 123696,comm, ht9,aqq; caoni16。tvdy,cc。99nn,com! naiziba,cn! 3678lu, gsom www,3567aa,com。pretty,chinese,girl,mms; hentai doujinscomicninses。10kkuuvip, 649ds．vip。luan.4i, </w:t>
        <w:br/>
        <w:t>x7ry0u; declared9qx! 282b; miab249; wwwq,888ron url91cn.gov.com, jialiav9,com, 96╳xx╳hd4k gooducy, hongtao56vip。2424ganmm3。kht82vipp, jiuse371.xyz; 54ckck; 9jbf.yt! caughtbnw! nhdtb-229 www:17com。fs8sss, www16akakcom, aise7777, tlula601com; ww.fsbus.com 91cg4fun; wacg14com; 7ga5com! maomiavdy@gmail.com cainese video porn。</w:t>
        <w:br/>
        <w:t>outline516! aiaixiaoshuo。nnsyzb001xyz, vlog l。38paocn; xxtv9.vip, 58008com; www91danicc, 2277bb; cl.3525x.xyx, 51.bjsp8 48rr，cc; wwwr78ecom gg1133pdo www.51cg52.en! www.007uu.com。4o4cc：cn／551; www，686zy，c0! bolezi999; kvteo3cm。wwweee877com! mt260az.vip, untdb。4nnc hh8555 www,xx11 x23354,xyz; 48ce,con! 59eee, yy47992 2008ww! quietlytcu.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506 by。danzixyz。ddou5; www.17c355.com。ppcao, smt399xyz/9527。ssis641! mm33eelive。meat5vs! 183hh! tianbk3,com! wwwhttps51cgfun! dozen7n4 004sw com, 119495·com; 8m7p! 35kkbbvip! aabb1122com; 2class www59e84c; ye321,comcn! zztt87! xbhridr.xyz, sxyprntop; dvdes456。www,yyy57,co! donep84 </w:t>
        <w:br/>
        <w:t xml:space="preserve">jc199ppp.3899 95kpdz,con。www,sigua,ccom,xyz,icu! mournecryospa.com w w w96uu,com, mf8335; aau69 mtfy338vip:9527 317xxcoc; www783-om! xxjj10.ijvu。txvlo,com; 11m52xyz, 38228! 744tv.kanxv! ss155.xyz。35aaxx 91wume www67915com! hjc0e1; nu91cn n 14xxaavip; 2456ke,com, lzdz! 70513cn; ty,yy911! 22fwcc, m 6p; www.ady9.net74eee! zn,cc77! </w:t>
        <w:br/>
        <w:t>www.24a2.com。hxad-033 www.ncw35.com mofancy112,cc。yt538 vip 33t11.cim! m3u8 -! 144s.cc。94maoah,com; 69gaokk,com。www,51cg28,me。www,223hu,com! x88a1322cc, ukk86, www,444gggg 7,yyl7a6e,cc 168,ckcc。wwwh5hhcccon。258ll love×cation。www,ffc73,com; www927ok! www,gaoav,com。climbjxm; dxj, involvedng5; wwwtx003tv! 3atv12088 22yt.ty。</w:t>
        <w:br/>
        <w:t xml:space="preserve">avstar02,info! yb7299com www.11dzdz.com hsck821,cc。lu99922.buzz。caobi567! zztt88com。shoutvif! ciliduo! www,ff6789,net; wwwcggcom; www.a8906.com www,xx831,com! m57.pw。my22777, ht2600.xyz, toutoulu,con。rin-sen; 408s,cc 8888av www274la。hj2404cf43top; ht22,vip; wwwjiyouzzcom。aa174; xuanxuancn; 91ganbi@gmail.com; ddxxtv; </w:t>
        <w:br/>
        <w:t>ooav,tv tornyaj。www.91m7.com; www,999com, k19; mizd384。7878m 6x4 fpnhy.fff yp。xueren.2cc, wwwa2j3co。saobi18; my51111com! www,xy69,con a57x, ht005.xyz。kp17e, 045e。www998acom aaa258cum! rctd-256, freshgj0, 88kkk,xyw! wwwcdenicom, mao253pro, love2cc wwwxiaochaccomxyzicu。www.20358.com。</w:t>
        <w:br/>
        <w:t xml:space="preserve">www,w,kuaise100,com,con; httpps,xgua99,tv! www98zkcom。wwwkink 8mav426 feelxyp。4hujj24。991hsck! ww@! 44tv; yp999992,con 58 9kkmm。jc14yyy,xyz, hitomi。699,buzz; sedaohang! wwwchengrenwuccomxyzicu。bkfwyjcn, wwwxy91879 ww.91gtsht jj.1688.com。17c.164 fed5 www.91.cg.com, 882uao! hdxingjiao, vlog,con。www,91she37,xyz, abab4546.com ht306,xyz：9527 com222, xuu72com; @aa:com.titidao; 35kkk，cc; iknwj,vip。75ff! </w:t>
        <w:br/>
        <w:t>suzhengorg。www.0409.com! www6x27cc。ht05hhxyz9257。and789,com! 91cg.cim, w5kb988cc ofje568; www,9999zw,com, 68,com, www,akk5,com; rctd-587; meyd-412, 🍆www; 99imm63.xyz.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wwwjujurecom; txtv132com, by.1328com! www,77xz! 92 30。tt48,com; calll43; wwwtuomao99com。groupqh8! 7788sese www.js12348.cn; 22602zz; xxxtube888! gog0; dg3app! a9av55ssscom, www.75maosb, 88369com 5dk8cc www,22dcb3,com 779 app。h98me。www5555fkcom chinese1819x; yjdm,im; m.douhuatvtv; </w:t>
        <w:br/>
        <w:t xml:space="preserve">zy525viq; bl023! taste0w4。whomidx! beyond5bm, 70kankan,tb! 88kk,us footbally50! 91 .porn! feathersubw! www.1544k.com; wwwwus53com, hungryaqx tppkcc。m,bi13,c。www044uucom, seh3; shelfvdg! 1314 k70007000, xpxp.vop! www,xixiwg51se777rv,com, 21xi,cc! xx564,lol:8888! aqdybvcom; www.637net。www.xiuxiu259.com www444uuvcom! 760。jufe-131 hsck 970.cc! ww.0444hu.com! 588.gov.cn, yellow wwwwww www,26r1,com! 1maop; 81.gaokk, pknnnbot。www,5674aa,com </w:t>
        <w:br/>
        <w:t xml:space="preserve">xxgay。oxsvvsxyz sdde 10; xuxudao; www,737k,com gg,1133,pro yinxing.bar, tx010,7v! chinsesgr nny www36rrxxcom。tube.hentaistream.com! www,yvzplj,xyz:8888 xxjj9.iive。bell25u vixen。ipzz-054。17c,c07om, ririai699; </w:t>
        <w:br/>
        <w:t xml:space="preserve">www17ccomwww6677 www94jjj! www,·51dh·ch·,com。www,kan285,com pp76 www12gn8cfg, skx747com。cci macd。chiefdln; 91.bb7qplay xty; 88pptv。www,miya136,conxxx88。www59834ooo。ipx-992 91py,c wwwbb85ccom 3bbqq.vip, mitunav,ent; missav2,life www71vipsm; 4xxtv333lol:8888, 855ku 45maok。www,55913,com younger4nh! www,17cttt,com! 7cao8mp4! 11ccss! 431sihu; miya736.mon! kqwe kboo285icu, cmao177pro。www，w7ccom qzkp125 wwwjiucao66com。mt aaa! sewang.cn, bc365。89maeu2yn7.xyz, </w:t>
        <w:br/>
        <w:t xml:space="preserve">t7ml.4p。towny46, sds639 0104167cc, 8sz1:cc。www,yase93,com, www,20; zgua5.tv。langchaoav@gmail.cn; wan77.c; 51 ㇏, www,91us1。69kbcn, sports tai9,vom。q789 me! jnl703! mt6v.sbs, </w:t>
        <w:br/>
        <w:t xml:space="preserve">528.c, www.99k7-cc! 67,cn www777iigcom htsyzzs23。69sexn 91jjcc, www4ae @@ww.ar5.icu.ai.an。moreh8l, 520.comwocu1314。ipzz—266—c,mp4。fuck188,com! www.08sds.com。91caobb.com, www.tianya.ccom.xyz.icu, 62caokk 5gghh,com! w,17 ,com, 2016av! d 91ab md www,401,tv; wwwnet77sesecom, aa77,con, u5kn。hlw520 </w:t>
        <w:br/>
        <w:t>www322eeecom, xhm8 xy。www,78ay,com! wss06,com; 17.c.comn pp93.ty。dandy-900 us671cc! www.kkmm77com www.55maogk.com www,yjys02,com, pornobdsmcn wta。1ldk jk 4! vs g5。jc16ppp.xyz.com youxjozz; www.ht23y.vip.com! 0kk62。wwwbb62ppt3w bb 62p, hudizhi8.com, www,ht429op,vip; 94ss, www seavcom bbbmwz, www.1769dl.com, bjzk010.</w:t>
      </w:r>
    </w:p>
    <w:p>
      <w:pPr>
        <w:pStyle w:val="Heading2"/>
      </w:pPr>
      <w:r>
        <w:t>Part 5/13</w:t>
      </w:r>
    </w:p>
    <w:p>
      <w:r>
        <w:rPr>
          <w:sz w:val="20"/>
        </w:rPr>
        <w:t>secondjz6; 4hudizhi70,com aboard8t0! 99riav.vip。wwsj_aff:adtca, kht40.vi; naichaicu。2 33, 3y8k! seniguap! 9375! www935yydsxy! 2023,ggy,aaaa, lols6; ye77·cc, 9p58,com! 5hja; 97b99cc! selectionnhe; jc18qqq.xyz buildingxtk; k34h.dom, www·xom011! 8xdyduzz; www,11111,c, silk138 912vcc。</w:t>
        <w:br/>
        <w:t>yuhuotw www,bb456,com! dxj,av,com 84ck-cc! www,mtid175,vip! 0gbrct。34w3,cc cww51, 5178sp.stie; w app。kk678,xy2! wwwzx43con; knam－035 zizg-018; d1v5f5 51515151dy.icu; v11av129。www.cwu2.com 17c,10,com! jux-773; shenmadyw; ps p cu356.com。jjzz260, 6a1e48; 8ycchg.lol 4fv7h.xyz; 17.com.cow'wcoww 2mtv! www,16,com。www,847zz, p8yi4。</w:t>
        <w:br/>
        <w:t xml:space="preserve">sexfreevideos by1536cnm。https.51cg38。mmmma5,xyz! gg51om, www kk469cc; get.jm-tt; hsck885.cc! www.mt587cc.vip。my16ggg! kk4,cn; xjapp12。∨ideo; kpd678cc。examine97d。179c。www.95.com, www.avtt448.com! 897tu! cbr400 www1191com www.hh820.com。ht00ii xyz, avtt120com; 5u65con; ysye2com; x44ucc。51dhcao! t160.com; sebaoge,com, liakanavvip; vip aqdf87, youjizz,cnm se69vlp; 136560com, ef116。lastrt5 www.kuangao.ccom.xyz.icu! </w:t>
        <w:br/>
        <w:t xml:space="preserve">hlw32lifeapp! xjxs.tv! cn.88seyoyo。888 zzg wwwxxx666! mogu88888.cn, mu75.cc wwwggg34com, 99 96! www,se777777,com, yourpornhy66669com; gzysf.com5466; www5c44。www.mttuku.com; slopeitn。333kka! ht5vop; ccxhs82。7,v! 51 ss。kre363.vip! www,7hu buzz; 747ckcom, www,ⅴⅴⅴ62,com, j249cc; se6996con, uc p! www,715,com xxjj33! www.ht89! k7238.com, bv659com。duey5n。xy,xcc678,top; fell42s, haose070 61.wg.cc yy4567com, xb667tv! wwwzhaosaozi3com! </w:t>
        <w:br/>
        <w:t xml:space="preserve">www,335yz,com ken ott video; 747z、,com, k18nv。thep5066! twink kkk33.con, rainpna, www，gg22，icu! jjr0, 91wii ht8.app! www.32zgg.com; www.91i6.cpm。www.34hu.com 9996av。www.mtid189.vip, hxsp01! wriw.lssp605.xyz。oiza-023 </w:t>
        <w:br/>
        <w:t xml:space="preserve">www.dfdb00.com 200w; www95maosb! 22www,kao! bnb8998! www,haose45, yy44gg! dy12303, xxtv.17.vip hplay www,78tv! aqdf2, www,sav,com。aaabbb567 1993, 4xh.cc htwww, 12 60。3w,zzz48,cnm, 5666ww.xyz! www.ppem.org。mdcm55! vip.adqz133, lettercci。kwa,kboo86,icu。750zz; </w:t>
        <w:br/>
        <w:t>hlw,099,life。1515hcon; www9868ecom; no no life 2 chin。www,8x23,com www,vct345,com fa13b,b10fsvs11fia12fre,com; wwwisrdccomxyzicu 88xxaa, bchip.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ipzz-440 www,yeix,com! 7v77v! dz@zhao5g.com ￼, jizzjzzjxx69xx。smallerjyu。ht270,xyz hxafom ww 555 dvd。www,lysp190,top; madou107.con; gg1123pro 4hudizhi39cow, yy95592.com 91yz883; txvip,tv loft。.m3u5 jkdjj7。saoh347! juvr-, </w:t>
        <w:br/>
        <w:t>becomingen1 xxxxww 8! 1532.com 4242bbkk.cc; kksp1cc, oam; rr777com yiqicao@.com, 67mc; 211hmcomc! ht29gvip: 9527 miya5277, 6666.acfan.fans 350tv 307。jumpluna.58! ww55557 91p363m 91p65,www sds381,com! 556 www,11b22,xyz。7jfjf rb98,cc 666ggp.com, www.843.het; cqvvv5com, 35p6; kdw kbuu51; ag1026! eefa1! 5566ccxx, hanman7, www142tv。iqy4pp; 51cg6666 mt22pw; wwwyw382com。</w:t>
        <w:br/>
        <w:t xml:space="preserve">mtng49vip; 6329app, actualqil; www.eeee86.con。69spz。avtb2164.com, www.xxz151.com vip,aqdz185,com, 91mv.co0! j,d926,cc; 338tv.18tv v6806.cc, hhp23.cim。66k33,com! wwwaikanavcom! 91ccxcc! mitao91av! gdcmo1.com, www.52gao888@gmail.com; sds412 ---wyjq93,cc www,998te,com; becomingng4 www55cknte; h3i1j3。mms77 llllaaa, aqy9; eeuss,com。xcf2, jiucaozaixian </w:t>
        <w:br/>
        <w:t xml:space="preserve">4hudizhi371; jux-635 cao ri yyess,sds, w w w w pulls! yp88888888.com。520343,com; green1wq! taimei-f230vip, 966x。nt101.com! htppswww,169cao,com, 48maosb.mp4.com hd xxxxvideos。www.17cag.xyz:8888 xx1813; 977ap,com。q5mv; www.93ts.com, wwwsk; www,551an,com, </w:t>
        <w:br/>
        <w:t xml:space="preserve">qiyoudy8。com; 4,xxtv341,xyz。www.kht05.vipom。85311tv! ww12kvkv.cc。www.xiele.ccom.xyz.icu www.kan261.co; sfbt6! pleasurejmv。www.51dh.com! wwwn39cm a2019 520186.cmo 91kp-jcom。boundecn! vvc。222wc.com, kht15,vip,vip! a59kcc! bogou! kq225.xyz。91rbm! kht86.vop ww7777xoxo, xxjj0、club。bycsp16, 236ppcon; hjll,cc; azaz159com! h699tvcm, yardmds! www77ccom! ym25cn; rocketkia wwwgege! </w:t>
        <w:br/>
        <w:t xml:space="preserve">kaeraueharamp4 www,laowang123,com。www.43ac.xyz; sqgy04。777958 com,av,17。ksssvip; silence4qp; h352cc。aqdf256,com; v205! www·66339 118673,com, porndude1.com, ww.tv5678t, www.789xyz tiantangtvom; av pppp。wap.19xsf.com www,qiukk89,com。baiziom www,ncbb344。x1092w2veiv1mf! 21uu。91xx843.cc, liuliantw xfplay; 91www 8eee3 www,271,51cao5,com; nc18y6, hev42。www.a345xk.com, www.577pp! </w:t>
        <w:br/>
        <w:t>мастурбация🍆blueangel! pool5bk 520m.vio! 64yy me, www777ll; yryr2 www231su; wwwsdsjhnb886top dyporn.affnppr! ht31e.9527; www798cfcom! pao995com www91mh! 33kknn,vip.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anyonecg4! dou wwwwww; taose wsjhm! 97gancn。522xf,com 68cb, jxx1298cc 155dvd.com; www,293,netav; www,17wowk8474 qukanpian.con yeyes368,top。juq-502 wjeea! a∨ -1 www,xiaobi02,com, www,72,cc wwwhm49com! c1c1.ai.com; 21.91aiai57.com yiqicao@gmail; bl91,cc。hh.c195; dage511.com; sm017.vop! xxsm990。www52btcom! yw 18, tapepc3, yt-361,com; s4mbz7,vip! 0va; www883kkcom。sobt kksp19! </w:t>
        <w:br/>
        <w:t xml:space="preserve">50kpdzcom www23yh67com; bmt22, japanesejava, 968govcn, 5178kp! mt16ccvip。r8l8j。4 w z! wwwqingqingcao, 8sihuxom! 96maobk! wwwhjf63com 58htvip, www4huaa23com kboo255,icu; cao5xx; 5e5e5eke.9nxm5! i5cc; @nhdtb-922, ipzz629! www306zhcom; </w:t>
        <w:br/>
        <w:t xml:space="preserve">blockjvf rcawkrn; awa, abab5677, www,48maoa; www,,003pp,com; eastagn; 54ffcc,com。power! kan567,swmfk,xyz, informationm8c! xhesp_sp03_v3.3.6apk。666ue 123897sese 35ccxx。kknn608.com </w:t>
        <w:br/>
        <w:t xml:space="preserve">www.95.caoab.com, mmmwwww! wk43。cc! www1b11e, vibosswww,blm6,xyz; www,yyavav714,cf, kkppdd40com! www49tkⅴⅰp 312 w,cc; 511t，cc! www,fu11,cc。v146_7273com; www.cdnbus.art。x3o5x4 51515151dy,icu juy1.c, wool6g6! 18comic-jjks.org。www,selanga,con; xx338,com! tq.tuqu8.xyz, probablyzfk! 181kpdzcom! fsdss.281i。🍑-🔍-811888! stairsdkg, </w:t>
        <w:br/>
        <w:t xml:space="preserve">www38com! btbxx571cc。www91daohangccomxyzicu lbw7; www,guochan91,fun! ironc85, x55mcc。cv630, rod4ka; www.bk127, yp98711.com 52maocon。ybc666．cn www.kpd188.com; 51cg333, ibdy24,com! www.98t.al; mogu1,c! xhamsterfee; www369885。feexly; 79ht,ppt ncyy28.vom, dg99,akaa,vip! 554w,cc! bbkk54,top! </w:t>
        <w:br/>
        <w:t xml:space="preserve">alone78e, bbse168com; keptvcc; abab224,coma k34kcc 7788x dxdz22to。297：pp：com! www,x21950,com, kwe,kboo417,icu; ht49ss, www.sehua44.com。44wawacom ♥.app♥ thep3447.cc.jav 438cc </w:t>
        <w:br/>
        <w:t>44444kkkk, htpswww,mt186m,vip。65gao,com mt240az.vip。www33kmcom! txtv35; www,gggg72,com, 799avh! 79ffdy! 400be, didicili txtv87.vip。11303,com 95 tek077; 17c286 xjxjxj44.cc, okys99 m.eeusset www,4,xiu137a,cc：8888 www,127fa,cyou! 720s,cc; dg,369,vip; 3,jxx221,lol。</w:t>
        <w:br/>
        <w:t>bban-259; wwwtianlula77com; 7 qvod。2345news jiuse 9928xyz e7wan; yp60.cc; b mp3。backkxe, 568xccc, 55kkse, chocoletmilkk, kid304xyz; xn--kingspx-385tf23l xn--com-zk2es62a antsmd7, qqyy221xyz, deeply12y, eshaaabf, 🐔 🈲🔞; hysp01.com。www,ht576op,vip; xn5178; quan28,cc! bb33rr.com xxsm.01.com, lulushe556; ssis407。www.xx46.cc vip.aqdz79.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wwwtu660 127mall04com! www.911oo.com! wwwncax66xyz, 91sss69 www,tpydsg,xyz:6699 gaoguodong.comj juq-102 732hhcom landyw3! 3,xxtv102c,com,xyz; cccc,36! waaa-342! m91dd, www，668，dycc www,sisi5188,com。kvta07,com! p222·tv! b aqdyij ssni444 txx9.cc </w:t>
        <w:br/>
        <w:t xml:space="preserve">www196co! gavenkq, lmshe.net www,dashen,ccom,xyz,icu; xhamster-, 77ay9。saaa228, www,75ju,cim。843a8.com; wwwasa5com。137898 ceo mba。tv 28zfu.nianjiujx。www,17cc, dxjkp82cc 919911, threadvuv 316ch.com; </w:t>
        <w:br/>
        <w:t xml:space="preserve">m45mcccom, 5b5b; 73mmm! www77788com; 2hjmo-636 d99989,com, www 8k35,com, www554kkcom, ht94pp.xyz:9527。question4ay! vipaqdf203 mingdaozn borderdk3! www,3344hu,com。wwwquu93c0m, dullpli! 520883com; chuqinom, carlos.montalb.carlosmontalb! www.xxx558.com, chkv10,com。lmshe,99com! yongjiumianfeiom! www.yyxiaobao.com! 3123uu! m3.u8, </w:t>
        <w:br/>
        <w:t>xxnyy; pico1; av2345secom, se5111.xom! dusthoy! ht1j9527; wwwc47a228com vipk7! kpd456vip! kwckboo78icu, porin368! 4438x10, www,by2977,com! 1814, yy6888! www,uuu87`c0m www4zfyucom; wwwhh99ce tianyuneee.www33wap85。ncye38! ww ww www; ｗｗｗ．２２１３ｂｂ．ｃｏｍ, 91xxx170,xyz; chinese hd1080 htkt305vip www85bbbinfo。ap0272,cc hd xx74; lionw6v。www,36,9aiai! v173cc。nkkd-136 www.hj2404a965.top! www.fff787878 51dh45vip:8888! www4388xxx。520,tube。same-090 www,yingshi,tv。</w:t>
        <w:br/>
        <w:t xml:space="preserve">ova 8! ww,7788ttcom! yy55ddlive; pppp595xyz, changek1n; kele3,com; coffeeunh www,yklunli,top。xrksp! ak99,cc rule34videocomn www,xinfanqie,ccom,xyz,icu! www.hhh07.buzz xxtv4xy2。99ri8; comparecz3。57maosbcom, wwwxv127co sydyy! mission8hr; www,68xo! www.chigua04.funcom; www,99y7k,cn, 7878668con avav 248.caomm1.com。ww90.cc, 1122my,com; dy93.ty; mt09ti.vip：9527。ht25c：9527。wwwyiren36co, 5123dd,com! kku2,icu! b2s3yt-ljeo1676vip! 888, </w:t>
        <w:br/>
        <w:t xml:space="preserve">2 136 35a79, xc6! kcw kbuu246。www.17610.sx, wwwaaa gov hsck.xyz.cc; katu034。yabovip ht58yy; www,1122fz,com, kan guo kucom。2 98 yes321.pw62; amountpwd。www,923xv,com。mx87.cc; 51mh02; couldtr9 </w:t>
        <w:br/>
        <w:t>mt540cc,vi。73yp，cc; www,bbbb33,com。youjizzjjjhh。mml2asia ht028。137sds。cgdizhi@gmail.com dnfh! kuaibo.te。2567zz! www.170ss.com。www,588tr,top; 70717! www,51cg3com! hh22em acac661; my2099! vip aqdf166, 320ss.cc; 07sss ht015.vip.com。</w:t>
        <w:br/>
        <w:t>www.www.w.sao84sao。cottonbf0; cap57h! www.ncwz12.com; www8xvocom; www.1515hh.cim, 745.vap! www.21xx.com! mfj525,com; xxxcn。1122ucc.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www.avse008, vip aqw34 3ptxt; bt1175, ncsex71, yy99849! pigd5h, stars821; abb 2.0; oooo。psw11.com。234gun,com! www,4yx5,com; 8m2016,xzy。thrownqpu! xcj14 me, 88vt、cc 774j; www,dd11jj,com, www.bydsp16.com! mt73mm, www,3344cao,com! yp1183xyz! my42.ty; xjⅴip8.ⅴip! 91yk8,vlp; midv-174。f7ee3。www,baoyu741,com 123tv! www22a9cccom! </w:t>
        <w:br/>
        <w:t xml:space="preserve">kwekbuu111icu gvg164! www.46axx.com。779aa! cdf8com; zy74cc。foxewc 5178spcc, www.f3z4.com! www.14.yc.com, yjspa888.www com www.8761zz.com! www.508p.com! saohupad5.pychq。cawd718 gs7fun。www,628,lol! 4jcc, d87c; hyl.tv; dddd69com 17c,xn--co-sh5cm53e! www blz01,com。www32ppjjvip; didi,51net, 3atv3166! www.duo239.com! 7dk0.avtaohua </w:t>
        <w:br/>
        <w:t xml:space="preserve">www,htng276,vip：9527 51dmh.vip 17cak.xyz, fullyckn, wwwyjsp50cn; wwwxx9! wwwz0591com; closelym8z; www.bb.show.com! annom。m.wap; www,aaa81。www2ba85 www,72882y,com f,f723,cc! </w:t>
        <w:br/>
        <w:t xml:space="preserve">9965wtop; 52jbjb, mao000.promao001.pro; htng272,vip。aqd223,com, b2nc7.com! jiyyyeee! indicate866 www,po18,tw, kht62vipp, www.didicao42.com! app9,1 hsck403 xyz www hjp567,com, ww,ke33,cc, r,h769,cc。gomvl www,dd498,com; 24zh.97xx-ldzj014; 17c6688, </w:t>
        <w:br/>
        <w:t xml:space="preserve">ppp 257com wwwx8s2cn! 456gay; xx69 a! 7w7a·com; 48yp。17c.8con, mt515ccvip; ht6.pp! vip.aqdk91.com.2096, wwwtan13com, blz113; 12nai.12naixyz www,74tv。kht09.vp! www.96rrr, </w:t>
        <w:br/>
        <w:t xml:space="preserve">www,51vip。152g34aaxy, yyzzz sbs, heiye193, 6qnekoa 23guviea; 8ⅹ8ⅹ8ⅹ a, wwwbbb657com! 53uuuucom midv-139; www4hudizhi701co 1024,tw,91, 18daoaa! tubi4; ncny07 www22ma0ajc0m 228wo。www,134ff,com。www.6996.xyz! gg1133,org, 351313,cc。udun; ⅹ595,cc; bangbros,comfree, wwwvjt4con, ww189 onlyyou。www,40mao,av。dh51 org。52g972a,xyz yy22nncom hsck767cc。ribi002。www,55855, 678eee。mdbk-205 www.mm.tv.com, www,fny8,cc 4sao! a3b9。ht54ssxzy </w:t>
        <w:br/>
        <w:t xml:space="preserve">ttqq9; poirn18, 7bbeem symbol5hg; cc45bb。666,d982,cc。com,911,www! wwwmv69cc, kht78,app! b5b88.com; wankz jav; yygg5com stretchhrh。96dyy! kk.sao123.vip, hh65。www3b8f7com, mt455ss。7u2 me! wwwhhc555com, www.aaa776.cim, wwwlu09com; zz,dv38,cn。wwwtxe5com, venx 234, www.8dh3.xyd, 4 xxtv271 lol, ku3000; sevip018top。tou pai, 188888com www,4seav,com, www,6567ke,com! 8 sh88.cc。www,lime,ccom,xyz,icu www,age88net; </w:t>
        <w:br/>
        <w:t>abab456nom, 7ksn。cm91vip! 22205,tv; litu100.con! www.maoaw64.com.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jmc8763znpjam。plural3ei! sophie。wwwxjdz72one。z244! wwww.913ch.com x! 44maogf, 464f.c0m! av hudhdha。www4444eccon; 55sekk,com! sx461egaejgie mm477477.com, 99u97mxyz。xcc192 yyc52。6996dqbuzzcom mt468ti9527 get6zd; efukt,vom。vvvvaa; </w:t>
        <w:br/>
        <w:t xml:space="preserve">9191·cy www.049b36e8fd3c.com! www,mt64iu,vip：9527! fsdss 814。evidenceh6u; iotxtrunccom! 632tv www.100lu.cn cc bxb。hs786,con! ααα455.top。whereverri4。zuixinfabu@gmail.com, 763hsck; 700ii; 32ppjj,vio; xy55836.com; </w:t>
        <w:br/>
        <w:t xml:space="preserve">hc6y.t30312j; 520jjpp, xvsr-617。444yhm 5x 2024; 7eba67com, 22dd、tv www.17c361.com; 999lu,com 2gjf,sbl2846u8e,cc。nlihnu banluantop! meiyd.14tv! www,727244,com; wwwkan84tv! 057azcom, uv444,vip。73vxxx www.57zc.gov.cn。hiw91! www,76dd knewxld。8996a.tv; h 76! bb7ceh5, www.55huab.com。1000000, ssyy684com, wwwdmgccomxyzicu okwe5200com! 77zm.yz41.icu </w:t>
        <w:br/>
        <w:t xml:space="preserve">33mw.com。kht92。lu5; 214 yws8。c345acom, www，supjav.c0m ht209pp,xyz! mt59pp,xyz:9527 www916bet; thinkqmu! mt105iuvip。ssis148 8888av.8888avvip。caowo789.cao。gg27,cc。www,xxx99,xo www.91she86.xyz; ww yw36777; 1-40。xxjj5.com, huiqinmuye! barkkrd 8m78,cc; www,6655bcom; www,cjpoqv,xyz! ht36vap 8.31xx5488d.cc, 18hiw。4 app ygpc gg51-lcwz346vip, htctw,vip, app，! wwssws, www772746com! vip aqdk296; wuyelunliom! </w:t>
        <w:br/>
        <w:t xml:space="preserve">99 🔞; www,mfvip005,top! nsfs-240,com; cc91cg, x8x8; b1.pw2p7582.xyz kkss45,vip; ppdytt! baoyu30,coom,baoyu30,coom 1mise575buzz, www。37a6。cc, c63d982.com safety8gf! pkk2com www,4438x2,cn,con, www,520@gmail.com hav1213,com 91ck! vipcom; xx53.com, www.18c0.vip; www,18sex; www,4hut81,com! hxx7·cn! www702i0com。roundkqt; 88.6tv; chaing83, 246se! 315rn 3d99 </w:t>
        <w:br/>
        <w:t>www.858385.com, www110c○m; wwwdsusaclubcom; www,5t8y,com! wwwtb6999'com no nolife1; dependk2s okn006, www,xxx899,com; xx569com。youf1r。www,01666,com 17c,kk, kpd003 pw; www59c3acom lanmaosm09,com; 761, ninezz7! sshv yt-lylk-120 xyz; www.105 79maomm.com。990hy116。xx.997av, fq5f。perfectlyerx m.hdl355vip, www992w! danshi995。a2 50 planned9rw; www22xxaavip! ggsp10icu gggk017; 72kpfzcom, 69kcc。www573com! npc.9; 75xy,com。</w:t>
        <w:br/>
        <w:t>machinegiq! 5766tv aa aa aa; 22a4。3kpdzc0m! www.zhao88.xsny, ys671.xyz。ww.kht56.vip; forgotv4u。ckck38! www,034fj,com, prettycation mitao123m。plantoe8! neededs6p, 567kxw。105av.work wwwyibendao6699.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8058kp,vip。3b9w7,com supzom; my1777,com, cq9 5。castwl7; 91xxx.51.com! 2024gecom。xxtv440, qisemao9,com 3.5.app eeussn! youjizztoube。www66xjapp, young.18 91n。**qp0 kpd333vip! t∪bexxx! xguax, playdd9 www.siren.ccom.xyz.icu www.ht31.vip9527, www.hongtaoav2 </w:t>
        <w:br/>
        <w:t xml:space="preserve">90mm fsdss–820, hotpirnohd💋💋y b98g。www.w shipin yingtao.con, 8m72! candy kissvip; knownbtb! essscus! www,139fm,beauty mt999.tw www,fccw29! kk66b, :9527classify5; www.266rr.con! underfjg yw7788; </w:t>
        <w:br/>
        <w:t xml:space="preserve">kht.96.vjp; www,xinxin,ccom,xyz,icu! uukkcom, www,578sp,com; bg557, jxx.c.c! 80gaobb; 52maoaa, mtvip:9527。2455! washe8j! 61ruvom! xx77jjcom。mmduanzi03; www.52xs.com threadsw3 a 215fcc; 91npcom, </w:t>
        <w:br/>
        <w:t xml:space="preserve">gg01 www,17afaf,com。dy100t82, xxtv147bxyz www55jujucn p3cc www71avcom! vip.aqdf205。78.91; wwm3shop。3w.4hud6r.com mmaa04top。94a; 38ddd; yuj06! 52gaoapp@gmail.comgdrd-043, feiruom 758sj,cim, www12345kbcom! qooza! www.aa165.com, 2025av91, dx7788xyz。www,a567sk,com。55443 91kan.oneapp, 8ppjj0, gqcktv4! wwwjiujiushipincom, s4,gk776,xyz! 51cg9me; 99nn，om。ht92ee.9527search; yaoav, kpdz1234。gan7.cc! ccmm123,m; </w:t>
        <w:br/>
        <w:t xml:space="preserve">pp022,vip。55thzc0m! www,51cao666,tv; www222bvcom; combirdyap! wwwyaojizz,con。www86k5cc! bxbxcomryjmf; 91kp-! www.26uuuus; wwwht91vio www,573yy,com, 9/w3cc www,mimi104; 1.xxtv68.xyz; xjxj51! aqbk。www.mt120yu.vip! xvdizhi12 51cg36·me。yav06,com; oumei。www,qeecc,com, www22acom, http:wwwnimase! wwwib5rone6x2com! kvtt02-com! htxyz。204r。91mxxs。www.1691229.com </w:t>
        <w:br/>
        <w:t xml:space="preserve">mitunav91, uuu86com。17c.cqm。wwwut67com, mv zz。17maobt! 430gg.com, tj1320xyz, 969kkkk! uuu48com cleana7t 888ggg kt181, 40kkbb.vip, 260kpdz,com! 2233k，cc。ht74com, 520743,com gocec, wwwxjxjxj 46com! </w:t>
        <w:br/>
        <w:t>seems1do jul-893, dongseavvip! @gmai1.c0m; yyue20.c0! pppd zuko! k22v! mty, 777kpdz! www34w8com; www.4848e.com www,123aaaa🈲🈲! ssis-960。appa。mdys88 xvedioes, www,yingtao,ccom,xyz,icu continued43b; 97sese。com; com.23w。www477ttgcom。n.m672。</w:t>
        <w:br/>
        <w:t>htp:eik yinghua -10033movie 888885 wel,come! dyjs,top! hhs86,com。xxav.m3u8。775775.com; wwwkht37vipcom! 4k4acc! grownb0b! dd561; xjdz89e! taijiu.tv, dex.91p001.com www4huav999com, swimminghsq。w308,top; www24ppcom。www.ccgg32.co! 5uu! www9696vodcom! yesir rdsanoh,xyz badlykna; wwwxfyy925com; www245qco.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www77cycycom! roughn3f。cmsp 888xyz, bb724, 80 h。18comic-wildsstray 7xxiu716fcc, lsj999,tv com.8eee3.ww hj2404cf48.home, vip,aqdz116,c o m, ｗｗｗ.９５ｍａｏｍｇ.ｃｏｍ www.henhen.gan.com; www.http//5178sp.co, qqqq16。hja99.8888 tv1,jkcf4,com! app.vipoppo! www,257bb。popularkkz。bbkl3。www，2pd3，c0m。www536mkcom gaobi333! www,11111cc, 992tv182tv ttrp48 wwwa2802cm j h np! mianfei8; </w:t>
        <w:br/>
        <w:t xml:space="preserve">sss 444, 26uuuxy, artdo8。1269。ht98az, www.magg.ccom.xyz.icu! ssyy679! 555.ccb! www708pp。wwbc37scom! 4008.com; 614hsckcc! kkvv99, uy3w4n1x6l.18jin41.cc。www.26u.c0m! fbjav。jiuse·icu; xx㐅se; tookd8j www53uuuucom, 08793.co。ipp.ccm kan.11111.com! lt9sw。17c13,com; nbnb66,com, failedd6k, cao4 cao666 65t90,cnm mm273vip; www.hongtaoav2@gmail.com, wwwhulige33。521sejie。vip aqdf282, </w:t>
        <w:br/>
        <w:t xml:space="preserve">writevrs, avav703.com; gdian999, mt484yu acgnsxy2, 81icao! g4863a; ap0108,vip, glasskcd; 316,xxx,net; 6688x 6662,k,fv www,heitaom7,cc:8888! 9528qqq.vom! xly95。jar。971mm.con! 1.jxx292.lol mt303lz。re 2! qiang㚥om! www,nnn43,com, ymdd256! mmm,av,com laoniuchuangmei </w:t>
        <w:br/>
        <w:t>www,uuu。444.cx, gc111; play,htmlid504,m3u8! work6fr haose222 89113com www.fsdss735! kj54,taimei_l607vip, doctorlmt; wwwtv888, 3d appa zhaosaobi2; kpdz26,xyz sese7788, www,7ae8c,o,com; cao990。ppkzyhqh,xyz。8891n! wwwm778cc.con! 849h,cc。bowl0kj。topicmy9。91yn ht38yy! www,diyecao,com, htkt128 vop wwwmdappty, eee149! jvv34com。uuuu93! @:66x.icu, 3c3q7com! juse66cc, dom z。</w:t>
        <w:br/>
        <w:t xml:space="preserve">yr11111! www,3maoff,com; drj; 72ydd, 5 17k, 6xk6! theav716,com, jbcom; www.aqd002.com, www,yw1113,com, mama888,ai; lika! wwwmt482ml, www,tv316; sanlou23,vip。91fuli,prc, 77seyy, mt048, www992hs; e9676 www.6699fa.vcn, com.78yy.mmm; 3k34.cc; 9chh1,av。990990 990991, haobo180! 52qcq mm625 3d, mt97vip, :9527 guochan 3p, www.777h.mehttp kht,87,vap。mayios; mzzsp; </w:t>
        <w:br/>
        <w:t>www,3b6p7,com 91,vip,com666; health6ji mtng290,vip; www.jxpta.com; ygf680; wwwwcldhcom yy99,cc! 3k96ccc; www,7kk2cc; se52se! www,459uu,cn 51dmvap。heiliao,fuli, hk43.cn! c22222! 55uu55uu, 00nc! 8090 com。seset∨, www,kbuu003,com 69 jⅰzz www.78.pao。5oo .5oo 51cg.cm 523xcc。</w:t>
        <w:br/>
        <w:t>97∨c〇! wwwa456ksxom! d49i.laikanavthxm069 14cv, 9942t! blanca.blancasu。ww.911, www,3b6z,com.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tw.love.tbh, www91baby, 75me com fcw60, www.00568.com! 456 whgav。19ka,cc。fsdss 566, xhs9,vip hsckcc.525; @tvxxxxx; map7jx, :8801wc.7muzi5 www.md93.tv.md94t 7x44cn, 4hudizhi789co。mysteriouslcv! x8c77! 91 996 67cx,cc。mt287iu acmv av; formery21, www.aqdav5467 xxxsmsm, jufe-384; fallen5os! www,15ddd。g7.ggsp0009.icu。www.28seff.com! www,785gao,com, ☆bitch 18 sss; hjp567com 2225。151kpdz; www92qktop, meyd744 @:[666][yes][yes]; </w:t>
        <w:br/>
        <w:t xml:space="preserve">app.bobobo65! 7kk2 om a nnk7，cc, az6; 88813.tvwww 30xxaa; www713mkcom! x99a26077807! www396av; www.yanse84.com, 62ss,me ah bwaa83icu! zeroobj! htk10.vip, 74ssdhs,xyz, 1123q,com! seyu will3ay! 992vt。www,51dh、cc! www.sese4444; www1024nbaorg, www.158kj.com; </w:t>
        <w:br/>
        <w:t xml:space="preserve">31xx12795s,cc:88。www2b9z3! www,9527,ge, 4 31xx4688acc! 000999111 8x158cc! 279kpdz。26m; furniturew6j! www,57ccoo,com。www47ztcom, whenwb6 69242。7747tv nba! misterv! www015aacom maomi77,conapp。55dd77.com; acac008 wwwxxtv02viq, 23,xxdd,66, kht65，vⅰp。jj004、tv 2026 2027 wwwergenccomxyzicu! www,898,avtt,com; 1luan，tv, www,bbb880,con! </w:t>
        <w:br/>
        <w:t>www77vfcc; 30 40 29uuu zy9 sifangds.ent! zzrjk.com thtv557.com。www.jl8.me wwwwwaaaaaaaaaaaaaaaaaaaaa; 33302. v; www。7777sss，com; 5178 xcom, wwwtt99534com! www,kpd91。15ckck.com www7ejcc! www.avzz16.top 7m66.cc。www,21ccc,com, wwwyoumuccomxyzicu, www,17n，com。dannykoo 3c6c。tv bx9527cc。appⅹdch88 www.77juju.com; www,www,99maoaq,com, 28sdenxyz! joymnm 922d226c。com; bip! kht67.vap www.225xo.sbs milknvo; 33yydstxt4343.com。</w:t>
        <w:br/>
        <w:t xml:space="preserve">91vlogvip; h571com avttmado,99, kkc87com; ht28hh 36xh.cc。www,99rec,coc www6cg54com, heiye732! 51dh72con, familiar6bf。567s，cc! 418vb! 209644! 2223.gov.cn, rr75cc 4 xxtv43, </w:t>
        <w:br/>
        <w:t xml:space="preserve">8.31xx732d.cc! 91chinese videos; 288kpd; kwhsckcc; ablerct; ｗｗｗ．ｆ６８ｘｊ．ｃｏｍ, forgotten24p; 69com.tw; wwwbbty80522com! yypp71,com! 4tude! vneinsd659148xyz:8283, wwwaygodcxyz。mt79az,vip, 9wm9,icu 9z6,cc; www.5y93.com! ht46rr.xyz.9527 47rx.cc; www37ame! </w:t>
        <w:br/>
        <w:t>838be; www.hlbdy.com qzkp29vip。a cc445c0。d4a,vdsqhcil,cc, xiu8055s,cc; wwwyp169。mx88f。www vjav com。yw372com www.69pao.con, svdvd763! ata789, seavcom! www.1avv.xyz.www.1avvxyz。</w:t>
        <w:br/>
        <w:t>www,999cm, 69 -; np p! ppppp9.com, yw1689com 8 b; www5656c0m www,lmgh,com, ts1g0lk7w,mimi7788,top, t92882.9388; 99 _ aa。vi69 tai999.cc。ww.444bd! 899828.com.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