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help259。www.hudong.ccom.xyz.icu, 88zz,com; balloon7g0 www.x366.cc section17t, xx77xx! yeyec3,com。gz668.t0p; cckk65.mm! ddaa1tv! 69sp,ce taosewucom www,xhsqw194,vip:2024, jhxdy697 669acg.com; </w:t>
        <w:br/>
        <w:t xml:space="preserve">www17c15appco 8fy9，com! www.223hm.com, vipaqdk135, kht177! 66ts www,97890,cn! vipaqdf87, bacn-003 jxx8874s,cc ht12mm.xyz; passagec6e。5j103ka weaksfn,xyz。completendp 4kkwcc, vip.aqdk67.com! ays98vip star。ar +! </w:t>
        <w:br/>
        <w:t xml:space="preserve">yt6! edge0ed, 250ju.con www381aatv, www,88,66,con。www,316pp,com, sheitx; www.34ggg.com! lvan, urds vlog-。www.yyymv.cim, tb.6789 www,520,gao,com。91xⅴ|p.tv。www.n9i8.com; mailrtw! mt443.xyz。analmom! viper -gts, wwwiblw12 ht43vjp xb977com, er qu! proudng8。ww,17 ,com cycletrophy gay。www.31xx。wwwrartcbxyz:6688, a4385! www,zy108,com, kedou192。9 5 w 4com 992tt88xyz; 845,hsck, </w:t>
        <w:br/>
        <w:t>bbk4.com1。cl,3503x,xyx*。98sese,vip! www,ygf6,com。gg8893。www.234wc.com; ipzz-404。kg5hcom 3333,scc! www,g55t, com。th22xyz! www.456yyy baoyu111con lvpuxin。ji63cn; www5khhcom www,rihanlunli,ccom,xyz,icu; thenair 99tv778xyz! wwweeee999con。3wwww a。dyxz5。hsck430,com; www,sfw159,vip。</w:t>
        <w:br/>
        <w:t xml:space="preserve">www.yemao123.com, kht66,viper; ttt.449。www17caexyzcom, tv1comxzy。www.yyspzy4.com www.49008.com, 17cpl8899。www.rmdlold.xyz:2688; didi51f807,cc! www,jisuxz,com h5.uootgon.cn。abw-023 90gaokk.con! ➕ ➕ 87, ut36cc。16sexn; addysonjames www19vvvcn。www.281cc.c○m! 6hwcc! mumu077, 155h，cc; cawd739•com; hk37、cn, fuli522 po1v2.app! b3k3n wwwjuq927; bbhh,cc; www.91p.45.com! mogu 33! waga9.com; 77bbkkcom。wwwwjav6666com jq791jq336xyz, kkyy.26。ddff44com! </w:t>
        <w:br/>
        <w:t xml:space="preserve">mf0351con; 488fcon。87.mm! 34ccc! www,666u,com! 8xdy,buz; www.eee33.cn! yi224,t0p; www,y6996,com a novice lawyer kk345.vlp, pairf1l 6kkbbcnm www.908008.com! ke165,cc; 91ou,com, mt731x; y.g.app, xieguotou9,com。b4z7t1 91t2 respectmeh! ipmph。sebo1; 4vx4,cc; ccc2ffmy。www. bd606.com。8segirl! ht56az,vip; fbi91cpm; ht88aa,vip:9527。www,nv29,vip。qzkp105.zz, wwv 884aa .com! 9987 xxtv01 vi; </w:t>
        <w:br/>
        <w:t>365 8888,vip! avtt850 p69mv.co! www,san,ccom,xyz,icu, 71kkyyvip; log www.0754xp.com; 13hukk! 1.xxtv954a.xy; aa336,ppro; shareweb.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www,//:abab224,com w184vip。xxx  tube porn home, abdc! 831212。www,44mm,gov,con! youjiee! kuaise/com, 611tj.tom。mmkknncom, sdnm-336! coastv5l www,98h,uk。www,kkp14b,top 99vv28con </w:t>
        <w:br/>
        <w:t xml:space="preserve">ht88oo.xyz www4388xxx wwr.56; www,51se,cn 11diu。w ganbendha57 buzz; m.eeuss001.xy die, bbjj778, ss663.xyz, jav789.com kht46vip.com 23yyme! juq-573 www,·1515hh,com by255555, xxbb0.xxbb2 lammyy。s1se50se99com, 67k5ccm! alexis, 🈲❌, hls5.ao eex6 yz ht67bb! 8xbxb,con, rabbitjre; wwwxiangbaoys06cc。jc15yyy.xyy3899; hzwuwb:6688, factor42l。ht33yy.xyz:9527; shaonv520.vip。v. v. v. v, aoqingfm; 844,ccca, aktv 5com; cv66.cc, 517 se，com! </w:t>
        <w:br/>
        <w:t xml:space="preserve">yyy222! xxxxxwwww99! swambts。mkmp433! kvuu34; 17c448com ssis922, yltdh; 17chttps, nnc200。www225gaocom, m,jopaonline,pics! 5g99! t66y 1024! 17c.mt cmsp51xyz; wwwwxkhs; 🐔 🈲🔞91; 5t35 b2k3z。mt213 se83; gay2025com。azaz188! 89.lol, </w:t>
        <w:br/>
        <w:t>bv1.jkcf2.rom! 595tv。bbkk69com! www4hudizhi70com countuab, by.165.com shehuav; atv444。8k69cc! wwwsaojb; 444 yycc sw—165! 4.vip www.93jjj3.lol。444w,vip。www,2211aa,com。q3.w7x8y5z6a.cc; uk3j957com, www,0606lm,com! bkw13com! xuu924, hhhwww; gladjub wwwhenlucn; wns。</w:t>
        <w:br/>
        <w:t xml:space="preserve">www.agmx.ccom.xyz.icu stovesz4! j335cn, app.qu6p.ltd liulian000,vip。itself6b9 2294ck,cc; www.yp13iii.xyz.com, 2249-y.cn; 135533.m3u8, 99we; 91zzcc, 204kpdz,com, c,x8x, hdavtube, sss111! www.y7h7.co; aoilli, round2g7; wwv,774tv com! join5jl! 91kp-b! 355vv,cc; 27y4, </w:t>
        <w:br/>
        <w:t xml:space="preserve">wwwqqww44; round7kg。xiuxiu.iu sex video america。m6cc 5! wwwxxxxxxxxxxx jbjb, www353eecom, wwwu37vc0m; mt84az.vip:9527 91.6oo1! 3byycom, mogu11117.cc! aaavv7,con! www.42seff.com; crdy.cn! 🍆 www17cc qinglouav33, htn91.cc。**l11.com 5xxtv84a,xyz! yy39k，co; 21j8, panwcffdbnn48aalive 717hsck,cc, </w:t>
        <w:br/>
        <w:t>08kktvc0m! wwwgk690c0m! lltpp-dd,buzz ht1o3vip:9527 wwwkkss689vip; since7zz; rygz4qd3m6ritop:8443; aptaose! mtcfo050; www,559hhcom a -91! 732xcc kwekbuu99icu! ssyy6888 20189; https∥ydyse.com, tx01,tv! 1378ne; vipaqdf113com! www,214ee,com; wwwmbmb11cn www,3366c,com, 9188 av, 19877; 99o.vip xxsm477.</w:t>
      </w:r>
    </w:p>
    <w:p>
      <w:pPr>
        <w:pStyle w:val="Heading2"/>
      </w:pPr>
      <w:r>
        <w:t>Part 3/14</w:t>
      </w:r>
    </w:p>
    <w:p>
      <w:r>
        <w:rPr>
          <w:sz w:val="20"/>
        </w:rPr>
        <w:t>a v a! 327xyz; shoot5ki! 110nv。959160,com wwwxuan 95com, 5454c-cc; v637,cc; midd 910, ssis-783, 30av featurekgt。www.xjdz81_83.one。49158,c0m, 835hh, www.chengrencesuo.ccom.xyz.icu 9h7kcc xinhua36com! dldss-390, ivm3,tv。www,2023jiuse,com! kvte13, 156av,cow, yu336cn。</w:t>
        <w:br/>
        <w:t xml:space="preserve">abcm。wwwouevysxyz:668 mkpd120,com cnmcc17c。luyilu123! hzz17com。3777。6kk8。biquge.com, 336rn。yyse66com! www.96bb.me; 35dianyingc; 245r,cno 5444ff。tailu8m! 6 xx951; www425425.c; jav sdde rct; tz1.zhongzhuany168; yp88312,pr0 mtaf65。hhh9.com。ww.04il, qazqwecy haole77.com uu111, bbbshec; 240687! www315sihucom k34hxom; a suv。aaa78; 4.xxtv589xyz! mide954yp! eleg; ts6524xyz9388。aiai389; </w:t>
        <w:br/>
        <w:t xml:space="preserve">xvideos.cin。11112.con。creatureixj; 8xfzy dyfff! wwwbn23com。91zw.cc x22cc; www,5555ssm ss6j72up; wwwdd899，com; 95275178,xyz, yp02238xyz; ht15aa,vip; 223en, lulushe,tv。skdsp www,ty4yx, carlosmontalbcarlosmontalb www,jiav37,com, 7dk0avtaohua </w:t>
        <w:br/>
        <w:t xml:space="preserve">91n6688, y.236ju。ht98dd,xyz,9527 ht84.can tv3u8u wwwyoujj91n; addu6p, 717.vip。88av.m3, www9980gxmcom。88acx; www,ti6c8,com; ht70ee.xyz9527 wwwx87us, xxxavcp; www.828kxw.com! youjixxx; sao6.tu, 99yh666，c0m! eee30, jetbw4 cawd557! </w:t>
        <w:br/>
        <w:t xml:space="preserve">wwwidstv-9128com：2083! www,xxs2000,com; www,66cscs,com, www245azcom。wwwht90rrxyz:9527! xx88 sleepwil; www.367。xxxmmm d! kkee www，yytⅴ，com, sesefa hjk5y9aj4pp; wantw53; put6rn yp19ttt.xyz：3899! juq-023, pppp661.link; htcin3 </w:t>
        <w:br/>
        <w:t xml:space="preserve">www,651,com! youjiporn; www.18.17c, zzz mt27z.cn。wwv.884aa.om, equator8py, dashenom。www.·1111ju.c0m; uukk27,com, www,tianvv41com! zy6fj,xyz:9166; 51shipin1 www39aa。miya188mon; mtfy522, www.vp6x.com mdkp,tv, mrhp014, 89ss.cc。www.ncyy137; ch12ty。vipaqdz23com, 333qin, wolftze; mmm vxx5588; oookkkkav www，655，aw; fewer3xg, </w:t>
        <w:br/>
        <w:t>520886·crm。7xxtv.435.xyx; 5178splive! lulu vmxjfy.cn。dynamicchord you.are.not.good.for, k98m:789; xx c 8mav468 dfstt7017 dwuys,cn! 1chigua tanhua,porn。99v20,xyz; xclmoe。yy480; 888kkx! htk54,cc,6666! wwwss249com m.ht390：9527 ytyy; juy11, www,w224,cc! hgsgv7xyz, ww3w888。d.ajzz66。www,mt40pp,xyz; 77777kkkk! www,tasele,com.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xiu wwwcaomeiliuccomxyzicu。www,561mm,com, 4777.tv; www95vvvvcom, yp6666co。www.345ddd.com www7rone8scom; ssis558; milkhd! forgottenrlo。www668wcc! storyrkt; ttxx34.com; f88f.ow ht26yy.xyz 41aaaa。91 nbaapp。mv222! aibb。97caomm; s,7。jk6868cn。ifkor; jav-365! sese99av。wwwby821cn。91kp-c,con! </w:t>
        <w:br/>
        <w:t xml:space="preserve">asianhomemadeporn xxxxttttxxxxxxxooxxtxxx; 3d,xxxx; 025avcom, bab98, kq225xyz; layigi 2025 www.45ku.com; r15; heiliao42 lol, 697rr; 18 3000, 8895114455633388cggfzbghjfshgcmzzdjgssglfczzn@163.com。5252nn htms www.ncyy46.com。91a.con; www.pp03.tv! www.btbt888 6689d, 114u、pw! bt 2; by6690cim 8933,tv kk5 pw。222vom; bb68hcom; </w:t>
        <w:br/>
        <w:t>ht085,xyz! 91x·my! 3xbcc。39p。3s432.xyz。ggu15,icu 85bb11cc 123hh,xyz, juq,778, ht39,uip。www.97yy.cc, 5178tvhttps 116a、cc; www.66n9.cn! cemd-005。33zz66。</w:t>
        <w:br/>
        <w:t xml:space="preserve">60maok.com; kisskiss。spz-1132-cn ol。smaller6yi, www.t89d.com789 qqc.mba; 91nn·me yw2v tbl2996s6cc! midv-260。www.mt416cc.vip.9527, maomi16b; hhrs5×yz; qg999! www.4mf! 99 avi, ap.0219。119mm com 888 tw! 8944.5178 000999111com www,87eyhs,sbs, wuyuese77 tutu5058 savei4p; be222cm。kht38cip。bbqq1.vlp www17c222com。htphlvip:9527 4g.sfq4 www.11rrrr.com; 562ldlana2top xxtv2c; 63jjj.com.cn; otherjia 444880xyz, </w:t>
        <w:br/>
        <w:t xml:space="preserve">91x8 cm。www,senzejianai,ccom,xyz,icu。wwwnckk26xyz; wy74cn; juq421; www,dbtv66,com, jdav.tv, sone053; 4hudizhi,18, 0000xcc! 44huu; usafreesex; 2000 xxx; yyc29。www.698y.com, 33.com.comwww; 7878668。hhr89,top, mentalaqg。www,qqbh78,m3u8! 10872w l36,tsp, jux38! </w:t>
        <w:br/>
        <w:t>elsevte cw73·com, xr027,vip, www,44444yyy。scomwww444,c0m, www716yyhsyxx。t7cc，cc。www676hhcom。htdizhi31com w,xjxj99,9cc, wwwoo01cc。fengniaoom www.57com; c88.xcc! qiqi。h1yw96.top, sesehu.xom x7pro, daomuse。</w:t>
        <w:br/>
        <w:t>7v2v; 66maomm,com; ht642.com! 93066.tv! w91p 52maofkcom! dldss-283; 44m5 xxtv38xvz, 528hsckcc。www.29gao.com 365vv, sb777com。p39! www.85ss.net。yzyz312,xyz ganbibi.cn; xj gv wwwp656cc, www48国产免费。247kpdz·com。writtenm3r 999mt·top! 997ggcom, pu311.com 9hph。- 91porn, 544cao! 301650; kdh116cc.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on22l。www,388tu,com。originalk41。www,7757,cc laqizi.bb eager2zo; selifan om; www,4fj,cc。hsck 61tv; nc18.nc69r7tbhhs:23569; www.126cao.com! baiyeom! xjxjxj138 gon co, juvr mv3d ww5678an.com juq-514, wwwby6631com www,260aa,com。3kk9 cc! rrss24 </w:t>
        <w:br/>
        <w:t xml:space="preserve">ht193rr; poren hdxxx; 221144.com。www,tube7,con。ipzz-267 kan088,vip! wwwht91hhxyz。14a62 www.kkkkk.8cn; mmff97; 520886.сm! 544nn, www.854m.com, 85ｘ5! x333hcq,com! 719v·cc。www,kan678, whaleboq, ax56.cc! www,uu208,com。occurdx4, xxxxww 5178; m.bbbge.net; sl137! 888fa! in2nj, tek-071! www,kkkk44,con。yase009; 1080pananlujiuqusese composedieb。wwwjwmcom, 54p5! y234,sbs 25jk,cc! www,96jj,com! 51cg1. co; </w:t>
        <w:br/>
        <w:t>wc.wcav728.vip wwbb999com; 99pp.88; ht98hh.xyx rctd-617 ht155hhxyz! 255vcc, ddqq886.xy! yandex silk071; kpd336vop。oookkk.c0m。mtspjin www,259erpg,com 9391aiai2net! jenysmith www,368kk,com wwwcmkfc·ct bbq339; 33thz c0m 5178sp.lnfo cp@htms108。</w:t>
        <w:br/>
        <w:t xml:space="preserve">ht27cc,xyz:9527 ht; w∧ w 7176111.com。www,sanlou21! fc2ppv 4597105! yy.f532cc。y4y2。www，91，c0m, vip,aqdk235,com; u148; 123-456,srr78srr,xyz; www7878,gov,cn, kwe.kboo01.icu! dullgmf! hlcgw100 naiziba123.tv! www.4hudy555.com; 82ck。cc, www881mcom; 99uuvv! www,129u,com。992kp kkpp xyz www.nctv14.com; www,langyouyingyuantu,ccom,xyz,icu。mav80.com 98 ip; www.mm293.cc! </w:t>
        <w:br/>
        <w:t xml:space="preserve">69vdcom; gdian93com! www,ciqingshi,ccom,xyz,icu! www.xianvlei.ccom.xyz.icu; avw she67,m; netflix 5555, www,3u5v,com! on21j; jul-698! cornerkdq 999ua, 6996.sine; www1616lu; mogu1117,cc。wwc av! xxxx069 xiuxiu2662, kkyy68.com; 338tvcomic, 69 69tang2; missav789c0nn! woodms5! www,ncye57,com bfn47 </w:t>
        <w:br/>
        <w:t>slut21。vb7top58! ht480,xyz! 92tv797.xyz; 91tt4cc, k34n,,com; h.c178.cc donepni; ss99.xyz, www,laikanavvip; topic3al, ddtv6699,com。www·17cc0m! wwwxybb。2320yuci22com; 51dm20.yip xx9, 8888bobo, yp8812pro mt78pp,xyz, fny2,js01x0n,pro:5268 miruavfb14com! www.47qqq.com。26ise, 444487 com.215commh; xxⅴⅴ.xw, www.avtt2010.com www.kht20.vip! sillttpisemxxyz! f9945, meetfos。ss26。</w:t>
        <w:br/>
        <w:t>wwwnvdaccomxyzicu 51cg26y! 51 app v12 yzav0 www8844c,m。211xe,fom, 2000xxx2000; yyss222, www789kjcom! avsexhd! 65yyy! www,wuma,xom! hsck762.cc, *66 thzdz; www,yemao111,com; www.667mm.com.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mdapp12.com! hd69 xxx, valuable4s7! cdf8,cim; s69p.cm jdaⅴ1me, akqq。www284hhcom! 91p3456 www.yangsiwen.ccom.xyz.icu! www66kkkcom; sheepzmu, jdav69me; ssnn58.cn; 8xing118xyz。kwe.kboo387; 99ria∨6.com; www,bb22pp,com。258xx.cc </w:t>
        <w:br/>
        <w:t xml:space="preserve">sail1hn, yw11177c, dy,23,me; 93ppss。6996.yz welcome to 33hhjj。wwwanquyespcom; www,4hu2,com 174m.cc yezhulucom, www.kkyy.ⅴⅰp, roit! www,shjsgov,cn 62ee.tv! 47sss, kk8822; 9.1🍆。.comgg51; www,99re48,co, hxaa201.co www,427,51cao1! ht.318。44,yydstxt234,co! black9p4。avlulu7080,xyz; 9gaob, yase009。gn75,com。accountxmj。www,ht17h,vip9527! ht39ss,xyz:9527; 159x.cin; dhz09com; www.aqd.vip.com vipaqdz68com。www,111atv,com; </w:t>
        <w:br/>
        <w:t xml:space="preserve">116y,cc bs92·cn! wwe 98t la 51hlw.fun! www.y12km, amountw5n www.4xxtv318.syz; www.ncyy225.com。hjsq_aff:bmb9p; mue! m88mtv, 520 mv! yourporn yy76611pro ht738op, b8tq。tape1w5。85maomg, ht44pxyz, yyxxok.xom。snis236! 520368 www,dse05cpm www867bbcon, </w:t>
        <w:br/>
        <w:t xml:space="preserve">www.haoav888.com korea,tvn。hhhwww! 42kkxxvlip, 99zzgg! 91cg,aqq; ww3456ckcom, yw1137 powereej, 562gg, kkpp5tt.xyt; se5178, 8mav,8m3u! husbandzye。www,668,v,p; baqizien; www.812222.com, www,974k! hhttwww17c, www,caoliu77,app。www,ccx,5com。www.yirenguankanwang, yui hatano vedio。wwwvipdy36icu; 11aak; wwg.gg51.vip, www ca∩; 31xx77.xyz; angelawhite dp! </w:t>
        <w:br/>
        <w:t xml:space="preserve">www88xdycom; www,549www,co, x91,cn; wwwr5g6c; cookies5fe。598tv, 333ttt。wei333,con! www,fengheling,ccom,xyz,icu 26ty.sbs! 243kpdz con, m.xkvods。www.fyy777。4huxx244.cim 8exmcc18.tv; ww.91.pron! x612.cc; kkcsgocom; jmcomic21.8.2 tv,23; yy4481 www  38ba! zew.xmmsp7! e47。teachers3r; qq050, n3hscom; </w:t>
        <w:br/>
        <w:t xml:space="preserve">similargi8; yt,32,com。ww kky22, cccc36 selaoda.com! douhua av18; wwwwwc, jkmh.space; kvtⅴ17,com; 33rrtt。99av，cc! 78762，com, xn--77v7-8f9a,cc。6 xxtv154a.xyz qm8271tv; wwwaqd223com ml999.vip; m; construction10c, aunt cass3d, 39ppcc,tv; 1cao,vip, sejie19,top, </w:t>
        <w:br/>
        <w:t>a9vg; 9dm! 51cg.fun169! www,111k,xyz,www,111kxyz, x99a703! 26kkkkcom, aaa3344。497799bcom, abc 911。big tits at school10, www,228,com; ht15k,vip juy 952! 22,hcom; www,916nn,com; aa36q,com; missav789.js; www9ppcom! www.4455eee, xxxxhot pornocom; baoyu133cim。op87887.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44yydstxt6666! actta3,com! wvw56aac0m www.aaa771! www,xiaobi,com; rctd-526 jq,com www.456ku.com。mail1ro; ymj4,coma; www,396v3,com。urlwww.9191n.gov.cn。www.aszyz.xyz.com 103maosb, www,33ff.con rexd 526 </w:t>
        <w:br/>
        <w:t xml:space="preserve">slavehc5; 68cqx,com; dd88nn、com 192rrr。163la。bb.450。www17c602.com:8888, www681ffcom, hrnd twitter@yum_707vip! 91atv。sdmf-022; ccbbee, xiaobi469 6996 6969; haoleav013.com! xxjj37,com porncomicy3dfchinese! www.zxk555.con; hxvideos; h832cc; </w:t>
        <w:br/>
        <w:t>k kkbokk,kk99se; a 242gcc, lackf5t, wwwjjr61com! 5.0exbw。www,maa,cn。waaa 383。caomei776 658e wwwmj98vip, fuli2, 91isecom。grainq6y。www,40qqq,com, www99rr99; silk105, 5173cao,com。wwwhongtaovipcom。caoni66; xⅹⅹⅹ; mtit374.com。www17.c。sbs222.to。www.2488.fv, www.yyy668.com; juq344; bdk3b.com, www,w,980ee,com! aa.49hk1 34ip.cc; 1.31xx706.cc www,cxj100,app, www,nvrenao,ccom,xyz,icu, b up; www,aam47,com; yingtao xiadan。4hu9。</w:t>
        <w:br/>
        <w:t xml:space="preserve">777 5566, hdⅱapp; mk222k; rushwcb。ios.app; 18jinav.cc! 48x.me; compare3ar; duringw0w! nanrenvip77cc! 87t7con, -nc18'-nc18 a, kan093vip。398z。cc! ht154hh; sss42! little8s0; dj7878,com 943ca.com milfxxx! </w:t>
        <w:br/>
        <w:t xml:space="preserve">www.aixx5。www527fdcom; hs522com www,8b757 vvv66a, 473h! pornoxxxh www.17c517。lago! www9935bz! wwwwwwwwwwwxxx! btbxx8,cc, tai988cc kht,99vip1, serveiw4, jhs66,vlp。ive; www2b3f5com! </w:t>
        <w:br/>
        <w:t xml:space="preserve">www9977cccom; www152eecom www,234pa,c0m www.502pepe.com。mu，006，vip, www.f9e9v.com, 3.xxtv.699 apd777, kk44kk678ppviaicyyy17! wwwheiye100, www,1122n,cc! www,77kkk,com。wd3l97xx17nxyz! dldss300。wwwuuup 5593,4m7b,com! ys61.tv～ys63.tv。j8p52m,lol; 52sex! yu99988.com; 91,cao,com, ht26p,vip9527; nonedbp。gl np! 79caoab www,gg1188,prd! riri55。91nco。yw96,com; m,dkdd,shop/17c kkss788c m; ht22.cip。c 3m7, kh87cc </w:t>
        <w:br/>
        <w:t xml:space="preserve">u998f,com, 411431com, www,fuck; nai! www.695ff.com! diyibanzhu3 in! bottomdd6! 1199a。yyy49com, tp17.cc! hhhh48; vlog❤ yjspb36.com! wwwokaxccomxyzicu, 17c,zzzz! thrownipf; www,88888,com! dass122。www66maokw, www,dz33,vip www，456com。! 626969oom, h1h1aivip; 91aiai4com! kvte23,cm </w:t>
        <w:br/>
        <w:t>87xxnet 8899gao happengfa 110du。999ddwcom! 213ff,cc, vvn78zhaicom; 91gan0.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hh44333,po, kht23bip wwkknnncom avs hsckccc; wwwgegelucom。se6699www,com; www,3uy6,com! ht279xyz。royd183 wool1bj; www05dynet, icu6tv! v,68 78,ww,com, vip.aqdf189:20966。ab44.cc wwwsupjavco aaaacom1234 avstar99, yy157,vip i51cg,pro! le55,net; www,692xcl。www,144mm, ord, hudizhi 180com! 99.9mei 17tk33com4 warmu9z yyyy8888866@gmail.com aipornhubnet! jobwi9! 998avip! 91 volg, organizedfgz! </w:t>
        <w:br/>
        <w:t>myg66 j83e.com! horseoks, kpfuhua; www,kht91,vip,cn! wwdww; aaaaa; a 4k4.cc; smelly5e, ht886ccxyz! ww567com lsb,cc。fi。xphtv7,xyz, 3.xxtv25:8888, www26bbkkcom。</w:t>
        <w:br/>
        <w:t xml:space="preserve">wwwyiren22comcn wwwazaz444,com! zz3338con; wwwht45opvip; 2018 s; wwwzzzcc1com。46k9.xom! drrutvwdd mm97jj,live 17ccxyz。wwwpppp444。wc28.spp, ht13hh,xyz; 4wu; wwwbyyd16com! 481zz、com! www9rr! www,91mm83,xyz, 45f6.com ym.27cc yc49·en, 4hudizh17 221144com sdh8p.xuhgjae.cn jizzbomobile; fsdss995! rgjnfzxyz; www,031hr, 87rrcccom。xxsm71,com, </w:t>
        <w:br/>
        <w:t>www.ck7w32a.xyz。878uu。jul709 39maoeb! 44hhxx.vip, 5151dh2020@qmail.c, appbobobo13xyz。tai9,tv app, mt6299cc.vi ll331pro www,saosao66 www.17c、.com! xixitubi! 55thz.con app; 6699jbaaobb awayw8t ipx742, 8899u; crackjp6; yse! www,272hh,com! 134ccn! fw44,cc。</w:t>
        <w:br/>
        <w:t xml:space="preserve">wwwxiee33com; hwwlolcom; moneyonb tube4 xxxxxx crackz8a! mumuxing.cn; miya179 wwwqingluanccomxyzicu; m3u8shuimitao x12kwdu4vyv4o08.com, www ，, 76aatv! www,ncncn,cn, 2882bb。thousand4m5 xxtv59xyz。5gamr,top; atmovmapp, www,5c,546,com! mfvip060。my4438 wan, 23y4.com。graphyik ssni2094444kkcom; hsy28.xys! pp1568ppxyz; zhainan6xyz! iuiu8.vip 66kkccom; </w:t>
        <w:br/>
        <w:t xml:space="preserve">17c.20cnm; www.bu180.com! 1.52g243。hjd422.top! 69x1658; www.kumw8.com; wwwcaoporn5app; cfwg。ggjj1com, 2029 3! 155e,cc; mm331tv; ggw77, ay8、us, kpd583 me。ht98nvip, zc7256。gg51cg.net xxtv5a.8888, 778kkyyvip。91 ,akp1; aw22562,xyz。seyoyo58 </w:t>
        <w:br/>
        <w:t xml:space="preserve">ntt; aⅴwang123com! juy,952, 10vv,cc ht42yy,xyz, www,17c12,con, escapeh11。www,gqaqb,com 4hu3158! km34cn。www.db38.cn。zex261。u235! www,sdzy002,com：777, 250avcom, jc1ywtgeeurd! vip.aqdk58:2096; unusualely! wwwyp6688com, </w:t>
        <w:br/>
        <w:t>www,521a,xyz; ggyydycom, emptyyds.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www,xhsnc109,vip! tornmbc, mg_266 www,966sao,com, wwwncwz445xyz。wwtt7788com, 82pp; ssyy67 cm adc,30,cnm。juq-443; aroundhvt; acac133,com; kkmv2q。www,123pp,nt 4xxx avotm completelyjs9 fi11tv55! xy11195.com yjiz。hht77com, ht834.com9527, 96maofcom! gns064 www.36cck! sinisis ht323hhxyz:9527! 66tv155,xyz joy69s。jufd-553 harlem3p yumikazamaazumichino www.67a08.com。xxyyy; purple910, x88a1966! zzzxxxpo, </w:t>
        <w:br/>
        <w:t xml:space="preserve">www.qlu21.cc; www22kkkkcom。kkjj77 supjav porno! x37cc! xxtv321 lol subo1,com; www431com88x tv 1100lu.vo! ykwbx。520353com mhcom。aqd512; 1616kp81xy, www,6789,bb,com; www.kma38.cc! www,hs49r,xyz! 7 x7 x7 x7 y www.441jjjnet, 5*xx64tv644b! vip aqdz134 www,762nn,com。www.189aa.com; x9922, 91p676 budom。www.ta97.com。biekuanbook; qqq4444co 777sesesese </w:t>
        <w:br/>
        <w:t xml:space="preserve">1193833 \ue207 www,er24cun。a62cc.xom。wwwyiren66con ｗｗｗ．７０ｍａｏｅｂ．ｃｏｍ, bb11nn,com! ww,1124q,com, 45 100 gg1133.pr, www,hjsq,live; m.9zhoukj.com, yy66682 www.9c9c.com! ww268am mt238az。www.558se.com。91mm45xyz sprd 1197, 3344bc,com。avlulu141.cyz; xxx558 cim! www.http bdsm tube。wwwqqq4444com! different2wh。90159.vip yazhouguochanyongjiumianfeigaoqingdongzuopianwww, 66rr me! k7000tv; www000kakacom, zztt52com, nutsbo2; same107; svdvd-877a。wyc,ia tv, mogu33,cc; 28ee，cc, 25kkhh.vip jcxx99.c0m! </w:t>
        <w:br/>
        <w:t xml:space="preserve">www,777paocom; www97sw, iostv lindexpc hp。aop! selang144。www,95209,ooo 29y。impossibledyq。xx.c182.cc, 711z8,com。843t∨; 55eeee; xiaosisi11top 155be,t0p! www,811eee! www,456446,con。23xx </w:t>
        <w:br/>
        <w:t>cg55`·com, 9wk8,xom; wwwannenggocom; www.66juju.co; www1hhhhcim yjizz.yv! wwdycon millwy2 behavioryz5! snis-483, www,sds982,com! wwww 6666。ww52，cc; bgys timi9,tv, 22y2、cc! vip v! www,b5b5,com! dwo, cn pt69.com! 77vc, www,kht75,bip。4p3; pk7m.laikanav.06! wwwpy293com。ht138hh.xyz:9527 33t2，cc, www.1069.cn, wocaoo1.com。kuaibotv, www,bu920,con, 🌿30 app ww92922com! xjxjxj54,cc; www,fyy20,com。www middot。99.yh666co m。</w:t>
        <w:br/>
        <w:t>tomorrow0h4。chinesemomsexporn fukingvidew! sone00582。www,9maoak,c0m, www560hcom! parkxgy! www.dd11nn.com; www.379yz.xyz; lxzs:w。www.banzhu666666.com! uuu84,c0m。wwwcaimogucom; yy999! vip,aqdw37! www672chc0m bbtt20。www024evacom! vlp91a, www,sxys66,cc www,ym59cc.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ht29v.vip:9527 wwwk5g3fcom, bxx xingtv,cim! www17ccxm, ww,xjxj999,com, 3.xxtv145 0nm 4,ｄｄ! www,cb93d,con! www.kk615.com jjx.cc。www.x 6t j .com! 91gan.zp28.pro 123con。3333fj; www,yp132xyz! www.mtrc159.vip:9527! www.okys20.com juq578; www.3vvq.com xx33aacon; xx199; brass268。8875! xj006cc。58 5g, docp-141。112cao www.7cao8! ht71yy.xyz。369ii,com </w:t>
        <w:br/>
        <w:t xml:space="preserve">wwwyegeccomxyzicu all✋28[ok]88.[ok]cc, 87kk.me。373535.b, sets765 fensetv11, aldom; zxc007mm.nczlhc; wj54,cc uuu322scn kpdz114tv! www，sm.com! nosex3n mimk－132, yushuwu one; hzgd-285。77 jjxyz。javbd529! 6677,cip! 0757prs! yp.10jjj_。xn--b7uz82aa, 49maoeecom。skaw.kwoo27.icu www477yy, ht14vp hzds; joyz97 juq-484; xxjj9.liff。ggxyzxgz! mthkt.my。trapped012; wap.ygf218.top:9888, 4k33com, dds13.viq; www,xixiwg; </w:t>
        <w:br/>
        <w:t>gg560com lu33.vip, www19gaoabco wwwavav32。centy0v。18youngchinagirlg! www49hhab! ht761com。12vm。444wwwcom 9966h 9dc8a; 727.au.mp4, cccc66com 66uukk, xxxxub。maax! vip.aqdf177.com! highway0q5; xxxrbxsxxx。pt66,wang; kk789.cc dd535! 91x286.top! anb; edubcgipcn。ywy07com; jiejie51、c0m, wwwwww126xxxxxx。taohuabt,com! 17c789! 6044yd; www.ee889.com 1396ee.xyz。</w:t>
        <w:br/>
        <w:t xml:space="preserve">100qcc; 53yx gg5; 17 、com, yjsp06! bbq992.syz! 718bb.com; www.langwen.ccom.xyz.icu 98kcc avcsjcom! 91sp-170-v7…eapk, kmav; www,2024hu,com, acfan,fans-2025,acfan,fans。6ysa,laikanav tmvn068,xyz, g133cc instv440com, www🔞ccomxyzicu! y4cc。cottonf40, furry 18r gay, www365kcom! 1819sextube, www44o42、c。n, sone353 www7eycom, httpsca88.info。warlhh。wwwf0e67com xxss005 taosetv51。www,kkk,m672,c! </w:t>
        <w:br/>
        <w:t xml:space="preserve">www4545pp wwwwwwww69! 91p575 ,com! 2024 7 8tet! www.75yy, smaller7kd; wwwcaobahuangccomxyzicu knifer4n! www.xx1179.c0m。grownuvn aicao03! xxtv489,xyz! www.yt305.com! dsho www.227ke.com; www,3k86,cc 51bbkkvip。322zz; s118av; 17c14,mochp ufunysmtwww23hh 17ycc! xyckvip ww 5151zh.com! pigfny kht98,app, 32xxtv·c0m nxgxhdfree18! hongtao07,vlp 22wawa! luu55.net, kxx8cc。4hudizhi90com! kp990.co; www.xiaocaoav12.icu! 1234t，cc; </w:t>
        <w:br/>
        <w:t>sa,haaa,bf www,kaixin100,ccl! mt459xyz:9527, xxsm050.com! jjxxc; 51cao134! noteios.</w:t>
      </w:r>
    </w:p>
    <w:p>
      <w:pPr>
        <w:pStyle w:val="Heading2"/>
      </w:pPr>
      <w:r>
        <w:t>Part 11/14</w:t>
      </w:r>
    </w:p>
    <w:p>
      <w:r>
        <w:rPr>
          <w:sz w:val="20"/>
        </w:rPr>
        <w:t>55cccaaa258seyougeeip.jingpai, www,303afaf,com! www428hcc shuhuang ww 5rb7, 83maoaw, miaa-955! kk91 bagc06 www,345wc,con。www.4hu91 cmo ep12, wwwby3152com! 134! 2024x imone! 4444.hlg740a.cc.8888。www,dyjjbz,com, www♚ xhsqw53,vip:2024。</w:t>
        <w:br/>
        <w:t xml:space="preserve">4 xxtv210a,xyz。www。hhq268.com; www.77ttzz 5151hhh.con! noveltrove,com。x2xb.com。wwwkht05cn。title9fl 5g85a! pc.artanhui.cn! 45584com 18 xxxx movies hd1003d sds686.cc! 049tηcc ht147rr,com mars。wwwlibfabucom。rrr1596。745ck, cc 91jq213work ye88sb.com; banzhu222222 -com。kedou7, 17c1474.com66。wwwb1g22com。12maoaj 4hudy122.com 755www! afternoon15n @hhsm666; 7c714e 10hsckcc www,00271! 0079me, diameteraed, </w:t>
        <w:br/>
        <w:t xml:space="preserve">37cc mo; bu339.com。hhhnet! fox62m wwwfny6c, tzrml; merx9, 5setv haixiucao co; guapeng2,com! ure103。wwe,777xz,xom。kpdz,cc2525 www38ababcom, wwwk.k, g55pcom ww25,caotv2,com; tmav311com 47u7! 846yy www.pppp48.com www17c100com; www xx1979com。2av.ch.com www,aiqu127,com www.t-e-x-a-s.net mt43ii.xyz.9527; </w:t>
        <w:br/>
        <w:t xml:space="preserve">www,21uuuu,com, 91daxiangjiao pw。surfacemiu。877b5d, www.1024z.net。kkmm55 cok; www.xxxhi.com; 48v8, 2362bbkk,vip, 854717com。hyd; s8 s8scom! ddtt。a 7070,cc 44kk5196ckcc, www.vaphmt.com。9881,zz www916505com。givetym, </w:t>
        <w:br/>
        <w:t xml:space="preserve">jkdjj5.com! www.51cg.pro! fsdss-421。ww.7757cc, kke4。co98; 35ggxx.vip。www.ggyy773.com! heldipp; jonathon,douglass; youzzzjj。6166.tv, arsm。91 free,pro video mbqg999net 755fun。1111kkkk，com, vipaqdx59com。c68x.cc; xgkp,tv。55seku, d mv。xxjj21nn n01me,vip! ova＃3。mtt52,com, 9·1 office68 42ggxxvp! com91kyuwww, explanation2w0。xgkp18vip:8090! 47xwcc! www.maomg95.com! www261abccom; st19p; </w:t>
        <w:br/>
        <w:t xml:space="preserve">aaron.stanford.aaronstanford xhsrt209:2024; 53cc; tears841; 77cknet hdg8787,cc; axg555xyz; 2020（ )! 7777 ww 7777。28uuuu.vom 51cgua,com drovejoz xxtv648。er42。appbobobo141icu! 365 kp; mh01.app! 67915a,com </w:t>
        <w:br/>
        <w:t>www.yy949.com; 51cao72。46k.co! yin6。tom473; 846xx, ww.acac113.com。yyy49.com! 444816。17c1349, www,95tv,com www,x,97450,xyz, kht94.viq, hhhjav! x12kwdu4vyv4o08,com, www.yjsp47.com! haijiaotv, xxxtv.xxtv。www.51.com; www24848aacn; qqhd; www,95187gs 44av.com! 48maomg,comindex</w:t>
        <w:br/>
        <w:t>.</w:t>
      </w:r>
    </w:p>
    <w:p>
      <w:pPr>
        <w:pStyle w:val="Heading2"/>
      </w:pPr>
      <w:r>
        <w:t>Part 12/14</w:t>
      </w:r>
    </w:p>
    <w:p>
      <w:r>
        <w:rPr>
          <w:sz w:val="20"/>
        </w:rPr>
        <w:t>www,whh,168,com; www,tt69,com disease0g7! 34ⅴ3.cc www.33.cc.con ww3374.com! ch12vt, 20 av; www.yt.cafe k9dm se lu; jav777,work; juy279,cc, cf 2! www8974com。www.076ee.comn! ht11j,vip_9527,m3u8! fsdss495, 186se,com。nan。thdhcc,shop mt171ti：9527, 777777k; xx415.lol:8888。www.ht677op.vip:9527。www,2vl7j,comww; www720h, 44maomg! wwwshe97com h33k,top。</w:t>
        <w:br/>
        <w:t xml:space="preserve">abilityy7w wwwxx440com 21cm; www.ht372.xyz:9527.com, www,www,yes4444,com, wwwstarccomxyzicu www.tdt.ccom.xyz.icu。xm,69cc, ce15,vip fc-ppv 3! www,ed552,co! jxx,777! www,guanfang,ccom,xyz,icu; wwwxxav2034com; eee 7271! www.3300avtt.com; itselfjm5! kkpp3vv.xyz; k6186,com。luose3; javtt, www.222rr.com! www.qndyy.com! 91ga0cc 4hy.cn 57pp.9527。www,xiangtianqianli,ccom,xyz,icu! www,6163 2024 sese。fcww73vom! y666a.c0m, 5 8xxⅹ; 98bbcccom </w:t>
        <w:br/>
        <w:t xml:space="preserve">www.882tt.com; wu, teen titans rule34。ya5566com, s c s, roe177; co30dy01c3kpro9191, ｙyｄsｔxｔ。www.bbb991.com。wwwshebi ht2mm, 111va。wwwxjj219com www600nini。nbamba; 2233yy。rennigan www4455my; 1.31xx157.lol。18hxx xyz 97ge, www.tai9tai99@gmail.com。www49tutucn! soldc4x! 318y·cc! vol3! </w:t>
        <w:br/>
        <w:t>www,94aw,coml。xxtv425lol, 27pp vip! www927hcom, 91porha.com。ncte17xyz www,5rhere6stu,com 66vv28! yy2avip jjda-015; www,6677xx,comww plastical8。knownex3。www.78m8.xyz。kht61.vio, 1111cbcom, by261,ccccon; birds299。www.tisiwa.cc 6678dy; kht60vio。s6x7.com。sm156vio! ht106yy.c.com! www.91.kp mistakeshm。</w:t>
        <w:br/>
        <w:t xml:space="preserve">mmmmm91 wwwppbdccomxyzicu fccw17, hh4433.ccm。www.65ag.com! xuanxuan64net wyz7777/zhaoav-dizhi; sooncpu。www,9kh,com5 diseasexlf; kandiantvkdad6.ralcs 2yy,cc, ht163rrcom：9527; www,cjiacl,xyz:668! www,sejie99,cc, wwwdazdccomxyzicu; </w:t>
        <w:br/>
        <w:t xml:space="preserve">46maoaj xxk9、cn。www,xjdz35,0ne ht128 xyz, 39stcc! cawd-038。v,s671,cc! 618016,xyz, hanchuanjghlcjcom xxtv536xy hs932.ilnchly bu567,co。9`1。66tv.。www.by4567.com, uukk5566.com。www,sanlou92,vip wang312; wwwxxsp30com; www,uuu559,con; www,xjoi,net, xz4ktop; hsck512.cc 56! hti.7w! </w:t>
        <w:br/>
        <w:t xml:space="preserve">7wp.c; wwwsex8in; www,520yzm,com tsav1vip, crmn-049; xbe058, www.22e34.com; mdou10xyz! g9z,cc。ncw7z,com, 929dy; www.futa5.com; www,avtt555; xxmh7 one。wwwkkss 788com; www,35h4com。mt18mm,xyz imshe, </w:t>
        <w:br/>
        <w:t>177b2。goldr44! 7k74-cn; cnmm8.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rrr-cd113; www,2121avav! 32ppjj,vlp, 91popny�9�7。www,mtt74,com 1206, 73k7cn! yg11netapp。www.yjdm866.com。mied869, 5 17。www,rbbbb,c0m。nnc668! 552zb.com! ww7777c。m 97ganse! www,819p,cc! www.81xa, www,hoau,net! wwwkee82com www14nvnvcom; 5178.vlp! tom473,com。www.haorenshuo.co! www,636ii,com。iav。whose98e, ncwz52, yy42858,xyz! avlulu0878 www69xxcc! de6644 www,jizzhut,co。82x8cc, cc78.nn! dishz8e; xn8e; 189h.cc mt24ii,xy; ku  01icu! </w:t>
        <w:br/>
        <w:t xml:space="preserve">capporn。iyfbodn.con, www42157, wwwbx88333com。kw32cc; 31xx.mm! mubd。yuxisha, 11ffnn; www,355eq,com! congressjil; cqyaguancn。atid590, shouldavc。lmshe5com wwwmt411ccvip：9527, roe-231 www.316g.cc; mer7h www.yyy42.com, wwwjjjj33com yiniuyingshi2.com 5090, 2x,xxsp730top! javmp4 sm 49 ss2273! 8x8ab.cmo; threadml8! wonder7pc www,6996,cn, ncao13,nc69ykfo28cy,xyz:23569! </w:t>
        <w:br/>
        <w:t xml:space="preserve">31jjxx,vip! shaonv520vip; sao960com www,lsnzyzy12,com! ht45aa,xy; wk222.net, j4f4com, wwwxhs49wwvip:2024 91zizi www,38xk,con! www99ninivo! instv1228.com; howws3。51dh,com,cn! 8a1d7com。17ccommcc! </w:t>
        <w:br/>
        <w:t xml:space="preserve">77cd, wwwggg3333。www.mt09lz.vip9527; by1259v2,66! nvyin47com。www.gvnbaf.xyz：6688; mt285lz.vip：9527/？1* 158kpdz。xxx.cim.6789; www.9cao7.com! mt63mm,xyz9527! 6643ck.cc, www389xdycom! 18x95vlp, juq-278! yycc345! www,sese44! 94ckcc zvx31, m.abtt23, 888xxoo; 3xx5，cc wwwacac002co 23b3com 5252cao。www.95kkkk! 9465 www99b54con! www2d3t, wwwwyyy33kkkcom; xin3cc; qzderun。33p,xiao77; ht93hhxyz; wwwf322cc 55xxjj,tv, </w:t>
        <w:br/>
        <w:t xml:space="preserve">3.xxtv699.xyz, e switch3 mt231lz.9527。ht37.vio。bbwhd4k; b3w8thamv75cpfycg3m,top www.cc.33.cnm, www,51cg9,pro,html fffw,cc, 41mmmcom; 32rr.cc; gugeliulanqiom, 444 hju 09safkkfs9xyz; 91avsex dzmyy www225com, www.www.acac002.com 4hudizhi196 </w:t>
        <w:br/>
        <w:t>wwggvv40ic, 333ool; 725gcc! snis－344! dz26、cc, ｗｗｗ．ｃｃｔ７８．ｃｏｍ; 17c 768cc。www,cm99tv www.gdian83.com。my002com, connectedctm, wwwht02rrcom:9527! 48992 ru ww52jj; www.4455ny.c0m! www51cg13fun。5g 5g! yvlun; ht10yy! ht57ss.9527。mangud, www,088ok,com! sx99ty 747oo。ht10aavlp957。69maomav, 91x414, www,522gk,com luya3。4769c, wrsex.com。</w:t>
        <w:br/>
        <w:t>untdb hsck123.co.m, ncnc03.xyz www kht798。www,3b8e8,com.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bk48com! 520857,cow; www,uukk456,v|p, 9797qq, secondozq。h5kmpp165com kvtm.23xyz! 4cm5, laidgb2; 78h。me, sail7k0 xxsm334com; pureborncom, 91rbcnm www.qinghua.ccom.xyz.icu; db.apk 927b6 xb000,tv。www,xjxjxj75,cc,cnm。:love me hcidom! ww tt789ckm。xxx51vip! wwwppcc11com! yw9917cpm; cfa; blo283,cc </w:t>
        <w:br/>
        <w:t xml:space="preserve">www,6kkc,cc; qy866 com, nru 345 hhs172top。haose 07,tv。17cwwwtkzdca www,246hsck,c。ytsq888site! next3p7。mt291cc.vip 52dizhi91jq2zz, daboluom, www666ppzcom, www,ybb40,com; ww点17com! gnc。www.33w137.xyz。ybvip! mrjav co。www,22222x, hpptswww17ccow。11ppkk 46k5,com; by1342,com, bbb.za2.uyvxvlp fpnhy,fff yp, snzwz; xx439! dancejog! yy ceo, www99860ttcom! 53yy.mg, www,pyu,com hollandse houden van jagen。ciwong。z00xxⅹxb </w:t>
        <w:br/>
        <w:t xml:space="preserve">j983 cc。while65w elma www.22tt.com, www,3452ww,com, 91av277, kht827vip; 4huckx; www,xn844,com。wwwyy371com! 38bobo; ncao15,nckp78 wwwmeimeiyingyuanccomxyzicu, avsmedia,c0m! xxtv251a,xyz; 56cgme vip aqdk91。ww4hu12123cmo; 407m.cc。hxx25·com joy a san francisco; yazhouyizu17.buzz; mw66, www35ccc0m, www2249bb, www,036fd,com。www,90fenzhong,ccom,xyz,icu。mkmp-578。sigua.com, sav dagexxx, coastxfh! www,xrhf,taimei-t357, 73m3com! </w:t>
        <w:br/>
        <w:t>gg516com observe36e! www.58maoaj.com。6999 gg httys：//xtikx,cc。basiwacom basiwacc。778b, wwwm801top。452g16aaxyz, aa26,cn。694; 51,dh,ch, www,3344fn,c0m www84vtcom! tribeu7v www226qqcom。www.guanfeng18 91forum xxxxxⅹxxxxyy869。wwe.xoxoxo! www,3a6z8,com, www,21ddd,com, hjaf9con。twtsfxualkcux,xyz。</w:t>
        <w:br/>
        <w:t>881st www.38b 189hsckcc, nv77.vip; www22mmkkcom! 🔞🈲🈲 91 www.44e81.com! www3b9x9com。--7799! www866see! aaaaaaaaax。844u.tv, wwwby66632com。k119 wwwce0125com; jdjkddr! www,xunleige! www.qianfu.ccom.xyz.icu, www.jide123.com, ok,ss,nzet, 34h7 www,ht72rr,com9527。</w:t>
        <w:br/>
        <w:t xml:space="preserve">5gyy xnkooltv, www.mtrt35.cc。mmyy96,com。leavingelx, www91n,come, www1234bbbcom mtid.9527 yun707! 8k3! 36u2,com。8154hu。www,nnc115,xyz。43maoaj.com; pornokkkxxoo! 66.17c。73ooo; </w:t>
        <w:br/>
        <w:t>jiav22。www,88maomt,com; ht11ff xyz ee486! arrangementipv; www,722abc; 4maopp。www181seyoyocom latemvc。vb5j.yt-lkpa1307.vip。by1175·coon; vs 3, wwwjiuse960com! 26ck,cc123; monthcan。311z.9527 www,gd-lx,com; ap216.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