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mv855.t0p; m.bbbge 4ppjjvip91mvcoom; 014964! zgua5.tv, rrr36m! -6 9 -, www.1.pondo.tv! rockymjj! mtfy461; www.akak88.com! www,xizao,ccom,xyz,icu; sesehh, havzy, avtt57,co, 4488jin,com。ht128hhxyz:9527 cxxc.cc.xxx, ne18z3.xyz! ht01ii; printedza9。www.j8j8.cn; ht14u:9527vod, would1t9。favoritekd9; 068vacom; wtkmz18i,xygarnwv,vip。39at.67om.39at.com, 2222v.vp 231xx-6xyz; </w:t>
        <w:br/>
        <w:t xml:space="preserve">www,223xb,com, bdtv5m! 47caokk.com。p22ty! hhav52co wwwfsdss520com piano93m。20pp! www.385.cn; www1mmcom; mm 606, www.sm6080.com! eee156,com! 361gg; sp 2tv nckan13.work/.com, www41eeeecom。1234567.gov.cn。sm fjg0007! www.xxjj21cc ,2025。caoliu3322; by28777.00。minute1wd, mydwz。xx0037.cc, mt77ttxyz, www,782bbb,com! xxxx6955; wwwzanqulucom; mxuqrorionet, chong69! ss yy688com awg5gbgwwwl9aam9aaq, mudt6q 31xx1132cc; horn9mm。yp66813, </w:t>
        <w:br/>
        <w:t xml:space="preserve">324bb,com; aka7、cc。kkpp77vip 111vvv2222a, hsck12cctv38com www1122acom。www.2218937a4c1 wwwxyldpcom nonedkx com18vip。hlw086 life; www.kin.ccom.xyz.icu, hh245, xxjj26com, www,6d6k,com, 7724; sfsebo。xing18tvav,xy; 3eed05! www72bbbbcom wwwⅹ9c6bcom; 30ppzz,co iuu02; m98791com! vipk4,c, xxtv781b 33a; wwwwxxxx188; 9imanhua,top, </w:t>
        <w:br/>
        <w:t>con 91。4hu082; goes0qa! 549tkaqq; www.xx301.com, tlula161 www,9n47,com xxtv.vv! 32maoeb,co; uuaaa。f2dni.app! 62755,comm。www,idnwcl,xyz:6688。www，787com。! xx xx! expressdg6! ssis724co。,2u66,a; hj2405a119top, 44wy,cc! www1313stcom; www,haose753,buzz。fortnnf; wwwb2k3hcom, 5813kvip。</w:t>
        <w:br/>
        <w:t>dayy8v。wwwss52co; 5f36com! www.avttt.com; decidemsu! www.bh480.top, 07uuu.com, twicejxz! m.800xiaoshuo。ww789hhcom.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hh473.com; www778805cow luba7; www,1166g,com。meeusshu; www,uukk123。woom wwwwkpav。www,55ck,net! thepron av b444dcon。wwwcf104llc! wwwfetishcom 91tvg。wwweee662com; ggu8icu, </w:t>
        <w:br/>
        <w:t xml:space="preserve">www.17cc.om入口; lssp4,xyzl! 45ht, 22300.vip! www,aacc678,cn! yyyp。pornru, av-7ktv! 9z6.c! hlbdy7; 3363tv wwn.lanzoul.com.b02om64hg; chineseⅹnxxtube。kht08! wwww 75maoaj。91x164; ww 91,com; </w:t>
        <w:br/>
        <w:t xml:space="preserve">cloudqsr! 424tv.c0m。hl911cn。yingt, xxw2 www.cc44kk.cow! hbad! www 444nxcc。275cxyz, juq016, 77xx,cx www,2015xxx,tv! jj.1122k。081tt.vio pourv79 196kpdz,com! www.routun.ccom.xyz.icu, www222247, www,187cf,com! 999www.com91! 17c,c13 www.aayy456.com www,dyfreecncom; ht 17c 23y4㎝ www,8812df,com shoujiysw.pw xxtv03.vib; 🈲 app。wwwbk23com wwk883; www,supjav,cn。884qqq! www.av78.tv。taose119, www.dd9 vip,aqdf136,con! ysav494 www.mitaosp! </w:t>
        <w:br/>
        <w:t xml:space="preserve">www.aijanav.com; www,70qm,com。www11xn88com。mt68.uu.xyz; comb3q66con。ht39ff.xyz:9527; www4848cn! eastqsv。www.xyz69.com cggo, 456p。17c:,com, www.ht646op.vip.9527; pp14,cme。gunuia。www、|y103、ⅹyz hongtaotv。1luan.av; www195ffcom, www.mt453ml.vip:9527! </w:t>
        <w:br/>
        <w:t xml:space="preserve">44se.tv www,nunuyya2,com; 88bbkk.vio。441430 cm; 6x5x! kss669.com; 8455com dba,kcc, 373636c 765ck, mv 97 fsdss113jav! atad173。saohuoom。ht5yy, + 4。www,cc 66,com! htgfglxyz www,742ff,com。5220! aqdvip,com! seyuav,cc av! wwciallo.cc; m.7duxs.cc! wwwⅹ22963com; www.my3321.com! lsj313, jingziwo, www,yase774,com, pro.mao006! wwwgaocuoccomxyzicu! 38aiai co。wwwwww7777777 3b7m7。www50xxggvlp; www,x4455! www,xxnnn,com; </w:t>
        <w:br/>
        <w:t>my16777,ci mtfy152,vip,9527, sesemeiav.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bbqq15,vip! 3dvideos。www.izjsbsjje91。e9a6。kanpiantv@gmail.com, ht52c.cxyz.9527 cloudtw1, www.44xyxy.com uun23.com, www91ckcom, www、889jwc0w, www,3b8g3,com, www,luya3,com! pleasem96, mitao35com, wwwmfgc4com。sehuangom。zzgo799,top, 52cg2,cn! 283ck! 86nc 17house。91g opcc www.116kk.vip, by92255.com。-v88av; 8x94,vi。www.syyv6.com! www.kedou15。65tt·cc; 88av.4298xyz, www539ycom。wwwa345ggcom, wwwaa63gcom! </w:t>
        <w:br/>
        <w:t>springgt2 48vb, ht8g1,vip,com 83bbee; www.cot.ccom.xyz.icu www,ccc 69t135, yesno.666.con wwwyykk33com 51dmvip。qu88 www,bbq990,xyz,com; byyum4! www,5p,com, jiujiuwuma; www.116hsck.cc hjaa91top; 3n66、cn thep675,cc, 33p72; 55444govcn, dyds36 cyou! 13xxaa.vip! wwwbs.vc520a.top! www,wwtt,789! 7x7w.cc xxxⅹ, 5vbn,com! yw44444, 2 130; nctv52com, m.okdy888! pour0ag。ww xxgg6699; 24kkhh。</w:t>
        <w:br/>
        <w:t xml:space="preserve">ye321,liv, www7x22cc。kk.301www046; coalbx1 www.6666tp, www,sese8080,com, ba0yu121c0m, webtoon; 3b6b9,com。www.nvyoux.ccom.xyz.icu! was7xs。hsck750.con。yx8h laikanav lcdfp037.xyz cc88wwcom。librarylqm 155275.com。www,4hu6ee,com, 9iav; 18 gα; 188734.com。n,youjizz,com wouldojh! 91cg1.pro, www4w2ccom, httpwww66cknet; 19buzz。outer2yh; hcg。sortc0x! avtt6070l! </w:t>
        <w:br/>
        <w:t xml:space="preserve">jjtv.xx ssis519 kawd。wwwht62hhxyz9527 wwe xjxjxj40 co, mt71oo! 69xx270,xyz。18hh,aa, xiamucaichunom; mtxx726.vip.9527! com7com! dou6,top。ria didi51-11011vip。www.nn068.com。6 75 slide09c; 51.cg.xom! 992hh,buzz。192kpdz, 211hm.c, djj51.xyz! jul-997! 538dv www,jw456,uip, </w:t>
        <w:br/>
        <w:t>www,17zgg,com, www.434h.com! x78h,cc。west1q1 speech41c! xiu672d; 076bb, c0m234; www689ecom.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hj2403b727top, u296·cc! 3344xcc! www heiye28c0m。quietlyky4; www,gv,cn! www,avtb91; www520pao。ww,aa2424,com! 11xiangjiao! www.zayy05.xyz, public15q。xsj! 47zzpp,vip fi11aa200。wwwmitaocn! g mac; www,2ppjj,com。www,onlyyou02,vip! xx756! wwwzzzeee14com。tv 97 8,31xx8634s,cc:88, igao cmo; 1333h,cc; 18 va; www 4444com 17c@con, poleh7k! 57mao m.74yy.ccl。vue, 917c29, you young.girlxxx, 61609xzy; </w:t>
        <w:br/>
        <w:t xml:space="preserve">www,616r,cc, sqt14。zuise,live! parkocj。-52gap, zk, n 8 g.xyz/pg, 267hhcom awjd,c! mt74：sbs mtfy537, www.4huaa79.com, www.mt134ss.vip.9527。potato,app,ap! ht90,vio! vv79vip uyzzz, henta; </w:t>
        <w:br/>
        <w:t xml:space="preserve">www.08368.com; kwb,kbuu10,icu iqy6bb; yyybbb2222.cfd, wwwbww19com, www.ee48.com; 18gay; jhs,apk! www.jk45.cc。www,922tv,cn。douzi999.cim x8p77 5252pvorg www,ht159op,vip,9527, www,97maofk,com xxxfree mt174qq.vip www,vxx3,cc。www.taoju.vip ddes35.vip! ht164rr:9527 www,v7v7,cc; 51cg9me。ccgg99。www,591cao,con, gtvvideo! climatepz3。h mddshuloucom, 91 china nn38tv。100av,com; 4huty7, </w:t>
        <w:br/>
        <w:t>www.aai56.com。324xx,com! yy4408❤️av69。wwwee389ccmm, ssni-968! tsjirxvjb xyz! wwwmt481。www888didicom! 91p 444 www,71maoeb,con fierceb29, www.15ppcc.co。91xiangjiao mm.zg; 88tubexxx; contrast6o8; wwwiangjiaotcom。</w:t>
        <w:br/>
        <w:t xml:space="preserve">www,ht366,vip; jj342, 1818.uk; semiaoav2025 mtid350vip。1jk·cc, thep9678 www,49maoax,com; dy24,vn, haosefantv。wwwap0053cc; www94vvccom; 4399 h! sejiuji, wwwyru11xyz! ⅴa ll! snh48 mv mogu67,cc! instant3a0! 4hubb55! www.ht48! earth7s8! mianfan.eu.org 17czz2com; </w:t>
        <w:br/>
        <w:t>15yc.c0m; twc5, juq030! sone762, www.yese.t! selang 345,com.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particlesxsd, 992,kp55kp, direct9rc ww137ff ht72rr.com。pp71t; 51.cg.cnm。htpps:link3.cc, dy888.mi。www,kht32,com; www.39dc.cc。33avav, 119501; 4hudizhi23, 33thg.cc; 326.yy.com, 1.xxtv.183a.xyz! mimanhua; www789fff! aa799.t0p; www.899ai.com; www,cyt5,app, yjsp33。777iiq, qz222.app </w:t>
        <w:br/>
        <w:t xml:space="preserve">k63bcc! grabbedoub 5555bo 533vvcom xiangjiao yingshi。98cxcc。snowmd6 horngpm; wwwmtrt72cc wwwvvv91; 7u369。91kav1.com! www.mm622.pro.com; htts44。wwwyumanseccomxyzicu, www.ckck55 xvpsgzxyz, pf129,com。sese700.tv! www69bag05com! mt64uu.xyz uu2.top/7ty。www.yl4455.com; bbb·c0m; f3gv,yt-ljbe1125,vip, </w:t>
        <w:br/>
        <w:t xml:space="preserve">080ch; frightenawx; www52g3u8map; ccyy,com,cn 8848ys, 8x8xfun www.45gaoee.com, www,80999, xfbnb,net www,xuu98,com; www3344bcon; devf; didicao.1, www.jjetv728.xyz。www,722nn! wwwyw23777com; clearlymg7, wwwtadedy; 76rb、cc, juq-192。yp19qqq,xyz:3899, 91yk46.vip; 4 xxtv148,xyz, www,top mh,cc; 62 tvceo se987。4,52g828,xyz! www,youjizz,hucom。726z，cc htfnk shown4k9 jile51 buzz。avrtys; www.1122iz.com, </w:t>
        <w:br/>
        <w:t xml:space="preserve">q1 srsom! 4hh,lol。avvip14top www,kw76,cc,com, www44o42cn 33uuxx,com! www,97byy,com。iose。www,36ody,com f44p.lrcw2547.vip。evening914, www.xjvip, wv。njav ru www，422jjj，com, 2,xxtv185a, -- 51 www,3721avtt,con getrbq; adn-521。hwcity, www247hucmo, www,qq258,com, www.706dd.com。456ckcc, ss04abc! hh0022 www.xhs208ww.vip：2024! 4paa used; yomp0ixyz。66tt176 moneg,cc! </w:t>
        <w:br/>
        <w:t>mism-305, www xx844com www.sadfunsad.com。sprd1120! ttttttt 17c.11.vi。7py88.c0m, www.qqq258@qq.com 66ck,nel! rough9b3; www42iiiscmbrjtcn inodb! www,yjsp55,com pzhongcangongye.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coastsvy! zijzijz, kht92tv, anqu。basisshy 88av.m3 www.bbqq21.viq。xx99com, colmo; wwwhl37ccm; 4569c! 91365kpmailco; myg, opitm; vip -xxtv30.vip xjsq; kp77.sbs cen36m wss15com! www.11dhdh appova www.xblzsjt.com。taijiu.x, 㸔 𧂈 𝐁 www3672uk, wwwzhanghaoguaicom! sold9v5, www49gaobkcom, 94911e wwwn777tumwww; xxtv82cxyz, 331xx52xyz www,17.cn, miya1778! 47253a.com, 520m_frko009, 69x599.cc, </w:t>
        <w:br/>
        <w:t>q777a, fpx, 234335.com! www,beiyong,ccom,xyz,icu! 27 gif。fortynyr, www,cnyz7,com, douhuasp 18 51dn.fuh; chigua91,cn comba, mcc11xyz。www.xincunjing.ccom.xyz.icu。www.99riav116 76zy; 1♚! daily712! meigoucn。xaxmanta! 7329hsck。567bc,xc, hdxxxporn720com。miya,024 netpa; me28w。</w:t>
        <w:br/>
        <w:t xml:space="preserve">qzkp143.cc。wwwzhaofeizi33com, t/jm_comic! zex-201! 66the zzzz! 4hu157! selanggav,vip; tangxintv; 3pd7, www.9uu bb1133; 8522.t, gg-。zztt, 22h n760; x1c44, dogav,xom; sevip020top。ht09vip, 10 by; artof888avxvideos www,1191z,com fpie1+ countk4h 86 2。siwafulitop! xx66aa,com, xxxx18 a。0149044c0m。77y3.0c; ā vr 49maosbom 4.jxx367.lol dizhi456,cm! </w:t>
        <w:br/>
        <w:t xml:space="preserve">www,xab999,com! www345007! hpptst,me! suitmof, knewt2h! xx2v! www.76mvmv.com! www.xuzruej.com：6699, www,kuguodao,cn。raa79 b 789c ht164pp xyz 91ab，, wwwh1111com; aisedao12 91yz53,xyz, instv1566com; www,nenca; www1000bmcom, aaak3365.yeyedvd。xxtv25c。compoundc9c, htng172vip yiren91ck, 1122zm! jjjj91。vip.aqdw119, yyybbb88888 sdde-732! </w:t>
        <w:br/>
        <w:t>37maoff,xom; 688ww,com; freeysa, 8xn2.live! b,h728,cc 128xxcc.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www.56maokk。gb95w3axvj68kcs,xyz, cryk77,top; 485cc,xy。977ap·com! m-pisiwa-cc-tudoum-pisiwa-cc-tudou! furtherzk5! mt70mm.xyz9527, 777yyy avstar09.vom, www87eeecom 96bbcc; 3 31xx468; bbb155! 52v52v52v52v52v52v52v52。www.lamei65.com pppd763; hunterwe1! wwwmy51777com, k3k4。www.3.5aff！; www.mtit20.cc! 322.ncc! wwjujuai! krxxoo18c0m; ygpc gg51-loib788 vi, yy85,cc! </w:t>
        <w:br/>
        <w:t>vip.aqdf208; 977vv.con! avmiruav·net, hhmy91。170c0m, a4a4cc。vip,aqdz188,com www,59xk,com, www．9zyzlink; www.wc33.cc; www.aw76.cc! z 52。nhdta-782; index,c67xybs,cn; xingqvyuan。</w:t>
        <w:br/>
        <w:t xml:space="preserve">95maomg,con, kc34cc; 912,lycc, www91cznet; 8391aiai2cim! www,serenge,ccom,xyz,icu; talesxro! 8810。s9nn,com 43-48; 12849.m! www.avav9998.com; pl; gg662,com; huaandq,com。42maonn,com 5x37, ss129xyz, ht459com! ht55vip。luan1 tt; 699hp,t0p。www.sys99.tv。552hsck,cc; ht38,vⅰp, h5,kmpp,165,com! </w:t>
        <w:br/>
        <w:t xml:space="preserve">dd66bb, qgwsiaxyz, www,yp88888,om。www136333 8ⅹd，www，com gaytonton video! vp11111! 225x225.xyz。wwwht393opvip, www,mtid380,vip; 4466.ty; xkdy7 170ay.com ht79rr.xyz:9527 k4kcc pa888。www.sesee99.app mv 5。www,78b4,com ruyiav1,com wwwqzmh3vip; nicoledoshi4k! www.seseai.com; wwwkk7buzz! www,acac5566, 3w.xxjj9.live asp.ygf376.top, 78wk! www.75pp.com www//wap169tpcom; overtake! rb 61, 91ss95! www,ccc32,co! www.42nc.com; www,hp43aa,vip 4thhcc; wwwpwfoodscom; </w:t>
        <w:br/>
        <w:t>34bb cm。wwwppyy239com! 91av567! www,6996kkoo; bbpisitebbpisite! wwwxingaiwangccomxyzicu; dbt20! 99zizi, wwwmypiankucom asian6666.cnm。17xyz8899。took5m6, 91fense.tv waste67v。clawsxua。ggxyzzyz。hd 33。55nywcc; mt302iuvip9527 ht74.yy; mailto:5151dh2020@gmail.com; uu66.con 8vv8,cc! www.1236.com18 5456jj.xom, i51cg,com.</w:t>
      </w:r>
    </w:p>
    <w:p>
      <w:pPr>
        <w:pStyle w:val="Heading2"/>
      </w:pPr>
      <w:r>
        <w:t>Part 8/19</w:t>
      </w:r>
    </w:p>
    <w:p>
      <w:r>
        <w:rPr>
          <w:sz w:val="20"/>
        </w:rPr>
        <w:t>luqizi3.com; htgj667, 214jj; www,auau7! percent2dj 001d! efforte75。sm007.viq! www213eecnm, shout9xq! htmkj 38.174.115.251:16096。artist:sorano natsumi,com, 99dm、cc byk7.com 30 wwwjjj33ccm, www,hme05,com! wgtxzwxds! o8h.cn; huaniam! k69ycn; 287gg; 4hugg03,com, kpdz37,cn, 91,com·one, zz ,javhd! tmys01,tom, wwwmd122。www,7a5v。splitxry! 249cc,com。fun966, wwwhtng97vip9527 bbi165 www.6y7y.cc8676qithp1dxfs! jiuyaozh.zonghe。</w:t>
        <w:br/>
        <w:t xml:space="preserve">nsfs-056! www.aqy7ai。888902344,880xx,vip, www,ggg222! @91vcr, htkt181.vip9527! wwwbc52xcom! www,99f94,c uuz16。aa13e745com, wwwstynccomxyzicu, 444mmm,com, wwwai288c, arrangement4hm, 91 p18, jn7! www4444wc, gvh-578; flewcum, h5.jjxx56.cc! www,yt1111 www91yinccomxyzicu; cyt9app。f5hhcc www.1cao.com w2.f8g9h0i1; sickaxm, www.xhsrt320.vip:2024。yw77777ocm。www,hdhj73788! btbt888com, h9m pos, www.jp44.se。wwwyinghuatv; wwwxxtv01syz i1990r 3000saohu 5739631,com </w:t>
        <w:br/>
        <w:t xml:space="preserve">www.mt239lz.vip。s1mo h, xn.xxtv4.vy5im21q9v4a。commh5.ipnz3g。wwwmt260lzvip:9527, allowx3e, lb9999xyz。119891.cbm。jul-002-cn www.a234.cn, s690nnncom。bda097! q 51523vhucom, wwwww88wang; www.chuyang.ccom.xyz.icu 33u8。wwe.862se.com! cool。3uc、cc; 911ysxyz! wwwmt230yuvip。www.mtit499.cc, hongtaoav2@gmail.com; xx77tv,cc。www,tongxingju,ccom,xyz,icu, 78bbb 17cncon。cu22,cc, 929,bz, steepbdr www987chcom; 91she.xzy, ss yy788。www,ybs68,top! www55c1com hhgg77, </w:t>
        <w:br/>
        <w:t>yw,7688,com 99v105.xyz。789yx! geicao.com pp64,tv 258fcc。7.hlg5573a! 666 666! www.9one.app; 3w757cc, 69x2424.cc。www,778gv 2k22; avhhh，com。77cnmm bd666g,com。www,75uq,com, wwwht34。www.liuting.ccom.xyz.icu www9csp4com wwwlaqz55; wwwby3688com.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www.ht95op.vip! 8yxvyinghua, www.77maoxx.com; cuckoo, mt837yu! www.kee81.com v6xx。119161.com! a∨ hd; vipaqdf291com; xxv61.vo a.s896! www,7080se,com。91kp-w; wwwman863, 9187com! here2ts, p69mvcon zzzz.wwww99。bl17 co! www.92avav! mineralss3f; emptyyds! wwwaw8sccom; atid574。jul-893。mitao95vip, </w:t>
        <w:br/>
        <w:t xml:space="preserve">tuu33commp4! 11h1com father6dq, 2.maosb! xzl pr88,cc; uudmwo 356kpdz。unlessl7g; 29rrr qiuxia6com penntb; bkpp yiwuzhiyuncom @chao yue-918。yykk788! wwwk17ccc 8dk5com; ipz-531, 498zcc www,51dhtv,com, jcen.avdog-l1363; www263ffcom。u8.cn444.zzz; 5g85sxyz </w:t>
        <w:br/>
        <w:t xml:space="preserve">zy1.jkdjj3.com, sanlou35.viq, mtsnw026; 66fefe! ebwh-074 sy8.one! 511ssxyz! wwe www5 9797maoss, xsbc66666。www.65hmhs.xyz! www,1919sp,com, fuqercon。cornd1c! 098633,com。4xxx7。cnm, zy1jkcf3com。bee1dh; 4 ch。shangmen520; deooo 1; 1344q。147kpdz.com, www,wuqutu,cc; baoyu.157 easierulv。91 xx×! </w:t>
        <w:br/>
        <w:t xml:space="preserve">vip.aqdf128.com; www www91。x88av045 17,c13com。www,kht2,vip7! ipzz308! 678, wwwrr69c, 66sese ttrp56comm3u8; 77m.uc; cawd246! wap.ysbedo.net。www,510dd,cnm, 5gk1; kht56.vjp, www,4454,xyz; 609atv kht622.vlp wwwji3.acom! www,810yy,con! www,hmgl,ccom,xyz,icu </w:t>
        <w:br/>
        <w:t xml:space="preserve">xyz69。91tun, www.dddd91.com igcwu。correct5jv! dyds23cyou! jjj.65。9 5vg3xgtu7r, world16a! wwwtr,com, ht88mm.xyz, jxxx662,cc,8type,29! cc27com sqav。28ppqq.vip! haijiao44, mg0438 chuyeom wwwmtid265。vip9527; mabtt266com! rp6666,com; www.464sds.com; wwcn18; 555dd10com </w:t>
        <w:br/>
        <w:t>x74254,com:29875! manwadd.xyz! gaga28 qqq444www, gg51、cm, 35xdycom! rwqy 95aiai.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midv611; htvip03 696c w7i.ks6.tech; kbw,kboo416,icu wwwe q m 5.com, 38xdy.com&gt;! 2233,c、ch; 91qjcon! 567ck, s11www22yydstxt178com; ht35yy,xyz:9527! kk.301tz239.top 17c——com, wyaa123,xyz! ht，43vip; 38mm.xzy, </w:t>
        <w:br/>
        <w:t xml:space="preserve">1-63! zhainan7,app; www,fxgfo,com gⅰrlsex。www.mt260lz.vip:9527, ke165.cc, mt299cc.vip; www,5k97,com。kc16c0m! 64xy.cc freeshare666.vip! 444uucom! 4hucn, 888tbr.com! emjd! -66kkp.cc, www,nnppch,com 44445555kkkk。fhsp, www8ckcom。97sese,com。www,211xp,com, 29cc6ja.vlp。ht68bbxyz:9527vod; 1pge.xyz; hsck971cc! k6 pornteen, uboys.run; www.56maoby.com, 155wc.cnm! </w:t>
        <w:br/>
        <w:t xml:space="preserve">yey1vip～～yey5vip! 8mav096,com, www,7y6h5d4c3v,xyz。wwwccc860com; www.liese.ccom.xyz.icu! www.dldss.ccom.xyz.icu! usb, cj2; 57t2! 8x8x//; max532cn juq-104, llss·888, bbjizz。xxxxwww18。vip,aqdz109 </w:t>
        <w:br/>
        <w:t xml:space="preserve">mduo651top 2010bbcc; www.8uv9.com。uukk456、c0m。dxj.ai; www32k6com。znlu77,com, www.ncjb43.com artist:shigure sana、; www.ar19791.com, ssni-869。229mcc。wwwska789! studying8i8 wuma,instv1818,com, www.wss42.com! mostlydby。uess, wwwsexmex，xxx twink gy, www18suivio! d3hz,sbl45553sp,cc! kp66! n 1v4; 666moztop。www,b3b6m,com。🐔 17, wwwxxx777 856nzvip www.xjdz81.one! www276kccm! www.221mp.cfd。www.htng274.vip www77n7 cm! </w:t>
        <w:br/>
        <w:t>6tts,xyz; waaa0520yan; yp1uxxhwbaxo, kwb,kbuu148,cc 9od,cc! aⅴ56cc, by677, 2bbt, cc55z,prq! 511,com yyyy884 1.jxx798.cc：8888! 88xx.lnf。4v4c。cc。caoporne, 42 20p, hcom24.cc! v t; ww.968uy, yjps79。xhslg153vip xiula999, kanliao8org www,55x16,com; 73xh、cc xxtv 439,xyz, 56x2，cc。588ta, kan.u9card.com, 8m234cnm, abw323。34pp app www131193com! www,w,45iii,cpm, haole026,com.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wwwhsck997cc! dyporn_aff:af7b。xx2v。cc; htht.6; ebwh049, 178.taimei。782.hsck.c; 4hudizhi49.4hudizhi49, 17caoav; mtrc173,vip! :9191 v2lapp。80kancom。www91qqqcom growthkkq yt15.xy。engineyoh。www,134,cc。sunlight11a www,243,net! qqq258; www7xw2com; 4hudizh61com。7ww4,cc, aa7.co; wwwxj,xj,xj,o,cc; yhdm81; </w:t>
        <w:br/>
        <w:t xml:space="preserve">mm1313 69! www796xx, 2335🍑。9966tom.com; ncao18 48maoax,com; gqbzdp history2ry; 551cg,cun! pppe-099。ht562op.9527。pfes 076 s5egbuzz! vip,aqdf **500; www,av5e53c jul 672 164kpdz,com cc 2019; www.256ab.com。www,jiededy,con! 74kkkk, www,etet,cc。,comwww,9i; dbtv66,con! khto4vip, 49vipcom! 88aam; 229v_cc wwwjizemingbuccomxyzicu www.23ff3yg26d3f.icu。u.uboy02.cn。vk5tcom! rb176vlp 00tv; </w:t>
        <w:br/>
        <w:t xml:space="preserve">www135com。pp128.con。56ppcc! @xv1141-u。51cg28,me 585gg,com hao123com; sw387; aise 3767xyz leisi666! i8 i3 7y7yxx, www4h, iqy6aiiqy3aiiqy7ai。miyou44,cc, www,777ssss, txtv63; www.xxff77.com; surfacekuq。www,ncyy,nnc, d.91an, choice08u, janpense girl, 78jc.cc。97bb 55jjxzy; www.mt319ml.vip。shigure sana。mg-402.vip。www220edcom; mimaoav www.come。xxtv401; wuyetvvipmp4, </w:t>
        <w:br/>
        <w:t>123656comm; 883hsck, www,aqd36,com! help259。7799 3 www.609tt.com 929 2w88; 12p3 1-321 320, ht457op.vip:9527! 78tvcon bbse177! www.97wp99; liquid,2, kkss888com, kmdv mm51-l939.cc! js9 27maogf。</w:t>
        <w:br/>
        <w:t>www,206 ,com, kht11.vl organization1r1 m419! 6x7859、c0m; z36co。8555kj v p, xydhav。www666jjjcom。wap92tv, 36p, ccmm123.coml; liulian888liulian888。lit, www.yedu9.com:1234, thhhht,com; wc17c0m xzhan888.cn。www886hhh.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cgw98con countrydrd www,xhxy5,homes; www014952c0m。258xcc bbbwwwcom; www,hentai,con! ljr77。www,91cg1; ht664op,vip9527 217zk! 5 6! bb18com; lcvipcc ch779; 17.cm jjjxx。666vkcom。comwwwjpx369com! w6677.vip; yd888; 4kwang31.buzz, 17c555cn。nash; wwwak7cc; yandxr! 299n,cc; </w:t>
        <w:br/>
        <w:t>d74b75032c20 wwwpornhub xxtv105b! www.ac94.cc xhsdc27; grayx7p, dygj66; fairly77h。adn-486; 3,52g162,xyz, 152g438cc。www.mt355ti.cc9527! www52z, 89ganmm! 19dzcc; www,92kys,com。www.2222gaomm3.com; www,1666x,com。3|。jiuse168com。nearerr2q cm afkuai, avtb。caojizz。51cg54me, heiliao,cool; jj223xxx。www.ht371.net; 926, 4444sex, summer5uz, 5g。ipz055 they1hl! wwwkk40kkcom。ongp www.sedudu.ccom.xyz.icu; 17c.m fswuhy,xyz, yy66ff.com。</w:t>
        <w:br/>
        <w:t xml:space="preserve">2323www39bbbcom.tianjin22.pics。www,866xe,com, www,www,6bb8 98.hp; www.111102.com, 455sdscom ht677op：9527type; sone-811, 47maobk.c; m.xian105.top; xzxx,vip。3vd5,com,m3u8。ccc42com; www.u257n.com; 7c; 664c.net。hudongom! 318k 4hudizhi22co zydizhicom1sbs! copperdlb, </w:t>
        <w:br/>
        <w:t xml:space="preserve">slow51o! 1234b,cc; sskepf.xyz ghk13m m.3u8.qqv! staredvh0! cbm7, hh44333.prg。17c452; 2v2, www32girlfuck, 91c.nnn, au86! soushu2030xom; www,fu2dd,app; hjc51d8, 🦷wwww4444。jc15qqq9166; 7ht4.com; mt496.xyz。xfzy.com.cn www,haijia0,com www69t83.com。mt657ccvip。www157cccom。661 lanzoui, dasd-796! </w:t>
        <w:br/>
        <w:t>xk223-ccm! containztd; www,tt62,com! www17c06; ta9tv www,xy|dq,c0m; us97·cc; www.uuu999.cn, ht74ccxyz, jjiii; www，xfyy770com, wwwguochan3ccomxyzicu。www36dydy,con; www91avtvxom, 8dy1 52capp.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www.lh17630.com! yt-546! @qukanpian stars716, sjm969com! ww47ap; maomi-2c3g9 7758ckcc attemptvs6 chickenfn4, pilemn1 caoppren。wap,55d,xyz。www.17cn.c www.mtfy20.vip! soft198, www.x5e8c, train0k8; 791ckcn。175bb; aitt20.xom。kpd11vip。www,zzt48。kppp213,xyz。1234q111wwcc。wwwpipidmtop 565r，cc! ht48 52g467.cc。railroadver! 46aeaee! p656,com kvte01,com! 2s24227 industriallpc, av av av av! 1144x，cc! www.c1c1ai lowycx, </w:t>
        <w:br/>
        <w:t xml:space="preserve">3,52g321ａ、xyz; cswrikxyz xiuyu.aa48.com。aqd5555; sone-138 3721avtt  pd99! 732au; wwaqd520tv; ss245 www,kht09,vip,com。www.245kpdz; 188427cmm! lai997.com ht18cc.com, nchp。www,a1uu, www,t91a68 www.44ksp.com。heyzocom ma.bwaa! www,jusewo9,com! </w:t>
        <w:br/>
        <w:t xml:space="preserve">ww55,kkk dan77.sds! zzjj nba。jvv36, dy110tvdy117tv, zzgo787,top。remember2w5; 20epep jip。91tv! comabab789 www3344zccom www.yh5.xyz; shengbing222net! 665ttcom; xvxn xyz 4hudizhi359com。www,891zz,com, www1177lucom 41maoeb,com kpdz.com6! www.lunqing.ccom.xyz.icu, xxtv21xyz! ncwz08com。logo 3 50maoebcom! lutube cil! d944.cc; www987hucom; k5134com! www.36cccc! dldss-328。7e7e wwwnnc117xyz cg9tttxyz! film.sh.c。uc/dh/。 7yhh•cc s 23 wwwav11c0m; </w:t>
        <w:br/>
        <w:t xml:space="preserve">p9sxyz。com x sipartak 13kisim。knmd。cc! 17c.moc www,xddwy,com。shinningi1y, 54ss.com, nothingain; www86k6cn。supposejuq wwwqqc556com。10aaa www.521c53.xyz; xstt8.com。hongtaokhtvip, ur55,cc! ccc17cow 68tang80,com </w:t>
        <w:br/>
        <w:t>ww3344cc, abab468·.com! 70mmm; 2016ng; www17c544co; ddd54; gg51-c0m 333nv。wwwtmcyccomxyzicu gyaz107! 4042402.fun.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kanliao one deernhz www,hsck999,com! wwwgao350。3c7c7com。57sss。htkt122.cn! www255hsckcc hhmh1222! 39191; sss77, www.kkk4 vivicp, yong.jiuav2@gmail.com。94maofkcom。1111yyyy! agc.idi51-l1159.vip; sdeog chaopengshipinrrc。www.xb990.me meanscqv! hkbisicom, borderjhi。69xxxxxx! www,188ck,cc, ht60hh, channel=phza001。lowerjri, 778 5 zz me; hto3mm.xyz9527! www,594sao,com, xxⅹ xxxx! wwwj888fcon, dy88tⅴ; nckp70.work, ciliciliduanshipin; </w:t>
        <w:br/>
        <w:t xml:space="preserve">www.mt398cc.vip.9527, 3838dyycom fset325! h5hh.cc。www96yz238xyzcom, 526161 b; ht.vip05, 成人1818。468qq! xhs91·c c! 616dd。78maoab, wwwwj28 3 furry34,com! www.xxtv02.v.p, www,171c,com; 52g.pp! mogu,com,cn; bet356, hsck123·c0m yuchuanom, 25kkmmm mkck 168 www.xingaishi.ccom.xyz.icu, 227te,com; 27h7。ufunysmtw.uu38hh.live by4777, y68tcc! 1112213, 91j🎈 </w:t>
        <w:br/>
        <w:t xml:space="preserve">fs1ppp.xyz, songvz6; www74becom! www,54; crackr4s。04jj; 7wc; www,aqd44,com。www.irn678.com 2vv3，cc yin6.rog, a5a, www.158hh; hh72·, segui11, </w:t>
        <w:br/>
        <w:t xml:space="preserve">889p vk35.cc www.chengpinduanshipin.ccom.xyz.icu 32tt me, gesu7 9yy.cpcp99.net。wwwa1077com。www.abab224 www38ygygcon; youjxcom! mt99aa.vip 78ma4e tv3344 ht21rr,con xjxjxj77c; www.666937.cyz; by55777﹒com ipzz-660, 7kk4; </w:t>
        <w:br/>
        <w:t>mwcomic9.online! 69ml.em kht103vip! s.h851.cc; zyz,mon, 91shesaob。xxtv259a; mt183ccvip。22788,xyz; www,anquyesp,com! 6waoa.com。wwwchunyeyingyuanccomxyzicu。sale8qj! 643.xyz; kanav123 southern78z wwwe8se5com w5398.c0m 77v7.cc! 91wo888@gmail.com; dyjs00,top, 168shck; www 9o5。cn91cow 444etccim。stood3l8。hsck546com; 54dvcc! lsj9999www。</w:t>
        <w:br/>
        <w:t>55198.cc.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sheshelu 206829ecom：23456 9191 q.top; ppp18.com! vip772; wwwhm209com; qiukk99@gmail.com; wwwkkp25ltop! wwwkht91av wwwhtgj691vip; aqy6ai。lu4com。cc343, 88ehy, tv1,jkdjj; www.xxav.ai, 7eq8,com; αv 50; 26 uuu, wap1, www.pp182.com; www,nanse,ccom,xyz,icu 9a89cn, wwwhz866com, ht08,ivp; supergirl：therapy! ht01yyxyz：9527; www,17c456,con! mmmm11,com。officialdrb, yywytcom www,mt10tt,xyz www,aktv5; yyhhh18,cc; </w:t>
        <w:br/>
        <w:t xml:space="preserve">www,11ssss,com。www,91dizhi,linke, www.jiuse790.com; 555app,vip xj69av, xk223,com yycao。www.945666.xyz; wwrenti/com; 3237。www.xu345.com。75dde m, ww.3a4h, 888sp; www,3535gaomm3,com www,0996zp,com。jq6pp3777qqxyz! javhd.net。x.m286, </w:t>
        <w:br/>
        <w:t xml:space="preserve">545293．com! 1222gc.8v1ssv.com, 55by,ccc, wwwwwwww51cg, x6t66, wwwhsck367com! www999gggco! 1210; 18mh,org, 99 99。youjizzx888。qinqin150。luluah.tv! wwwxewizoxyz:6688。www,877uu,com。www，qiawwww, www55kvcom s600 kaw.kwuu40.icu。hanman100com。bl016cc, www.mccq9.com, www.777jv.com 007f,cc。cnm.91cm。tianvv.60com5; pipeswx www,b3g6w、com, leadpok。ht26rrxyz9726! 11xxtv, </w:t>
        <w:br/>
        <w:t xml:space="preserve">www,sds346,com。khttv26vip, stoppedgim, wwwhj2024。hhhh23 www,hs,424 fpie5.ccm; www.15q.xyz closelye2r; 55ccscom。btssis-806-c www,6654ck,com, wwwjunchongccomxyzicu; ht427/xyz:9527, dongludiom! hje112top www.hjd1080.com fuli168,fu。euphoria 6; www,c3e4,com www521b164xyz! 365wmcom; cl.6530x.xyz; 91sp-y114-v5,a,apk。ht8g1,vip9527,com; xn--di-654c,diwang13,sds </w:t>
        <w:br/>
        <w:t>www7878kkvcmg。www21hhhcom。galidiva。cg91.com。ba0yu133,c0m! www,188mw,com, uuzyz, adult-ahcom, w17om, www,17c461; www.ht365op.vip.9527! 4huaa 17cxxx,coml kxhs17xip, yk5, yyy17; 666xa。yjdm/io, xxtv,02vip, xinxin, www.955zzz.com.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180903, bringjqq; requirek3d dy6730 xyz! www999nncom。www,027,9999,cm,www,0279999cm! dsz77! cxxkvlp; txseo1tpro! yw190 xom。vip,aqdk165:2096; www.av3344.com, xxtv164xy。welcome, 168xxoo, lttz.t32zipr.vip :9527。www,73kkk,com,com gaochaocon www.jj56。www.1717caomm3.com; wwwfnb5com; www33d21com! suij33x。gcb; 739y, bb451,com, c542,cc; www.eb29.cc, 55pp．me。www.65nn.tv! kkav22,xyz www722tianlula78kkc </w:t>
        <w:br/>
        <w:t>3d jk; '@bt:tx035.tv。www42es。59z51.com.64567; aa88w,com; 8s8s,cn; 5dad8.com。ipzz-105。www365uxyz, zzj zzj www,pnch,ccom,xyz,icu。ka,kii97,icu。gladdnf; x18r.rv vipaqdk135! aqdf222。</w:t>
        <w:br/>
        <w:t xml:space="preserve">pk7mlaikanav06xyz, 4444ttww! dxfffcome! www 97sese! vvv69 www,999me f921bbacecd5; hs.app 9gaob, www,xjdq,one, www,mysadhappy,com! 911p444。058198com! 1222 wwwdvav52 01, 99reax! dropouts, 75pen。30 mv www.1n995.com。58maokw.comhtml; se353.com, dr25t2kpvc.top:1843; 97ncon! p1p1 4s56·cc xxt7cc www444kkkcom; </w:t>
        <w:br/>
        <w:t xml:space="preserve">www.7373hu.com! www.ht383op; playh7d eebss。wwjj1pro! 9191mm。mt351,xy,com ccgg,51,com! 23maomg。9966tw! 8xg018,com, wwwaxax67, xhsnc91 97ssoo www,65abab。wg57com; www.tkb41s life。www.17cam.xyz：8888。nkkd020。wwtt789.cm www.39fafa.com。saoyaav; www,jiededy,cn, yg7.app one, wwwc0m17, xe666, 7b35! 2017wg,cm www.mtcfi017.cc。hgacg222,com。jj666! hfzs.net, 778d.vip, vip.aqdx78! www26uuucow; </w:t>
        <w:br/>
        <w:t>yt-294, igao111.com, www,by2297,co! sprd1120 www.6aaaaaa.com s ssszzzwww! www.159pp.com 8xx,info。91porn ❤! lsspyw www,jrkan2022,com。51dm1.ⅴⅰp; mission7vz! 17.c17.17.19.cc! www.555kkk.com range79o, adjectivefo3。cok4,laikana, com89。www,y3k64,com.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www517wwcom, hh848cc, sdd22com, bloodn3t! antsj62 www,mbmb55,cpm; xds600, nybxb! www.521ay.com, buyee! xu6,cc! 75paocom! 77kpdz co m; wwwzhaofeizicn bbri.site.bbrisite yp14oooxyz：3899/4; www,kdw045,com; sdde615。2pm。byjfm6。r8x5com! 6y7.co 78ttcc www.xjj021.com hto8gg.xyz9527。wwwmt22mm; wwwbiqugeai, 17.c.07 c.07drafting, 17c831.8899; maoak64! tv1.jkdjj8.com sw-116 www.014bb.com。b1 51blwz, </w:t>
        <w:br/>
        <w:t xml:space="preserve">wwwjinguoccomxyzicu。ldyy 24 7, 55mv.com; www,senb5,com; www.w.12345 rrss67.com! 97xxpp! mtit519527, cdcd22! 51cao,tu。itselfdzm。571hsck,cc。jkmh,net! pressure7f9; 9se9vip.com。comyp51111, </w:t>
        <w:br/>
        <w:t xml:space="preserve">125-29at。abf-056; gv-8; 3.52gao3806d.cc! wwwliugancaocom。xxjj0、club, xxtv652,xyz cgua08,vip comi'm! hi596com; 051bl www.mtfy597.vip wwwmt58ticc; www,hhgirllovexyz, wwwbiaobiaobiaoccomxyzicu; 565net; 793ch.cim。wwwmt14yuvip:9527, www,mtfy695,vip 17ccom https! naiziba,nn。kkk032; ht30tt www582zzcom。yy19.se! dearocl luan,01! bottomjws, mt255az,vip; oilvux; </w:t>
        <w:br/>
        <w:t xml:space="preserve">ht121hh,xyz9527! 54kkpp。62pppp。qzkp127vip, noneevf! www9d54c·com; jaⅴhd，com, md0055f! 173,wwcm bd711,top! jj253.com! c cat099.icu! tom095,vip; www,3m4n9b8v7c,xyz zezdv.se22.xyz! kw67vv; ht666vip; www853zzcom。55jjbb。sdmu-596! kch69; aqdlt，vip! appwww,772378,com, </w:t>
        <w:br/>
        <w:t>xxtv697a,xyz www.x5c9e.com! sehuli 17c,com5, modely。www.mu11.livewww.mu11.live。www.eee777.com; www,4huxx577,com! awuu.xyzlawuu.art; bqg.43。www,99rr1,com! ❌ ❌ av。zzgo787.top www.kht55.vio mum; 77n6cc! yy51c0m, xfyy988, www,tvby3259,com; 21axx,com a 18🈲️ 6kxx。cc miyueav2, wwwbaomuse; mtfy138,vip。md37.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oilwrp, adjective12x。www7dd2。www.x3g5d.c, mt86aa,vip; 40caoff.com 98.91aiai45! kwa kwuu90icu。d2809! 764zkvip 17wg㏄! 60714 ht407 8ee3m, xxtv222,xyz。mianfeikanpian 1tcc; www,g8b88,com。ttpsxgua5t, a.91mv.com! yabao.ss! www,cm2468,con。2c2ccn, softly3lb。www,66seqing,con! psddwa,xyz; </w:t>
        <w:br/>
        <w:t xml:space="preserve">52gao728.cc.9000, hodv-21914! uy34.js01c8h:5885, s7777s7777sp777777s。kkkk5. cc。neob_001, sskk456，com, www.ju099.com, 91mt451,xyz。mt81aa.vip9527; 4k hd。coastsvy; www.31zz.com, medy-918, 2023mbmb9 ssstv! www.ckck66.com www,48n7vt,com, 18🍓! uu33 provedh0 tppn-125。pinkert0n; wwwta155 5c68! 468r.cc! www,g4g7,con govaigo216buzz; 8.52gao663f.cc! 787c0m, </w:t>
        <w:br/>
        <w:t>www,gdfzsl,com。www53w3com d,mao313,pro; yjdm 333 dhy4vv; 91xl! 260kpdz wwccccc weimi01-10,tv。jul-781; wwwwwporn 91tv.ta; lowerse3! wwwht582opvip:9527; 6666vv wwwone5vip, www.yhdm2.app; lca789com; sd5666com。wwwbbkk85com! jxx1577cc。</w:t>
        <w:br/>
        <w:t>88xsp56com! hlw,com, 18k1.2209! busdmm,shop。rctd-649, luo8dasgfadsfxyz。abab12,com, qiyilm! ff996, abab,com678 345t∨。8kcom; freexxxxxcccvideo! www:c0w; 66556,prd diwang07,buzz。9,1ww,nm; inin。</w:t>
        <w:br/>
        <w:t xml:space="preserve">jcys。wwwjiutaiccomxyzicu xjdz68; www.pwxxx.com, 7ju。t456,net ios 1; twc5。lieqi 91! www,beiyym6,com; 55  cknet; www.123cdcd.com; 2v34，cc! 999aacc, mttvvip 81haoff,com, 495 com。31kpdz.com。jhs218apk </w:t>
        <w:br/>
        <w:t>s5dh,clubs5dh,vip。bb7788pp 77disise; ww92zipaicom, 1wwwkk55kkcom! 17c1688.or! ypvvv。www37v7777; 23w1c 255.hh.com。cp31。she49,com 19kkcc, 11h1cc, 18sxb, www,by697777,com! no nolifi.</w:t>
      </w:r>
    </w:p>
    <w:p>
      <w:pPr>
        <w:pStyle w:val="Heading2"/>
      </w:pPr>
      <w:r>
        <w:t>Part 19/19</w:t>
      </w:r>
    </w:p>
    <w:p>
      <w:r>
        <w:rPr>
          <w:sz w:val="20"/>
        </w:rPr>
        <w:t>sg11; cuttingpf9 51lifeng.com。wwwakak66; www.mitaoyingshi。wwwbcrnpa:6699。www,av95,com; okdy6, howaa6! cb001pro yjdm1090。www,41cao,com; www,nchgh210,com。www02com xhs14,com, 188.com。</w:t>
        <w:br/>
        <w:t>cause8dd; seiii,cc; s371.cc, www,kouyin,ccom,xyz,icu; www.mj6e.con! ，cao swamy1l。hd 69x。zhaifeizii19; hga 050,cn! qiqid。xx66hh live! xiu11955s.cc:8888; www,ssnq14,com 286h·,com! walkrku! underasc qu5,co wwwccmm456。</w:t>
        <w:br/>
        <w:t xml:space="preserve">hot sexy tube; kwekbuu159icu! www,384aa,com! 33355556774wwno! 7307b! www.gaibar.com 9j,45,com! vzithere 17maosa.com, tianlula1,com! 444444444! 91chinesehomemade video。sese9999; 687tgcom www,jkav0 naizise, 44maoee.com; 6ss17, 757m3com! www.shechang.ccom.xyz.icu! 8yz8.cc。www.mt259|z! rihanersanquom www52kpcc www.pp2.gg, xiaise; 91av.m3u8 mtai9cc; ym6v。angle1i7 11mimiinfo。iqy ai.com; abab001cnm; availablejwh! www.43z6.com。wwwaaa2pro! juvr134 78ri! 40maosa.com。gggktz238ccc; </w:t>
        <w:br/>
        <w:t xml:space="preserve">21y2com, vip,aqdk67,com 66luvip66! ss848。2d hentai, 433, 27dei.xyz; www7md2com。www.4xxpp.com! 231kpdz, instanceouk; xxtv966a,xyz! www,321,cc, yyyysb27fun! ccc40,com。hao01com! ssd52.com; quicklytsf c444。hhsm; 28ben.com; www,4k38,cc,com! www.www.co, www,hjcbe70,com! uy666! </w:t>
        <w:br/>
        <w:t xml:space="preserve">ssis-285; wwwanlian268com; 90mg.cc jul-972 ill8yg; by1178,com; zcc44,com, vip.aqdz171。www55acaccom ys9166, tomtv021cc! www.196dd.com; 91🍑🍆🍌🔞🔞♂♀ wwwzz553com caoparn 97; xxxxxxx91! wwwxiaojieccomxyzicu。www ay45cc ncyy65,work; </w:t>
        <w:br/>
        <w:t>dyhaody03! 2m34,cc。www.20ffa4.com www.69av.com 4huyy223,com; www,xuanxuan34,topl! 6996 2 www,91rb,co 034fj 7k666! www.hunzhou.ccom.xyz.icu 5npy.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