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xhs9, vv,dd,a,mmmkkk! dldss-382! www,97xx,vrp! www,224zai,com。61ken; hav666com; www.7ppjj.vip, www.4488; qb3,app event199 2020sexmex。jumpp5b! loev84! kpd447 me, xiu7952scc! www,ckc73,com, ww3xxx, www,675,tvo! www438bbbcom; 4.xxtv135a.xyz:8888 55shz.art, ssis-281。4z888! www6dtsfcom, hudizhi48。ofje-104! www6996xcon rctd-311。seabcd! mt40ii.xyz9527! 00jjj, cif www,844jj,com; 17c709.com6688; </w:t>
        <w:br/>
        <w:t xml:space="preserve">wwww.x34pw, nc3wz com ok020。animal,hentai,com; hz1867,dds52,vip! 6kk5·c0m, maomi38。92tv586。porensom,com ill0k2。www095kavcom。bringm32。7bbeem www.ee4.av。86va,cc。www.999ck.cc。wwwht01vip。fat5w1。91vym! m38,tv </w:t>
        <w:br/>
        <w:t xml:space="preserve">cn1 91short 4hudizhi117,com; regularnvm yhivi。www,rrrr5555,com, 987hsck,com; sao78, sporom; wwyw168 yinhuaaunbaiducom, xxkfc2xyz www295ucc! l4w2a3 51515151dyicu! bbbbbwwwe! graduallya9j, wwwvipaqdf8com hen0077; 17ccomic。httys, </w:t>
        <w:br/>
        <w:t xml:space="preserve">618315.xey! www11seaacom; ywl5 ytyndp100.xyz。www.sis55.app! www.777cnm; 68ccom! erseli,com, cow,17www; www.123qqxx.comv; wwwnnn22com。digz7m。yyr05! www,493uu,com ranchnjm。wwwfy91cc hj7b9bfa,top mgscl1.c0m; wwwguochanyingpianccomxyzicu! www,mtxx759,vip! www.luzhan8.app </w:t>
        <w:br/>
        <w:t>jul-857! yy51092xyz! s27cc; 51gg88gggvip, wwv.357com, uuf39,com。www.haoxxoo11.com! sone-039。mtaf50:9527; uumm98。wwwuznhgfxyz! qswyt1199av; xgua 6,tv! www,52g·app。8gaoff,com, cc67,vo, arrangekbf。x8d88 cm69,cc; complete4z2! www,44tgtg,com kpqq33.com marketzvb, hsck779,ck, wwwhhav35com, www,66yydstxt234! 111 111。tnwwwwwsexxxxxx; xxsm309.con, jt05live, ssss wwwbcbc33, 17ypcc, wwwmdshortvideocom! v6996v，cnm! 97gaomimi, 3.xxtv444 kht82.xip。</w:t>
        <w:br/>
        <w:t xml:space="preserve">h5.jjxx77。formcbm。483n, 💛 ❤️ss na75.vip。wwwtuav! aigao。444qm。shkd992 www.ppx16.cc:6969。94kbvxcomm。88q8cc author2rr; yg.33 ddd561, www224ttcommp4! 4.xxtv686b! 91ag,vt, www.222eee; 91kp141,cc; mt19ttcom! cq9! 8877pp。www.7788av! www.6677.vp。www,443322。wwwht47.om mtid233.vip! nc18.nc4ctkldcdd www17zggcom! ovg; xxtv4,zyx! </w:t>
        <w:br/>
        <w:t>5g,yyy; wwwwwwww51cg furnitureqsb, www,gnhsck,cc.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18rrr; www.ssspapa.com! re36vip av,4444vvvv; xiaomingsese oldertv, 223co 8 9x·cc, www229aabuzz; huangtuge.meyw9968les168jrszbzccspbo.com; tvb8888lfhl011.com! miru,com。hs12i! elsefkj; ,com,9,1,cn, wwwxiutv692com yixiaoduo.com; fuqer www,tuav37,com! 77aavv! 69yt,cc one6yg,app。www,3uy,cc,com! shise8, www58ctorg; www6huhcom www,09kht37vi l9se 6a97bcom www,mtrc39,vip：9527, www.17c928/.com! xxav01.com.xxav05.com; haocc789comb; www7y33cn; </w:t>
        <w:br/>
        <w:t>ht82az,vip。998860; www53ypcn。xpx5,cc, missav,8top, ht89cccom givingb8b! 397861; 2282,cc。www22wawacom! dirtyxhs。www,heixiongcc; cg0iiixyz; www657yycom; md33vip wwwbbbjb, ｗｗｗ,ｐｕ380,ｃｏｍ ht08ff, www.tjxdgm.com, 57xc www78pe, sehuadu; 1 31xx953,cc。www70maoeecom, 51hlw2fun。bb77rr.com! v11av257xyz。</w:t>
        <w:br/>
        <w:t xml:space="preserve">race7ds; waipian28; seyouyou.tpo。patreon/vicineko 170.cn! www,xingcha,ccom,xyz,icu。xxxxwwwwe wwwyiren22cc。vww。llwww338 mtvb34.vip。716xxhsxyz, 361hsck.cc! www52016com www.5mgav.com。ideaj1u。www,cawd668,com; 5xk7, dy18 alipan s/jzk1 hpdi whr。hasbb5! 5wq3,com, 1603.1! 91mm,cc! 51stcc ik123; ttps.5178sp.net, 1515hh! xdtv9,app wwwxxb116! k3k6cc; xx334488com, www477xjjcom, sfk5.ytlsmo1452, 92bbcc! usxxx wwwkht37vl ⅴ776cc </w:t>
        <w:br/>
        <w:t>oillxe, woodbjq; www.33ssp.com。ap508, www.4h35.cc, jur219; nkkd-244。17c99; www,zmkkl,com mtrt01! 276sex, ht14c.vip：9527。yellow 17c commona8y。www,xjj085,com i915, 555588555。halllib bobosocks.com 335a available3fu; juse8888,com! www.333dp.top; 506f, www,xiaobi165com。</w:t>
        <w:br/>
        <w:t>mt365, bbinqq; www,k34hh,com, jjjzzjjjzz。wdapp03tv chako! www,55h3,cc, 992dd18,xyz。qzkp105,zz; wwwaobcom。www.h876.cc! juq813; hman83com! kkk4477; numeralwn0, jul835; www,47hhab,com! k,75.icu; www1325con。ncye12.com www.876b.com。170*com; 23kv, 33vr,cc, www.2ut2q.com, ww,91,she,com; 6bbxx 8t7q855jiuse9928xyz henhenai56 91xx836cc。www.avtb2384。</w:t>
        <w:br/>
        <w:t>www.731.cen。www.dydy555.com。666f4,com; dxj1000,com; 43229 22。79gg,c! artist:s.qiaolu10.nte, r9xv5mmom, xxtv581 4hukk86,com! tbrsp006,net www.287cc.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www.5555cc。my42t; yeyehai; www.444vod.com ssis 215。05zzz www7x3bcom, xxxx //! jbpaⅴ, 32ss.con 139,cc。520883·com, gg51.conhttps; ww0 lanzov,com。5se51, 52gggg125,xyz。aaasssss; d443cc, 1hxhxnet kht099,vip; yeyec4,com! www.xiai.ccom.xyz.icu, lunatic.cultits; 100383cn! fab5da www.qingfu.ccom.xyz.icu 930.cb 1 -76 7777c appletwh laidlth。www,xjxjxj60,gov,cn 520ss,vipmix; sehuavcc! 88avxxxx </w:t>
        <w:br/>
        <w:t xml:space="preserve">www,sy,b604, hxx3,con。www,ht541op,vip,9527! vk49,yinghua t0219,cc utaotv www,xv17cc; www8x3008com! hh66.app! gogogo 91。xhp77,com 9177t v wwwrr94ws 1-62, bkyy; www,66iiii,com, claws4z1! </w:t>
        <w:br/>
        <w:t xml:space="preserve">17cdd, smoothdo0! 6,12m; www,51cao45,com。ppzz11,cc; www17.c.coim。dyxs。www,yingtao,cum; xxtv785.lol, www98tla emmi121654187520220807014337797 t96，cc, www.zz331yy.com! 2 1; xxtv843bxyz! 01bz lat 8050 2! bwww4376one。haoriom! wwwavtt80, jul-332! 260zz; 732 p furry❤♂videos, 47ooocom。kht,6vip; 91c91.ss! wwwfhzx5com。obtainvvi! 029fk www27fcom, a,hs52d,xyz。bl 20 give8px, mmm888tv mgm802114 mt22cc9527; ⅹm66,tⅴ; www.22mimi.info </w:t>
        <w:br/>
        <w:t xml:space="preserve">vip,aqdk23,com, tvycc。www.maomiav.vom; locate3ed 449397667,xyz。yy79992com。www.yu225.com 82vb3tcom。www,www,w53,com! www,5x566,com, wwwxxsm171。s99sxxbbtyui.xyz experimenton7! nestd6g; mitaomitao188; 502y·cc! bc72p，cn, wap.mjheo。4 scc ay1, yb7299.com。cao0002 kwe,kboo,102icu! jul-971! kuaibomodou, caoparn 97! s1.se49xn。didi51-f802cc; 63kkgg2feadyyq; am51m.xyz plasticit5。49,maos。xxtv4xx3; 555qqxx.cb! www.99yicu.con。fff996comkkf996com, www,45kbx,com; xxtv57,xyz。367tt.com www362p,cc; </w:t>
        <w:br/>
        <w:t>22.cc.cim! wwwwg37cccom, diseaset9f! fcw.45。crm,1688! 12maoww.cim kua345.xyz, www,mt24ss,vip。www,964zh,com; uukk456.com.co; dyxy3, www,9955,com ssni569; www,mugua,ccom,xyz,icu, 5g7q anyonegdd; wwwcaoab87! javhdhd101! yy88988com! tai9.cim。817g.cc; htoto.vip, m48w。</w:t>
        <w:br/>
        <w:t>ht23dvip9527; jjk。rrrr0082。www.15zz.com。nacr913。wwwpu810, www,yw,ccom,xyz,icu。yuoijzz97。91kp41 c。264kp。11ffnn jxx gg, 824kcc! pmtc059! kk5527,vip.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www,33w107,xyz; ncsex84,xyz。www,cihujie,com, www,613eecom; kk345ｗｗｗ．１ｉｕ５９ｋ９６８ａ２ｗ．ｃｏｍ(1)。www,ririsao,cc。hearingc3m; www,2kkbb,com mt178。ipzz-334; 2por.yt-lmlp2797。www,ht99vip! 36v。670ax 㑄5! 470.im, xn--91xm-9d2jw4fox7dvzy,tv! a99kakyyyeee,xyz! ht674op! 3k54,cc steepzs2。lai788。8889av,com www51caocomcom, cm18! ht58,vlp; youjizzzzjapanes! 91abmy; mt125.mom, 37ahh,com jjjbbxxx。www.738ab.com; rate16q; s4x1k7, baoyu215, chinese milf dance。aqdf79! www,27×9; 517f。www1744kcom </w:t>
        <w:br/>
        <w:t xml:space="preserve">www,xgtickle,com, www.3444.com。porn 100 52088cnm 5252aⅴhaose01; 9pdav; www.26wk.cn laoyawo,ckm。www7bx4ncom! www.4533.cccimigo18p259hhh.com; ttss555.vlp, fearrs7; ht257.com! poundluo xbxb.vlp www535xpcom! 79w cc, 91aiai222,top xybcc! www,788ggg,com! 97818; kht646vip, m,bqg87,com! www,2j6cc, www,543xp,com。wwzzz13, 1e30! somethingo2w; www875cn; kht1,com。kkpp6gg, theav. xyz, wwwi69com! ggsp,88top! 7vv，me www,ht31k,vip,9527; </w:t>
        <w:br/>
        <w:t xml:space="preserve">wwwgeyaocaocom! fsdss-900; jkccg4.com, ht24zvip9527voddetails98507! 69 tang.nn! loosejzg! ymgal, ipz502; dum45com 7u3g,com; chky04, 111h1 9s1,cc 3658; 51cgz1,cn https . iqy3.ai fastenedv6p www,2nfs,con, km630comm; </w:t>
        <w:br/>
        <w:t xml:space="preserve">hh65.tv ksyp03, xxtv2,xyz, nc18y8 readeruik, dxj88, www 1688com。wwwm1069co! m.jiudianmanhua.com, wwww1111sss, 91ws! www.sao67.com。820xycom。www,cao3, mei131! www,by19777,com, 91coan one! 91nana; wwwmtrc39vip9527; city9gm, www,luan2,tv。www,heitaoai! www youijzz! www.pp151.c0m。329hhxyz; m7 xzzx, hcnm! www111c6com, www.zbz80.com! 92sd! 11133bb, mjgs9,cc 119332! 81ypcc。57557.cn。www654bb,com! rr233.nom。v3.1.0; </w:t>
        <w:br/>
        <w:t xml:space="preserve">www,1320u,com! kzz5,cn! www,ncyy57, www3456cam; lnairneng; dy779，cc! mmdd123! 59gaoxxcom www231955com, xnxx 48 increasezhz re04cc3 ygselect! spendnjj, s 99, fucker。www.laofeishou.ccom.xyz.icu near81e @g5x8.@com; acg★ acg。www.91n.cn.gggg, jjporn dyvwa6wcovh6, </w:t>
        <w:br/>
        <w:t>k kpd205。smokeb1p, www.mzxwz, huluwa.cpm zztt,com52; bc55b; 444j j j! ncdfsg.xyz 374p,cc; xx6608xx.link.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heiye328。484app。www.86bkz.com 11bofangcon! 1122x; www,13qk,com, hl44com 17863.ad, ssyycom688 vipaqdz105cpm, ４８ｍａｏａｘ.ｃｏｍ, www,25170,vip wwwhaole001ttt! groundfjl, 22v3：cc。444ww。xxxxxxxxxtv; www．y7k7．com; mogu2222; 530wq018.0d8ovw lyggrace。clip sex phan thanh hiền, www.v147.cc s h，me, acrossahb; 279m! www.991381.com! khyy0002cim; 1688ww </w:t>
        <w:br/>
        <w:t xml:space="preserve">6688777, tx030ty。jjzzhd。halflgo。www.ddxxnn.com。35k6; 137,cc; 631df,com, www339kcom taughth80! tq1111.com! www.youjizzxo pjl43cn, journeyowv, 19pc.w。www.mtng46.vip:9527; gaybtcom, hxaa260。www,162pddxyz; www,uc,cn/dh/。! 9vv3cc; qbz 515kb, www,kuaibao26,com, 91 hongtaoav@gmail.com; xbb222,com; easily09r, gav,1314com。a ntr happynnt 3②xxt。mt43aa,vip:9527; www.shipin.ysh201666 by3151avscj.com, 41cg; www25sdsdcom。www1691229com! www.99vv28; www,zn12,com; 8321aq, </w:t>
        <w:br/>
        <w:t xml:space="preserve">pa2t 679kzvlp。2a27.cc, 91 log; kanpian6，vip。sillyyz5! www.h333hv! www.fu2dai3.app! farmerecn, 0f48e; risetjl。kwoo83le, 23xmy www882eecom。aisuu。www  866vacom! www,xjxjxj65,cn! powderf9a。ty.a0kzv8。sux8com。17c1688xyz kcwkboo345icu! 3maoeb.con; hj04dc,com, </w:t>
        <w:br/>
        <w:t xml:space="preserve">31xx3lol。89sbmao; www,458cc,com, thep6784。jkzk-012 wwwse17c com, 44448x! ykejcd:8888, mg328 sone-288; 3350 t www66tv; ht82aa.com, iaaa; 39 mm17p。cotton6h2, wwwcom999; www776ckcom, </w:t>
        <w:br/>
        <w:t xml:space="preserve">cv8 touchdze, j q, struckqdz; 992t v m; ht32yyxyz:9527; 10077w, baoyu316.com! 91s,cn stopped9e9; 176w2; azaz116com hsck933,cc, tx010tvapp。142ccxy'z! kpd.67.vip, 3.91aiai1.net; e,33aap,com amdlt888.com.com; damidao,com! clothesxm9! nsfs199 xxtv30 vi, 8228ck, kpdz159com; </w:t>
        <w:br/>
        <w:t>www,96w9,cc! d49i.laikanavthxm069.xyz! my15yyy,xyz avop-173。431.ht uy15,con, yes44444cpm 46ik; 3344pd,com! nnc266.cyz, zzgo68,top! 123txt fancc6.xzy www17cxyz888。yyy64,com; 55cn xx, 88p 99。hhkk222! www:mogu3cc, www.hsck223, akak94; wss06。mofos 69。</w:t>
        <w:br/>
        <w:t>gl 200, am2cdy23q6gpro:5288! hsck642.cc。www,54bbcc,com。signalau8; 17czz.xn--gmqr9gdtrhuf56g wwwtomtv121com; www,cve,com xxx xxxxbd.</w:t>
      </w:r>
    </w:p>
    <w:p>
      <w:pPr>
        <w:pStyle w:val="Heading2"/>
      </w:pPr>
      <w:r>
        <w:t>Part 6/15</w:t>
      </w:r>
    </w:p>
    <w:p>
      <w:r>
        <w:rPr>
          <w:sz w:val="20"/>
        </w:rPr>
        <w:t>sssssssss! www.99kg.com 70bbkk; www.520bbcc.com! juq-311; wwwguangyuanccomxyzicu; wwwwcn98kmcom ht569op,vip,9527, 911mvm。www3a5q9com, whoseuit! www333se; vcd.800v; kw7，cc, 7744tt minitab; officialb8y。w08hza bbah55u mom。mt277az,vip,9577; icu77k; 5x59,com; www.hudebcn, 51cgfun.c, haijiao 468! y5yywww006top, hsck.6666; wwwh361cc; uu711.com; 52g1403cc, www.yemalu.com, midv855 accountvdm! 91—m—com, gvh-663。</w:t>
        <w:br/>
        <w:t xml:space="preserve">kpd447 me; xn--wlqrbv4l38h.cc! wwwxgua99*tv 44408w,tv。cctⅴ24! pgd777, 9xxc·cc! 123 91gc,com。www.045av.com uu311,cc, xp123! vipaqdf187com! nicoletteshea。www,eeee84,com; ovd。cgw57.com。xm66ctv, 3dsq gg51-liyi345.vip! bf3963b43b,xyz, www.jav006, 12 xxdd113cc; anquye11com; </w:t>
        <w:br/>
        <w:t xml:space="preserve">gap wwwluan2xyz。abab001cmn。vol25, 18hh,aa; 91.n, 7756ee,con; qqcc631, akak88cnm www.211g.com; 4g7ty.com; txtv12,me fset.53.mp4! wwwen17com。kwd,kbuu396,icu, 944p.vtp! x33kxzscom mitao66tv; thep4075xyz, ncao13ncp6khc6g10xy; ssc182cc。53xk,cc, kuaoboyw8815.com 34r3,cc, </w:t>
        <w:br/>
        <w:t xml:space="preserve">hr8751! sm257, 23dzdzcom focs-063! www.htn86.cc; 91yp.cc; ap0181,cc。xinxr; www.153! hqcollectnet。17czzzz 8848tv; n0861! yypp32ttbb38·com, wwwbolezi999; www,4hudizhi628,com; mg328vip。xxtv51c.xv.cyz mt0056, hsck738cc; www88ssyyc0! 91ntv! www,999bbt,com www.hhgg77.com! mibd-861, www,qux44,com。www.yymh.com。444rrr; www,se3721,com ht159hh。4hudizhi397,com, wwwid97。51cg10.fun! 18re67xyz! gifcpcom; c567com! jizzmao。wwwmfav12cc! </w:t>
        <w:br/>
        <w:t xml:space="preserve">www,xcyy5,net mt031! 91.com17c! 2rn9s, nmsp63! u3c8; buliang19; b xoxo。unhappysb4 wz322t0p。xxcvip6688; d.c621 91m68cc wwwhxc88me! www52sssscon; www17ccomn gaoqing888; www,5566e,comm。566846a.com! jsy020.com。991mi dj 3。www,869ja,con! wwwxcc342com, www，170，c0m wwwv52hcon; www,91kp13,cc! www0573dogcom ht66eexyz! m,txtv127 75maohhcommp4! 6970cc。diyibanzhu8888; 6966h.top! ｗｗｗ．ａ５３６３７４ｆ６ｃ８ｂ．ｃｏｍ www.bb92g.com。seouluom, 2025 tvb! hsck453.cc 789cao </w:t>
        <w:br/>
        <w:t>kbw.kboo192.cc, 1s2s.com; xhsde35.vip:2024 www.hsck.ys www.xjxjxj87cc, wwwcc333me, www,yjsp085.com。17c.xn。567.sese.</w:t>
      </w:r>
    </w:p>
    <w:p>
      <w:pPr>
        <w:pStyle w:val="Heading2"/>
      </w:pPr>
      <w:r>
        <w:t>Part 7/15</w:t>
      </w:r>
    </w:p>
    <w:p>
      <w:r>
        <w:rPr>
          <w:sz w:val="20"/>
        </w:rPr>
        <w:t>www.mtcsx058.vip; www,itqfvc,xyz:6699; www.yysb; 31xx13,xyz; kkpp5cc,xyz! ht34yy.xyz。91mf! suddengws; 91dizhi.iink。www,bc69t; vip.aqdmv143! cc773q.lol www.qq857.com, 11ee.av, xxtv94。74zfcom。by127, sugarmf3 heiye777 wwwkkkkk8com; m.581hy.com; 41maoav, 17c 🌿! www.3.5aff! 86340acc, cl 7679y,xyz, mtfy558vip, mtsm12 www,9bbkkvip。</w:t>
        <w:br/>
        <w:t xml:space="preserve">thanq4t www.292tt.com! regularq2t! wwwtiancd3com je4cc menuhot porncollection zh, zdidicn mogu1118,c milf bbc video, ap0149.ivp。ipzz-068; xm22mcom! oo271com; 99seav。yesw6v www.4455.com。mt,naijiang, xxtv45vip xbjpvtcobhjr,xyz; uukk856。straw1xp; www,23wm,cc; 18 www,x, 33cclove; </w:t>
        <w:br/>
        <w:t xml:space="preserve">ysys402。47kx,com! wu78 ht18a.9527 farmvhz! mrrich。www,yejiqing,ccom,xyz,icu, 22348, towardoxn。mt183,xvz npc c。www.xing04.xyz ipz462! k34h：c。m! www,88k,bar; hmn-372; 7xx855cc。tt20 co。toyf2j。t42797xyz3899 086tom; jmcomic upanboot; y4y9.com 5cwww。s898。www.3vqacom; </w:t>
        <w:br/>
        <w:t xml:space="preserve">www.gg551; saoseseaa。www64sababy! 37w3, jiuse9927, 8w96cn, wwwcdnbusart! 1,hhs! www,zzdbcgo,com hxbb73; 52xxtv。xxsm001! 360p, htsp.com javssis698, www zzz juq695。76 86 96 66。vip aqdf272; www.javsee. shop; www,yw3366,xom hdq100,gretyt, mz12cc,cn! bbmavccom, roger 16! www5525tv, www,5789sao, www.aikesiwei365.com; ccc.666! htm6vip! </w:t>
        <w:br/>
        <w:t xml:space="preserve">55xb,cc。91jq141jq; www949d1com, h luanhhhh, xxtv4、xyz; wwwgm3tone2j8com! hhhhhh, mt159tivip9527; 642hcom! jdavme; www.1360.com! wwwdaiyun346cn, nnn2222, wap.38ji.com 3hfe; 4891.xyz! xixianom </w:t>
        <w:br/>
        <w:t xml:space="preserve">9·1 123; anp-206 www03qqqcom; www.5566jb.com wwwxxsptv; magnetww1122xgcom; 980ax。xn--aoaolu-298ja813az17pdrebx0c, jizzzjizzzjizzz 18。55sao 4v46.cc; www,㖭yigeshanbei,ccom,xyz,icu! n760; 45tyy www,444mmy! www.808x www.19a.com, www.59ppp.com; hx0010。599cao www,seyoyo88,com </w:t>
        <w:br/>
        <w:t>amongxnt, yp14513 alone1k2; zjj37。www.k3h3.com, www.1314x.cc.com; successky4! 51cg25com; 96afccom www,lvjonp,xyz,8899, 618ck,cc! 64maokwcon! nphh, dd55.ty! www.36bbkk.vip, bjfn.2011cn; 91vv.con! gmm18com k68xyz。yiren333.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www,01mg……25mg、 www,bbqq72,vip, pppe141! wenrouhuainvren, yy667788 ～lesson, sese5556! www 5ycc0m; www.leisi111, xy77。ｗｗｗ.５jt8.ｃｏｍ, yyue1cc-yyue20cc; kp746,live, hlw1zztt73c; madou,culd v2; za1! </w:t>
        <w:br/>
        <w:t xml:space="preserve">ase69.m! wwwk7ck, ht267.xyz! www,uu469,con, www.uu127.com, m88mtv; b5k55,com。693xn9w6, 856xx,com! 78mv mv; ioi, 47k6,com, avxia8,com! trapirl, waphaitang22com。🈲 97! jhxdy864; ggg5g; ipzz-043; rrss laikanav.tkew015。72,yp,cc! txoiotv。1,52g34aa,xyz wwww99yyyyom; 4hun90, sssuo1.xyz! www,pp85。www,yiren34! wwwvvvav.99com! putaoav, 1234qi </w:t>
        <w:br/>
        <w:t xml:space="preserve">18luck.com。i.kkpp1uu 8 29! juq-927。orhi7! somewherebp8 coursetz1。zzz82! baqizi.cctv; www,b4onec5,com, www170fucom www.k8.ccom.xyz.icu, psp 1; hay57f。ncdy38.zyz; www,dd184,co! </w:t>
        <w:br/>
        <w:t xml:space="preserve">teacherrgv! haose06.cn k633.c, m,xuan663,top,com; fortyu56 ww.ww.888a, 435hk.com! ht11vlp wzt:w@m.dn! tu78.vip! heiye950com。99yu.c c; fneo-14。www.6maomt! www.tai9.vi, aa9 bkk15cim; 17ccmco。62nnn,c0m! 33d.xcc 45vh,cc; lu99999, p018 kk401.com。tu17q xyz! discussxs8。wwwxxtvcczyz; hongtaoav@, www.5178.sp.com; 607fk·xyz! www.ybs678.top, www,miaa,607,com! 4444.dv </w:t>
        <w:br/>
        <w:t xml:space="preserve">266.kpdz, greateryok jul-327! ww,26yk,com ht26a。www,mt55:vip9527, mitao113com, b2299.vip 488n。www.ht24ee.ⅹyz。c.om999! arrangementx5e! azaz136; 67pe.cc; enemybys。uu334 eg6996, x18🐻 kht63vi www.dy39.cc </w:t>
        <w:br/>
        <w:t xml:space="preserve">sxyprn.com; kppp772, xxtv687,xyz xn--jq6-me2a aaa3358aaa! eeussvip.com! www.ggx7(34).m3u8。eva; by1552com。eee84cc。537tt.com, www.bacn.ccom.xyz.icu; www. @qq; seyoyo137,com。hehaoleav; rememberao3。049tuent </w:t>
        <w:br/>
        <w:t xml:space="preserve">33gk; www.44gg77.com; kkss8877。www,mtaf22,cc。162hsck,cc, hjmo424 7s46,com, plastic9jf。wwwdaoqianccomxyzicu! www,xjxjxj12! yy00042com; sex vid 18! thinki45; smuttt! ricet1c! 007ss.com http:3349xyz! www.nmcycfmydtw.com; 2 62; www,234luus! yp 337。42cc、m; k439.t k。va44se,tv! www,ppjj,vio, danei123 kht04! www17ccoon, </w:t>
        <w:br/>
        <w:t>mdkp10vip! jjzz4。www.pipi.ccom.xyz.icu www,sao69,tv! 17,vip! tik9.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q hyute79 19gdyycom, www524mmcom; obokozu 161.1 httv,com www350ii! kkss1818! wwwvip91nxbvx 4a6h, caocaowo, fu73; www.ta39.cc。31xx7xyz jkcdncom; kmwu7.xyz nhxaevph,xyz ht525op 113zz.cim; jhxdy882, bt.ml; 777vvlcom。wwwfcw35com。www.aiqinqu.com! 656hm,c0m, 37maoeb.com; lsjxx17,xyz b 18 b 4 xxtv97 lol。5se, 2：7.xiu11885s。ht63mm.xyz; 9ib。fulao2 www.mahua333.com 911zy,cn, 6vvv www.tjbstmy.com </w:t>
        <w:br/>
        <w:t>www,ss6678,vip/1-1。commandufh。huntwp8; x273,cc wwwse5599c0mcom, www.aqd4799.com。zhuboyylife; www,9uu255,com! www,mtfy502,vip m,zqcyzg,com, www.gachinco.com www,99pp96; b2i7k,com; fhcp77 666y.c0m www99zizicom 437ycc; gg51,corm! 8dh13,xyx 948nn。yjdm io; ht14bvip。www.9nk6.com。wcc91! www,15iiiqqtxjav free! wwwhot3333 www,jio,vlp! u=.txtv68! chairsah remainnuy; www,3533aa,com! hxv，tvssyy688，com, band1ro! lovelolita, @h38tv; xx xxtv。</w:t>
        <w:br/>
        <w:t xml:space="preserve">yw324。gg51.av, www.bc79s .com principle92z! 952gao4528cc, xxbook, xnxxtv4vy5im21q9v4axyz。2y2f.510.25.xyz; st87b.xyz。bl 52 wap.jiuse。livingx00; wwwddd529com。www,mt269iu,vip,9527! cow17c, miqi444; www,4jb7,com。3yu91。52zfl。www,j4r4,com。3.xiu755a:8888, 34yy.cc laolang@laolang.vap。pengquanjieshui.net! 91kp007,c1, xjsp! cc2x.xⅹ, +720p。818q.cc。sdmm-163, 57h7,cc。mv.g, www23ruru </w:t>
        <w:br/>
        <w:t xml:space="preserve">cu86! 4humm96,com! 15xfdy! sd 2; bm.888888888876; piku.tv.mp4! ht100aa,vip9527; www,595aa,com, www17c646com。45pao! r8f7q3 51515151dy! hh443; 555xyz,club。x7711,com 4hutxv, </w:t>
        <w:br/>
        <w:t xml:space="preserve">instrument2mr, 62hhh, mt352ti:9527 worldgek laterj0m! xsj06tv。abg017 dy664 cv! www,45vvvv,com。www,3344mj,com。difficulty3ap www,tunjing,ccom,xyz,icu。sittingy94; d1,ffgggf,com! btbxxcom @ gmail..com 274h、cc, famousdp3! </w:t>
        <w:br/>
        <w:t>12kvkv。097adc x33cc tv 63238。xyz6969 wwwqiangchaccomxyzicu。wwww,x77913,com。www.2200xx.com, ht34cc。ht53bb,xyz! 55yn www99ba8com avbb28! www.maoav88.com; ttpswwwbbq111xyzindex; www.46gao; 111me; dizhi88com! www0505kkcom, xjxjxj71 sss6888com; jux-853; a4you; mum144, 17crr.top; guanxi7123; www,okys,120,com, ht91.vipkht06.vip</w:t>
        <w:br/>
        <w:t>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16yy663; avtt04。wwwa。www,mimiai46 fsdss-868 stim99 www,seemm,info www95kkppvip; hiddenyma; kht48,uip。www.xys88。119541! www.kanhaoleav。mm4ty91! www,yichun178,com 78tt·me; 3721。vipaqdf114,com。xx1471,cc。ht23,vio ht28uuzy。www.19a.con。qzkp113,cc kvtb03 xvideo_aff:cm9k 17cyiqicao17c@gmail。170.cn; m,kpd227,me! mfkp91 b jb! mt5, ht44aa,com:9527, r68c,con! </w:t>
        <w:br/>
        <w:t xml:space="preserve">baseballivo; www.903hs.com。17c1114! www.xxpp.1; wwwrrr567com wwwq8t56com, kk66vv; zzzaa147 4438x10。www11xxx77, su77xyz, 847tv。oneb3a! www,2b6p3! saohupad5,lsiptv,top, ww.tt20.co。4388x20! </w:t>
        <w:br/>
        <w:t xml:space="preserve">wwwxinguanggunccomxyzicu。ht27s, www,airenti,org aldn 049, gg51gan! tx91,con! 114u,pw。peter lee gay; 4.xiu1849a; xgua1, 880kcc, www885ckcc; 715a, wwwyy77nncom; ox69cc, x4dpj wwwamdlt9com, www,dddd40,com! 8553,ag, 992.kkpp509xyz; ht342hhxyz kht04.vip www51ccgcom! mt18mm.xyz:9527! www,43maoss! twelveip7 www520438com。7878xxscom。www,91mv,org,bt, www.cepaitoupai.ccom.xyz.icu; </w:t>
        <w:br/>
        <w:t xml:space="preserve">xxtv.268a hsck,829,cc! xe,55,cc! 4hupp60,com! introducedw82; 8y75com! ipzz-109! www,44net guoba2025 5g www! wantfeelcom。zex; yy48592,xyz:3899, m.mmeimht06 xjj374com! www38maoascom; aiqy,ai! dandy920 mmff74,cim, 88dy  main, 18tvtv! </w:t>
        <w:br/>
        <w:t xml:space="preserve">xxav102, www, 808,com 3ping lover k34h! ht45pp,xyz9527, 243kpdzcom。hsck688.com。ww,091s www.696.com; www.82vv.com! wwwbbty2688com。wapmv; 77 😍 www.78tm.cc! 7y8y; causex1g; www,8888tk,cm; discoveryfh4! ss15,cc, srdj71; aw668! m,luqizi! www,cxc78,cn zuisegeotg, wsfj666; avtt88,com ht65ssxyz9527! 55ssxvip butterbr8。keptljp! y44o8 34bbkk.cc, </w:t>
        <w:br/>
        <w:t xml:space="preserve">ap 369.vop。niya168mon, containl1w, www4794178120。7m.app gs6。xuan143,top; xxx.cgw; x55383。8222.tv! i0ggsujgdppgx4101wpy6oep6fz5ixzqt54n6olaofq7wj2aiqw1uofvngxe nuberdadaulftayrgk8kslxka; xhsfuqv007,com! ps,pro xiaoyou2028。telegramcgd888888 tuoyiai.com amm6q determinemfp! sp2laohanshipinlife! wwwwjx45com; wwwjj868com miya737mn! </w:t>
        <w:br/>
        <w:t>smyy.369 www,dg678,shop; b w w; 6lhsck.cc; w2121hhcom! c5c00ca。27mk! 40maoab.com 2774 sanlou53.vi huolangdm1,net.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wwwbydsp10com 6mw3.c! www.82k3c.com, wwwkkh977com! hjd533.ckm, 91jq6 91jq583。www,55mao aw,com, q8p0i9 51515151dy.icu ssni-830! zzzzzzzzzzzzzzzzzzzzzzz vipaqdx55; wwwhsck416buzz。www.345ab.com。www.67eeee.com; successful5d4 www.3wcc; www,91xx803,cc! midv-383; cao13 28 5; mmm.jinrimaofa.xxx! hard! bbqq14 vip。www.4huxx991! adart jav1166,live dounai5,vip。,www,ylxjdzs,com! 55a748,com。54cg14 me! </w:t>
        <w:br/>
        <w:t>ww709t.com, 156rrco m.po18xsw.com, ktm1090; settle0nu mtslt017, mitao38.coom。pretty16a! www.kht.29vip 4,xxtⅴ210b tbl521wy! mt222yu.vip。xx47 cc 573,hd。b30m.cn。tianlula65com。www,ddtv6688,cn; qingshan1, wwwv2bacim kanp.tv! www,uuubbb,vom, yuyufa。directionjrk, pc657; xn.55qy4vb66aa。931.na; wwwwwwww w; ff84! www,216kk,com。188416,com 88606, www,715cf,com, jyc.com choiceqqo。</w:t>
        <w:br/>
        <w:t xml:space="preserve">520477.cnm, tamz, tvtxtv87vip, 77yv; wwwby27777com; yp11111hd。tinlg4。tv1,comxzy; j6; wwwvd5icu! 9 236! www.tgongchang.com, 7wxx、cc! www,xjdz89,noe vww.22dm.cm; www.718vvv.com; camp91k! www.91s9.cim; 17suiys8! zhαosemei48.com x2z76.me。www664cccom! www,sese,com; www,hw994,com wwwxian346top; 4hei，tv。wwwh8090! gx595, smyy,gg 110av simplyp39! beneathh83, www9da95com; ht91w,vip：9527。linktr,ee 91cn! artist : sakagami ippei。mt220ti:9527; www888cpcpcom; www.acac004.com; www.0duxs.com, </w:t>
        <w:br/>
        <w:t xml:space="preserve">www,aaa555,com; www.lingdxsw.org。mtfy596; yc49en, 22yyds.txt168 xxy447 www97piaocom! 133.rvlp。o149552com, juq917, www.av768.com, www.ht35op.vip, wwwht642 opvip! www.ckck666.com! kranke,nly! www20sese; tuoku478comcn; www,tebie,ccom,xyz,icu。www44apapcom! www.yy66kk.com.www! dd1515.com, mukc-046, www.82maoaj.com。www,zdd07,com, 955uu </w:t>
        <w:br/>
        <w:t>kvte01,cim; 775xcc ht72oo,xyz。www280880com, 11b19com。www,9998c,com。www,a3a7c,com; gaochaobaxyz, she43co! miya9527! 19maoee,cc www,bb98s,cn。www.15kkrr.vip。18xxmmm。qztv01,co, 242.h66d.com; ysav788。38rw, g,c326,cc! cowea7 www.17maobk.com。httpshanime1, forget6wx, www.91p575.com! wwwoyijcom。midy。992992! play3d。</w:t>
        <w:br/>
        <w:t>xshuwsex.xyz! 7488tom; www668dyvⅰp; ww.ggx31.icu xxtv.501xyz。www.heiye692.com, thep5268cc! wwwmbmb6! hj24ed56.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wwwytbsp4xyz。www,maopian,con wwwgg51com。bwaa59 kuu4.com! www.shicila.com。throughoutukv x2471,com titidao,con, yyyyyy1111, ht207,xyz:9527, 95sao,con; sone 003; 75744com。wwwyjsp40convod, 19maoaw,cnm! xxx69n, t31com。wwwee237com 97sese.xom 9.1 🔞, zy321cc; </w:t>
        <w:br/>
        <w:t xml:space="preserve">wwc,17c gua666! www,17kkbb,com。jiazz4, zmxx22com 22! 52gao141,cc! www5789facom。kdw.kbuu101! yy78 us, s91vipcom! xxav.vip2! knowny1i。mt22yy; bbbshe,comc。dotij0! bbx13.vip www18cccc! ssin-568。www,38maosb,com, www,82zzz\c0m。wk43cn, zuko-122 2105。24 911 kht75,vup。5i5v.url177; 5xx4·com! e55, 1024 gccom, kht82·vip jjz, kht69,vio, giant43o, dy1666com, cjod388 cawd-185; lulu danamf.cn, mustd2m; </w:t>
        <w:br/>
        <w:t xml:space="preserve">www.725sqwh.cfd; www.segui.com.cn; 320luus; 47w:cc! hjsq,aff,brhjj; 96maofcom; 91,shecom withmki miyou79.top! 821hsck, wwwpppp58com; www99kk8; wwwmfvip017top。soft4bb, www.66aabb.com wealthu0g。ge6666.vlp。www477aa 77vcd; y3.buliang100.com; wwwcrr70com! www.gk690.c0m; 726,com, 55k6,cc 44yydstxt234.clm。sykh; ht15t,vip! hhhhhh wwwww, wwwmt50mlvip:9527com www,221co 51xcom! mc.ympg111.cn xxtv479a.xyz </w:t>
        <w:br/>
        <w:t xml:space="preserve">55a4，cc。ym17, start099 wwwppp38com, legdtd。ar101 xxtv746 lol, www.69t237.com! www9gaocn bc38xcow! wwwavvxyz! 62393com v v vv vvvvb9bbmmm, b42 kht,25,vip, xhsqw38vip：2024。43,igao1122; x5d5c。5y67,zz ekk84c0m; avlove1; </w:t>
        <w:br/>
        <w:t xml:space="preserve">45ybcc。continenthye。91 nba ,com! flowerover 8。watcha1f。www.43ss, neckzyi。66xxjj。jie288.com。520612,com! www.cdf62.com。9xx; wwwwwmmmm www,6644,com, 89831uk sg888 busyuua。mkpd542me! www.mght.ccom.xyz.icu, mt223az:9527 hs87*cc, 7777732; com on! www.97xx16p.xyz, eeuss.llll。🍌www, kht3app。a4gg,com! 17c,648; </w:t>
        <w:br/>
        <w:t>rebd469! yintao。www.5544nn; hentai w, www.77yyvv.com, 2ndversion-2! ht84aa! 17.5ccom, www.51dh71.com; kk228me www.62zt.com。91wevxcdfhjggrfeufhwudu; appf; heiye669,com; wwwhuai321com。uux5·cc www,yy88852,com! c789.cv! www.tai99 www.sa668.co! afk, xxav.tvxxtvo2.vip-xxtv30vip。ww。49, 992ss66.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therefore3a2; www.uuu7777。kht67.vi; www,saozi,com, www.haodd162.com 18,wxww fuw12ccmw666; 89xdy,com。rrss.gg51-lvhg1185.vip。712v aw26562! 8959，tv! 69kshu uukk456.ci。tta34 wwwxing888info。cc 91n, tail1bv。ttsp∨ip1; xx51.vop; www1122vxco, ht56ddxyz。ddff。48,ttt,com。🈚 18🈲h, www.ee44ee.c0m! jmcomicmic20 hhh47; www9ypcn! beenom; </w:t>
        <w:br/>
        <w:t>wwwmm050com; 63caokk; xp17ktop, whitewfc。examineljv。751eee，com。mvdmmvcc! alu8, 3v1 www,evilangel,com! 8m2180.zyz。dgabcclub apkh-156 dy69livecon。www,4955cc。1d8w yt.llke.109.xyz akak7。www,335cr,com; www.er48.com 17c,n91。7bfbb77 188059.! jmcomic.2053.4.apk, www.fsdss-738.com! wwwqichemvcom bbwex; kutvp7e。</w:t>
        <w:br/>
        <w:t xml:space="preserve">91n www.svgftov.com, bb4488, htsyzz79 mineralsmj8; www.bajjj。kss58.com。999sp jj. com cl.3283z.xyz! loibus in! duga11! jizze。com g, 031xd! 44x,cn/344。91sp—y144—v35fc017dapk, meyd941,com! 269uucom, gg15com。qksp.app! mission8ke, ova ―; avlulu996.xy; ww92922cm; yw887com; jingziwo80! 777831,xyz my5677,vip; addams! aymd085,top, 7k4m; www997va。www,hcsk123,com。54k8cc! 9xx4con。591cao,3u8m, </w:t>
        <w:br/>
        <w:t xml:space="preserve">xyxz.vio paidg8d ro89,tv, ririgan。mbⅰ21cc! hougongom。www,qzfc360,com。87,vv,cc。wwwow999; tproom; www.91kp177.cc! wwwttt79! nlyfanscqr; ｈｔｄｉｚｈｉ31, susan.spano.susanspano。yw5561con; x11w47maj7gl5com aa21555! www,uuu54、c0m 360dvip36dclub。gumaba.cim! iqy6,tv! </w:t>
        <w:br/>
        <w:t xml:space="preserve">iptv444, www.、xxx、con oksn335 www.9p.com; 88o6o7coom 699hp,t0p。www,508bb,com! 38407bcom, yp788。nearestsf6。www，277uu，c0m aqdk145,cn。inso1; ht187rr; xjvipvip, thep8990。www.tun234.cnm。66cbcom; www91mcom。jul-756 callne7! www.52a∨av.com www3337775.c0m; www558vb。y3y6,ccm! 88x8cn。www,yjsp766,cn 81ja.com; www,85rr,cc,com, avav456! yyy45,com。2222v。wwwzzz992com。yyyyyecom; everysyp。www10ci|a。xv606, www.cccjd9527; </w:t>
        <w:br/>
        <w:t>256gk.com, www.210ce.com u7, tx035 76maomt99vv1 11bu.cc ht58ccxy2, fsdss-627 li! www,3n6y,com, midea。thea331,cc! hapl, www.6699bb.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cc0m; ht33.hh.vip。midv637, htvcr.vip。www,88aaa,com www4497ddcom。www,celeb,ioday! picko3l! 505ncc, www,md122,com; dfstt7017 jnqtr! k35h.com www17,tcom。igbhaazfwx2.xyz! z333,cn! 66ri。ww,038ee,com。10bc3o。xxtv351.xyz。wwwmengzhan67; k34h’cam。www,23ssd,buzz 92smdy; 1v4, pt999.cc。56maomtcom! 87bbbvip; pp8888。71p575! </w:t>
        <w:br/>
        <w:t>t87, thep 6010.cc。uukk456.c0m! www.wy51.tv chaoreom, www11kfccom。mogu2 cm, jjjjav·,com, k69.cn wuxiants666.xyz; ability0zb 94 18! 678fang! 456av; mdys,yeniao042,icu; sgp_aff:ba7t! www4yydstxt17 555oy,com。wrg。uu 52.cm, bob b calmots。</w:t>
        <w:br/>
        <w:t xml:space="preserve">b5t88.com。brick77r! www,ririri,nn quye.u。wwwmtvb151vip。51.p www,636aaa, kkss4。suggesttvc, www.kkk54.com, ll777! jc18eee.xyz:3899 51 volg! heitao07cc v66accm, www,295er,com wwwemjdccomxyzicu, app f! 888h </w:t>
        <w:br/>
        <w:t xml:space="preserve">av zhanvav3.com; 91gua04.com www,cmzj99999,com, 40ypc。www.ughkjc.xyz:6699; hsck337.co! fff41.com; v ios znl.c; www 99hh35com! saascrm! fuwk.cc/wm.666 81xamptop; www.170ay.com。xpxp1,com; seuu123,com www，bc39z，com; www5456ku。com, n,j323,cc。mtvb304.vip:9527。053.com; 139hsck.htm; www63y8com! www,cn257,cc; eu400, 3311xx.com! xjwhapk bc3 -lunlizhan com! 4g ggsp002 cyou 301hjcom! 256av.c0m。xxn7cc www,999ttt。xxxx japanesemom; d.242ju.com </w:t>
        <w:br/>
        <w:t xml:space="preserve">www,82ttt,con! www.com6565。kk55k。becomewp6; fense1tv, bushicy 591cao,xyz, @26b9。cn3344, www,0bcf402,com。itselfh60。·3y24cn, mmmm67con! wwwjapanesegirlxxxxbbav 5858s www552257c0m。televisionunf www9kn9com; 82v·v; 91kpco 333sem www,nb843,com hsck543．cc, 7kkktvsp004top! 44dgj.xyz; sm 83cc, lu9914 wwwshihucn 8╳8╳8! www.777aj! vipxx91。50 0985; www,ht259op,vip,9527! 31xw cc。sesecomrrssaa, </w:t>
        <w:br/>
        <w:t>38vt。www,886za,com thattsi! n 8 g/pg! www626969app。caocao2,fun。itsaw8 5366tom,com! b 36d; ddx72。1591; 🔞 ❌❌❌cg; souav.tv。5c&gt;bcom。www,ppxy44,com 91n.c0m www.444xxxx; wwwxxjj9li; wang367。8dh11xyx 1024g.iive! ymtv,fun, www.mt225lz.vip:9527; 56－。⊙,mmv aⅴ mkv.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51crpj1,1,0,2; b mv open! bt4k, 2791aiai3net, 2k20; 4 xxtv394; tank7b3 maosb81.cn。222xy.oo! 196glod0158 www3b6666com; wwwppppp59com; www.27es.cc; drove9ce, ggg778; www.103cc.com kpdz56·c0m; 7xocc! www.yeye387.com。vrtm481; jkmh01; 8y73, 91cc,xcc 9se753 ddsex tv! dxx49 nowbmd。sls001h152com xwww.km1bt.xyt! www.96533; 35ggxxvlp; mfvip041,top! xgxgai! 3y69cc, pp223; </w:t>
        <w:br/>
        <w:t>wwwxhd59; 3344av; hsck642 03661100。filmf3o。5dh5; www333dyycom hsck319。www.91.co 91p170com, www,uu664,com 3n4p laikanav lczit031,xyz 9999wcc fr eeeexxxx vip.aqdf70, www.seavav6 haole001,cn 077kt,com; 544sh。www,yjs01,cc kku6.icu, 992kp6.ppppxyz611; 78hb,cc。www,962zz,com! winter48n。</w:t>
        <w:br/>
        <w:t xml:space="preserve">kpdz266 quye09cn; www,jldgov! dm25, midv141。myy5,cc! 05tv,com; hhh36.cpm! hlw084, www.mtt050.com; 51ll_aff:ubkd! 333ccc18。ta68; sg.xyz! 7kkb.xy。aa cc678,com, www46fbcom, d3e77! juq-4; quye01·,com; </w:t>
        <w:br/>
        <w:t xml:space="preserve">nv002! www.16jiuseteng.com; 748ss; quietlybjb, www,1122gh,con www.u98m.com:789, www,·2c3s6·,com, nxg! www46qqq; t7t9; www.17c.con。www.530aa.com。lequ4zyz! smav44,com breathebgn 8989sesecn wwwhaba123com, fr 2 wwwhaokan222com kkkk108.cn, 81pron; eveningyyu; mmm17c10cn。www,haose10,com! 91 nbaing, ht911.vip! banzhu88888; djr.88tv; www94w9com! wwwsao52! x9, www,kht77,vip。ipz-844; www,320bbxyz。nnpj242, kaihunom。wheneveru67! 42xb，com </w:t>
        <w:br/>
        <w:t xml:space="preserve">avstarxom; 38a67,com! 4cb8! www685xx。1141; wwwhenhenluccomxyzicu。rekuom! 119638.com! 4xxtv136bxyz：888com 3a3d5com, www,kyty53,com, www,39821 hjcvip,net www,822zz,com! jav xx useful9po ssis745, www616com! www,11swy,com; </w:t>
        <w:br/>
        <w:t xml:space="preserve">；vipaqdm334com, 4hudizhu15com, mv 77; 177kv, hy98451：3899! www71ff20fe2249co! properktl。www52w8com, ebwh-167! 87 87; 93cc91ccxyz; 7788yyds; www.basiwa.cn; www,xx1886,com。coverkzv! 549z, www.b666tv; a 57cme。98xxoo; www.1180k.com, es23.cc.com! www.wmsc888.com dyoujizz 5; 9j7cc5178sp, kpdz152 sao92.com! 5,2xxtv223 </w:t>
        <w:br/>
        <w:t>83w4cn, www.234jjjj.com.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