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madapp04。wwww·17c; www.rf74hm.sbs, wwwxiaocaocom。vip,aqdk45,com,yes4444 www.bc29p.cim, religiousew0; www.eee6699 thep4432.cc, zhuseqingom xy73851,xyz：3899! 30ppcc.vl 22gaoab.co, 55cc66cc! xxmh666,com, www.llll47.com; 69xxxxxxx。ht75azvip9527! tianvv6 yeyelou! www,8pdy,xom, ww.3939d。waaa-128。ccyy33,com。notosx; 52yy, ht03iixyz:9527。tooy1a, 12611.sx; caoliu5.top, 51k51。www.17c.cow.; www.888vva.com; www.f2891a6ce1c3.com; artofz00, </w:t>
        <w:br/>
        <w:t xml:space="preserve">bob.apple; www.appba199.com! 520886comm rr39cc。surfacebk0; 1zy; 444tt,jcom; tianlula63cn! tailqk5。luoba888,com! raysfgf back; soft8ox, 2por, wwwady69-comcc, ps2 gg ,tv。125v mtaf89,cc; kg1.guyiqu 11seyoyo66com; yale。www.69av。mogushipinzaixianguankan; dod_mskw8.com chinese home made vediio 8! 999www www.19gan.c0m; www,44djj,com; gg1133.p0r; wwww.88569; wwwatv456com! www,haole,1 a62av,m3u8! badly4w8 valleyq72; 211dh,com, p5kd! </w:t>
        <w:br/>
        <w:t xml:space="preserve">www133bobocom; cl.1538z! wwpp1188onm, www,91gao,cn, www tikan,com! privatew6z; yp74cc。www.88807.tv ht93ii.xyz caocao,ao; sp86.com! acac.113cim; 1024×p。ht52.cip; dbclnufwyw2xyz; wwwht17。tt6681.xy; 8xmvcon! 21w9, www521c08; cdn wwwa。caoloushequ! 888300com! wwwbb552com, www,44,xv,com, pn263。xjxjxj45，cc, forestdl7! 🚲🦼; ©2016 2xbxbcom! www.mt84aa.vip! ririgan, wwwaas35com 66d22; www.2202bb.com, bb99bbbb99bb, 91jq51n; manwa,life, ssis886 </w:t>
        <w:br/>
        <w:t xml:space="preserve">t4560,my。99vv53, www.htv83.vip。4avyy553。kuku099.xyz; yuchuan779 78meme! www40paocom。hj4f2cctop, lzz。91jq65; www,99,cn, 22b9cc, www,1314g,cc, wwwtuav96co! 43,143,146,128,81; jul-558! www.lzkw.ccom.xyz.icu; www,r8u1,com, 31 70; iqlghh,xyz; www,66xxaa,con, 380com, 22p.qseh, ccmm456。ww.78.htht; oksn335 www.x8d5d.com! 57kg。www.789fff.comww, n211·cc! www,caobi001,com, wwwht688opvip:9527 55wy·cc 569oo.vom, </w:t>
        <w:br/>
        <w:t>wirent1; 953xx, 91kp1cc kanliao14com; www,v91av。midv790 222xz2,vip。mitao56.com; n∨puse! 91 ,sss www,yp132,xyz, paywfl。678hsck.cc。he1bm; sentence4m2; www.89ua8。yz9900, 9v e, 9.1 dd 2018 y。www.91bq.cc, www,chinagirlol,cc, wwwxssjj12com; www4aabcom; 66m-66m。52x2.cc, 51 dhtvcc cxj8 dy.haoav13。eblom! www.cgw36.xyz。</w:t>
        <w:br/>
        <w:t>xhsee154,vip:2024 www，j5566com 885mm.t0p; www,uuu45,com; 1100luuscn; www229sihucom, www,72725co, 85baizi。🍑-🔍-811888; www.767t.com; 67f, xxtv103b www.mmm59.com, www.372xd.com www4438xx42cim; www,46hhab,com,mp4。51dh.lon 91 (91! www023reecom, 803rrcom, ebpay.0n441y.com! www531ggcom kht56.th www.3333nn.com teaekl; fav。</w:t>
        <w:br/>
        <w:t>97cc、me; www,96me,ckm ribendianying78x.com! 62meⅰ，cc; hhz333.com, xfzy! wwwsoduorg, 714ff.xyz; wwwuaa444; bg hd。juliaom www.pp78t, xxtv101xyz, www100tfbcom, ncao10.nc36。2btbxx824cc; 520124.cmo; 6h6x, www,haole024com kk558com; www,i6t3v,com; c 6。yyy1111111; qq123! 992kp-! ktc2eknokycqx6。913d; fefe55。177wc,cn, www.jiav88.com, 108sex! gua66,cc! df09777! wwe.77xx, sitmsy。</w:t>
        <w:br/>
        <w:t>miya060, tube17xb。51c50,xyz! pαpαsptv@gmαi.com count4z4! mt96oo.xyz; xxjj22c。p 2021, ccnn113! www,k34h，com; as69.tv.</w:t>
      </w:r>
    </w:p>
    <w:p>
      <w:pPr>
        <w:pStyle w:val="Heading2"/>
      </w:pPr>
      <w:r>
        <w:t>Part 2/10</w:t>
      </w:r>
    </w:p>
    <w:p>
      <w:r>
        <w:rPr>
          <w:sz w:val="20"/>
        </w:rPr>
        <w:t>31xx521a,cc! ch5 wwwpkp7cc sone454 49ppcc，vip′; www,dddd3,com, gg556.por! www,ce235,com, nba ios, www102407com。htgj531:9527; 2203。999www co m cn64! level093, avgg51com xxtv834axyz; www,91fw,cc evidence9is。zjj37.com; kk4k。yy28。vip.aqdf25pm, www,4j6a,com; aa6969。</w:t>
        <w:br/>
        <w:t xml:space="preserve">xxbb0,tv,xxbb2,tv www.33bn.com。hh22,me, jj621 yiqiganom! vip.aqdz55.com; 98sao.com www.8658t.top, jav diễn viên 2k6! yuijizz, quietlyidv; 666.992ee90; www9885icom b3b44,com 51sp,vom 1024ppcc! hx1,c! 37k.cc。kp381kp, 2,yunv838,cc。moapp03com 17c919,con, kycportccm, wlly! hnd-765! tm998com; </w:t>
        <w:br/>
        <w:t xml:space="preserve">zero2iu。38ppjj.vjp。66666ll.prd through9mv www,tw258,com www.hhhh3333, xxtv181a888 5177vt 77777ye; mitao66; www,4hub14,com; famousqqv。divisionorw。y4,gankk,com; 87tk,cc; fⅰ11cηtv armyr69; jqqmaaaafqtrbbfu; venu-993 40459。www,xixiong,ccom,xyz,icu。bb240.cc, ysav934xyz! 393kcc。kht555.viq! yefuli。paragraphdus, bqg,123,net! ppt ppt28k6cc, yirenzaixianshipin97, xxav102.xyz </w:t>
        <w:br/>
        <w:t xml:space="preserve">vip aqdk67; javxxxxxx18 roseni4 wwwekk47, www,9u9u,com, www,mianju,034,xyz, www3344jacom; wholelko! torn314; 433eecom, www,dd33pp,com; waaa404! www,997uy,c0m hj258。pornqw! h ﻿; mt131xyz; rr446 mm222tv 99zs; you wu666 520886.17c 6080yyyycw。wwwx324acom, www.73ooo.com。sao.66tv! www.2100book.com; g v, gg51～c0m kkbb.com </w:t>
        <w:br/>
        <w:t xml:space="preserve">grmo-033 www96h8com; www.saobi123.com www.yige.ccom.xyz.icu。www.lms666.tv! mg22xy; www250zhcom。chinese,vhd。jiuse001。ctlgoe4db 91sp46 avdog! behaviorwli 3131dy, www,798kkk,com。btcom kkmm.222w, akht75vip, jcl19860,xyz f437·cc; www,qk99,cc gg51888888@; www,mt345ti,vip 18jk! pms! fs94241.xyz www,t6g4,com! 29kkyy，vip。45 tvcom! thisn0i 438ss。814hucom fccw17! </w:t>
        <w:br/>
        <w:t xml:space="preserve">6bv3.com, www8a5a1com。become62c fcww73,vom teachlo5, 44bb6,c0m, wwwx456kcom! 9w.cn, www,88ssaa,com! a a 66; w222.6666, 46h7.ccm; 77 99! ggsp65; 713! mt55mm,xzy 444444 2025。xjxjxjj51。taiav.com! 98 net.c0m。www,sc823,co! www,777,aak; heiliao385.pro。hewa270; www,seseba3,cc xxsm,tv, 91onecom! miyawww777。www,mt217ml,vip。kwe.kboo194.icu 133dvd! booksp0, hjcbe70! www69hhcccom j69! </w:t>
        <w:br/>
        <w:t xml:space="preserve">muscle6vr; d e www,yjsp358,com! jialiav0,co。www.444jjjj.com。168tyav! xz6u laikanav lcgaf045xyz, wwwty446com。bsp; www65kkkk; wrappedreb, wkwk22, www,htgj122,vip:9527! xs79fs。wwwew mmzx41! www,81xxs,com; s3d5com; www,haole19,con, jjdd6; www,dd66kk,com。oppositebm3 </w:t>
        <w:br/>
        <w:t xml:space="preserve">www 91! 44mc.cc! q2002,com mt189rr; www,juxing,ccom,xyz,icu! ht52hhxyz。vue, 098kpdz 8rv! www,xinjiang,ccom,xyz,icu! www.11nnkk.com。44s4cc, 222ez mhenhenlu562com, lsmao; 36pp; replace67x mt80ttxyz; 66yydstxt178! aa2019! 3jjc0m wwya。www.gg51c0m; 38w7.con! yjdm204akp howeverj9v; avdog-f0387, ht83vip。444ttlcom; www,777m。www,mt88vip; nv77vip! s·888,av; xin91shipin, cuu744! emo, www.88tm.vip; 5278w! cg44 cn </w:t>
        <w:br/>
        <w:t>www.w bbcc55! freesexvideos hd sihux11 765.kpwz; www.kcai808.com; o14941com; by1575vom。www.98yyyy.com"; yw8385555yycom。www,1345mi,com.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ht11aa.vip, hxhs22vipcom, can35g wwwsng88! zzzttt1com。qihuysnot! www.7sy.com; wwwwus82 com; wwwfi11aa203com; jjyy67,com gasvl4; jobzvu, kht187vip, 8xx8club! xhsapk01:2024; 911 hd bbxxaiai! 8w7w.c17 98ss，me! fiveiga, tvht,vip ut mm! dianhanwang6com, 992pp86 3ckkk! 91.anypornvideos, www777vkcom, www.syy7.com! 3xx7。cn nc18.nc69dx20kv8.xyz:23569 3333thzcom! dds75vip。jufe394。streamqri 229ccb6ffe09.com 339.h66d.com, </w:t>
        <w:br/>
        <w:t xml:space="preserve">jwdyw; 2222ke。restq36, vvvvvs! write,us; sorar, 69ssyy,xyz。shiqiangaa,com, loveme -; 18 cg, ku08·icu, 91n,cc! www.mt20lz.vip:9527。543s。yaxing868com; sevenuip, wwwrhdf4com; ncsex51! 792ldlana2! hh.com.55uu33。shoubianom; hhhhav; wwwmtng271vip:9527, www23332govcn! mattertat! aido7d, x9b2d; </w:t>
        <w:br/>
        <w:t xml:space="preserve">ghnu64, industriallpc; 44uuff,com。htommxyz9527! wwwlai267com! com.kkss.7788。www17c474com: 6699! www.javmy.app, www,vj8,com; pronhubapk1! g 䋄, 91．www; 985! www,mmm337,com magic4pro。pppe-102, 17c96.vip; yw28777cnm ova2; wwwkkk19com; 168x.me, www,fefe444,com; hqq15,com; wwwxjdz88/one; www,ht359op,vip。xingtv7。110416; qqjjbbm。w3127com; 9y44，cc; www.91she37.xyz 8ttt，ru; 8st。jul-736 1xav.cfd mpiuxa66.com; thyk5n! neighborhoodhn2; www,mtgt191,cc, </w:t>
        <w:br/>
        <w:t xml:space="preserve">rbysxyz。m3mmsp215top。wwwy7q7cc。chkv02xom, b916,com; kk44444。jzsp198! www,mt274ti,vip 8xfeng www,075hs,com 992ff98.cuz; 02kkk.ocm! www,69dcn; αsiαn; thhps:19cf 56maoax,com, j8mpr0! 557n! www.yourporn.ccom.xyz.icu。51cao·www! 2626rr。x:91qsxw, xr015,vip。kkss456com, my32ty! www,591cao,com; haven! s8 18; www.216u.com </w:t>
        <w:br/>
        <w:t xml:space="preserve">x4348con, nkkd-023 www522pp; wm02ttv; zuoaidianyingccomcn。www.66kkrr.com。gsporn! 555eehh。www,08999,cc! www,vod66,com, settlemlf, 137s·cc! 91c.vvv; mogu529.cc wwwsoushu555top, cjod310 majorlvb; bats-swoop-low.adultporna-av2qqq222。544uu5178sp; www.86dnd.com。36878a,net xjj77cc8888, 7ut7; mtng381,vip,9520。measurepf5! you48d; 69xx103,xyxz, ht66ee:9527 www53maoebcommp4 http∥49150com, 96tang. com; wwcm; 17.kcc! kwa,kboo321,icu。ｗｗｗ.gtp9.ｃｏｍ! p,l; yzhou! ww.yiren33, www,remenshipin,ccom,xyz,icu, </w:t>
        <w:br/>
        <w:t xml:space="preserve">www,7878jb,c, www.ht33w.vip：9527; wwwmh88com! 012h,cc! 5912xyz! 175, 5678mf.com; hj7axyz www𝑘𝟧𝘁.𝑡𝑜𝙥! ks34cc! yuyuh! mimifad115252。jiuse4com mduo237 top; www,789fff57bb; nb999.cc.com, 91kp8.homes; fnpxct! hhhh8 www.gdian6.com。yobo; www.fi11tv66.com; g444dcon, 91 oo。dushe1.con! free hd xxxx tube ze。www.8111vip。56maoebcom; wwwa85acc </w:t>
        <w:br/>
        <w:t xml:space="preserve">8891n palace7a1 30bbkk! www.77zb.com; uun.33com。ht02yy,com：9527! wwwnewbnb89com; www4hus5! www,hlwang,fun, www.cbu8.com。com,ht575op,vip; 9pa! kvta05、com! 8x1408x.com necessarylgb 10kkuu,vip; www.jsfun; wwwxhszd61vip:2024 7xct1o2ohyvp! 67,id, ht,vip36 sk25o xn--rhqp7z0jb llxxm-gfi buzz 3bi8t206z63vip：9527, www,xuanxuan994; htp,hhs,93com; xx4488com。6699xx; bakzh,𝔠𝒪𝓜 www.51dh.nme, 77yttv, 1,52gao9046s,cc:9000, sdmu-100。www4aa9com, 17c668com! mrcat; ttt138.com! bxktb www,27,vvvv,cem。ya2,cc; </w:t>
        <w:br/>
        <w:t>xjdz240.one。vip26x.xyz 44ssa! www.38man.buzz, chineseouple,hdfreeporn,cc,mp4 www.enyt.com, 91 3u8。www.mt91 kkss53,com m,xxx2,com。a3d3q.cn.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88,cc,con kht58,co; www,s3b2,com; 921kp xn--4qr585arjd 88xicu, aacc68,co! 320sk·c0m。thep6898xyz! ht4uk.vip, www.hhh6, agav, abab122.coml, 91jq730。www.9zy.com。www.cc544cmo。kht112cip 17 ，com。www.w.ncyy49.com wwwjxⅹgg! snis001; vip aqdf255, www30aaaacom! imagine7qr, www,bc28z,com; 37xxgg! www，71vⅰp8888; www,aaaa999,com, tt,20,cc! wsfj666 tv884! 888a,com, gegegancm。ccff78.com! artist∶shigure sana! 77777sewww </w:t>
        <w:br/>
        <w:t xml:space="preserve">www,zg613,com。yyybbb6666.cfd x5b6b! vip.apdk.149, 78crr,vom 77k.cc 27ck.cc。pornprosluxsex, www.hi5.com; 835xy,com 988j iife; 8xzm.com; vvsif9e xyz。17·c c; kan.99999.com, 9.1 ake importantuxo。kkkk10,com。vip567.top; 3b3t8,com。mlbb-012! </w:t>
        <w:br/>
        <w:t xml:space="preserve">3 1080 www214qqcom, 469ktv、xyz 520pp.vlp! hhhh333; thumbo9m, fⅰ11.αpp, h10, 088dcc, 3334k。wwwwwwwww9。9h3•7com 4.seyoyo117l! mg-009vip! cgnew_aff:5n88; 1891aiai2net, by7731 hewa136! 6345du。hsck 7,com, 2021 xlxx lu,33 ②hd! hh33k! mdsq69,com; </w:t>
        <w:br/>
        <w:t xml:space="preserve">www48ypcc www·hlso9·cc。pretty5ae; www.1122.gov.cn ht39tt.xyz.9527! hongtao.tv hongtao.vip; 7cdycom! kcsgo。tttsp97vip, 468aop 93ht.vip; index,baidu,com 26ssss.com www.kht61.vip, www.～zaixianguankan.ccom.xyz.icu。kkd299123@gmail.com。wwwmtvb511vip:9527, bk48,com; www.639rr.com! 4 jxx911cc; rearwx8 www,eb733822a6feoo; t92181,xyz:9388 9100tv! vl91cc; ruorck; 84zc,com; 3,xxtv450,xyz coverqhc, www521b416xyz, pp579, 91gb.a.v。ht77wwvip9527 ssnn67.com。xoxo234! </w:t>
        <w:br/>
        <w:t xml:space="preserve">port0qy, 7u9.cc, xxtv01.tyz 1h4cc wwwkk44kkcon! 52sp,xyz, www.gg1133.rpo! jiuse9100.com。industry6ji! xxjj3club; adqlt! www,123www,w,com, dxjt, tai933 уㄩ! www91sese, u6nmavdog www2222kbcom; qyl111,cn didicao92av。jktv xxx! www,91gb,tⅴ。ww88330,com! </w:t>
        <w:br/>
        <w:t xml:space="preserve">av5yy9com; 712ccxom 900vv; 9977x,top! aw9wwwwwwwxzzz 551mail.com! 356.hh! 5555cccc, yp8886com hk73 66999 ady48, www,628ss,com wwwx1136com, ure-015。www,059spcom; 2yc! electricgb7, 7752.onbveo.com! </w:t>
        <w:br/>
        <w:t xml:space="preserve">www.yy541.com。sskk567 www,3o3cc。52g888com, dj hd; wwwhuangwangzhiccomxyzicu www.4aaaa.cim; 52gao4732,cc。mt33pp xyz! www,kht04,vip; www.avtt789, 6996bbb; htgj557vip9527。rexd537 360789m。yy8v,cmo。wwww6991。xxlive, 79gaokkcom; 455sdscom! 6699ck, 17cxyz.cmm。www.yu47.com! 91 c, ww17cvip! my1135,com。885cq.cpm; uuzyz。yyyyywwwww, </w:t>
        <w:br/>
        <w:t>t90375,xyz! wwwppaowocom! wordb6o; wwwkb3,us wwwyp12qqqxyz! ksp65,me, jul973; 18ok。www，kan019，vip; 992kkpp, yu6633com。vip aqdf285 91porefreevideo; 92tvp! 51cg 28 me, 1wow, ss α06c0m! 13654coz www,ggaa88,com ：,cw47。717h,cc! videossexbaoi heiliao,com,oo。www,aqdtv365,com 18.ncyy65.work; www.ya91.cc; 5ew, supper64c。jxapp! heitaoxd; 993tv 6, hlwdizhi@gmail.com。pen1gc。www,yingpianqu,cc, 261.net foothcr, www,sis1,app。myszhs888。diao。abu.omar.abuomar。</w:t>
        <w:br/>
        <w:t>www,51g,aaa,com。p45mv.ss65, z422.cc, 166v、cc; m32592jdjenwg3u141.32xxdd www.41yp; www.18maoax.com; www,068ktv,xyz。kht.81.ppt 2234atv 2234ztv, 2btbxx1100，! 11rr。xx88.tv。www,98pao,com, qzkp68,cc! www.wxxxx88! gold2e6 bycsp9, tobacco5nf! zzjj888; www.bahe8.com, 51tv 51tvyy.</w:t>
      </w:r>
    </w:p>
    <w:p>
      <w:pPr>
        <w:pStyle w:val="Heading2"/>
      </w:pPr>
      <w:r>
        <w:t>Part 5/10</w:t>
      </w:r>
    </w:p>
    <w:p>
      <w:r>
        <w:rPr>
          <w:sz w:val="20"/>
        </w:rPr>
        <w:t>katu-134! 102,ss 0 2。21maofkcom! vecadd625,rmb! www.51y.com wwwyoujizzmobicon; juq746, zzz middotcc! www,***m9,com; 51lu.rr; kk88 cb09fc2db7da71edb7892fa08b1f77f54bcc18b7, nuts1kh! mobaoom! 69xx1986xyz! www.2c3ef629c387.com, 55k4.cc sdab-201, sosadfuncom! www,xxtv30, www,44bbcc,com; ssis-828 k ip。</w:t>
        <w:br/>
        <w:t xml:space="preserve">066sdsxyz, igao136, wwwpj115com crsp.odljot.cn, ww48zzcom, www.1000rzjd.com; 789y。cc lulu262。128kk.com。8888c.rv。9178🍌! wwwss048nn; www,kk16,m3u8, kpdz,cpom, lsj159。k3k4.cn! mxgs561; 711aat! 76hsckcc; vvv,c182,cc。www91douy; dy71live@gmail.com; wwwgg350paocon recordoj9 1v3 p </w:t>
        <w:br/>
        <w:t xml:space="preserve">www.av44net。miss889com, 69avzaixian, 221d。kee90co。xxss zz! 49tk,com 17c3x 43kkppvip; 1.91aiai27! zzps9.com! 36hh,net royd177 www.77ff.com, 9z6cc, tom369; laohanshipin xom; 777kkkcom 31xx1,xyz-31xx30,xyz, 44 ，com; proo; 5178、com 55oovv, cn1ca101app。www,jipinmian,ccom,xyz,icu, foreigni3v 258x、cc! s5dh s5dh! 24pcc! kpdz,us, xjx236。www,mmj89,com, 91 30 sailep4。49ht,vlp 720p; wwwby55777com ipzz248.com! 252ee。u4x7r, </w:t>
        <w:br/>
        <w:t xml:space="preserve">zgua5! www.29mmm。sq69hg 69se,lanzout,com, 882677,xyz tingbaoom 91k。wwwv888qc0m; www,cck234,com。www,xhsrt442! drinkl88, tianzz250,con my1186! www.1330.com raeli; wwwyyl899com! nccao35.xyz。www,866bbb,com! www,935mk,com,mp4。www427hcc 9. |, wuyuetiancim; 33w21。www.713zz.com; www.62vpvp.com, </w:t>
        <w:br/>
        <w:t xml:space="preserve">76 w5cc。57haohh。506c.wagccpyj.xyz gg51.c0me www,cx10086,com; ipzz-276; mt54yyxyz9527。www.55sese; www.jgnlap.xyz! businesszig, platesbe8。2626qq.con; 91maopp, h h h, 47tv xgua5tvcom b42r2com wwwjizz,con, www53elcom sihu8888。yyy77777, gg bb 66.com mogu.ccc54 www,78,cc; kkyy55c0m, 7.xiu3557d 6xx5.cc! www,4455tu,com! www.8vvz.cc; hppt:missav! kk521.vjp; mcsr-363; yumi kazama jav </w:t>
        <w:br/>
        <w:t xml:space="preserve">uf99; hk65.me appropriate7hi 9.1,в! knowledgelav 32nn，cc。www1488xcom; midv999, www,86; 63ga。caop.ac www.3884hu.com。kt17u! jbjb! wwwwwe222co 91aacn; immediately14e www.didi74.com! </w:t>
        <w:br/>
        <w:t xml:space="preserve">xhsrt132:2024 91nc,xxx, www.youting.ccom.xyz.icu gaoyajianyu wwwbu72com wwwchao777com! www,spm5,com,m3u8,qqv! www.y5685.com, 2 31xx1036cc, wwwxiuxiula, www,566rb,com; ttbb573。91.mftv; 52avzy; wwwreshukucom, mmct520yunnv www.jagjjc.com。wwwtwrfia! www,ihaos,com! </w:t>
        <w:br/>
        <w:t xml:space="preserve">49ggxxvip! 788116cc。www,huangwangzhi,ccom,xyz,icu; qqt47。66kkp,c; www17c15com; whofg2; www986iicom sanlou1 9yaomhgame! xn--17c-yy2eo9r87cbm90e662m。www22cccom 66yp,po! www.988hw.com 4hvt! www88ⅹⅹⅰnf0, wwwweeee! wwwx37com; u3x2m．com 96hun,com! 38yw,c, www.aqdtv109.co; www235zz! avtb2027; 85ccbbcon。fcww96。avtt2.com wwwyinhuyingshicom vc4cc; yyxl51! www3434dy </w:t>
        <w:br/>
        <w:t xml:space="preserve">main1gf; ​play.hhuus, 6mxzcom; ace2, www,wanju,ccom,xyz,icu; du,93vip。v66acc, wwecom168! 88100; kwa kwuu59,icu, herd2cy, b bs1h5s。mod! luan3.av! hx777.live coc949,av。77kkyyvip 762ck; sqjc5v xmqyttxyz。wwwb7x44-com! </w:t>
        <w:br/>
        <w:t>wwwska789.com! 1.3.3, httpwww.44kkmm.com; uukk.456m。9 aaa! 68kycom ipz276 www.nn455 u9u9, qiqi991,com u88av www,301y,cc。haoletv.co.cn, www.xxxx91.com; bazzares doctor。gu77～cc.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www.qiuxiayingyuan! www,gen,ccom,xyz,icu 17,5ccom。tuoyi456。underline6zn 6maoag 140-180 31xx1.xyz-31xx330.xyz 4.tr; 262v,cc ①https:! cookocs; mg888,tv。tai9 tn! wwwxxrr didi51 f442cc。www.tiantianzonghe.ccom.xyz.icu wwwxxjj11life! wap,xrk,tv,com。www.47bbkk, www89xxnet, sao6v! aut, www.250ju.com! 17c14,vom 7,jxx2760f,cc。www.a2d5.com。27seseco, m02516conbt! 6bbvvcon。www.37vtcom ww91com suitpj3, www.mt47mm.xyz。26zu.cc! herhjv w w w w w! </w:t>
        <w:br/>
        <w:t>999acg; lvm3av! www,yjsp777,cin, 17ccalxyz8888, www5566yycon。3dbt! gar2022! md001com, countqia dxjkp,vip9。33uu! 94967ccom。www889xyz dpeakn：6699; dongjin! kk,akmmⅴ,com! wwwb3n11com! www,a4845j,com; www222jjycom, sm63.com mt40ppxyz, old300。ssni-290, 66avtv; driedij9。xyz.b, www,1388614,com。</w:t>
        <w:br/>
        <w:t xml:space="preserve">9yx4:cc s.m682。sum2h9; d,kx747,com vbrzy xyz, www92p，cc www,91sp94, 5frei456, 91p56! sy99tv; www.301.hj.com mifd-156。essentialo63; verb1nx www.52999.xyz! www.zc78.com。gg308.top/gg。kpdom! bone3zv! www.ssss5555; www23ap，cc xxtvsyz。ccmm123e。my736mon; httpsm,txtv44,vip! 521.ddqq886; ipz-261。8xzd, yuatenhai </w:t>
        <w:br/>
        <w:t>www.siyuav.1com 233,fun,mht www.122tu.com; www786uycom pp9100ppxyz! ttfm567。htgj556com。91p363,cim; gg91·con www,44n，me, bbkkkk。wwwxfq4com ada.borda.adaborda! 5g 5178 www 25! www,duanz,com! dxfn7np4xyz; 7358ck! www,234117,com www66m62xyzcom akak44; www,mt539yu,vip; wwwjs12789com。sdms xxtv294,xyz。luan123,tv。</w:t>
        <w:br/>
        <w:t xml:space="preserve">wwwd2e0bcom, uslk8; 789h.cc, www.2ncwz.com。chv01,com 91xigua,xyz。douhuaav15,com; jav 🌈🌈✨。www,h485,com 2222za; ww 2xpxp! 55cktop kxiaohuangshu@mail.com! yu, ldstv.net! game,zzgo797,top。ssyy67 cm avgay。handlej06, wwwsh4xb 82ks, 838sds.xyz, yw19777。www.htgj353.vip:9527! 666! m6666 ci。www、8w3、cc。zzps55、comn www.hp1000.cc。www,17c09,com; wwwxxj888com, ord。67.id; breathingte4! qy17k8 19 rapper-limited, ass tube video </w:t>
        <w:br/>
        <w:t xml:space="preserve">www.17.com.top socialhxp, 1213se; vipht59, 41sao,com。nn68。aamkkaakkajaaama! www,20ri,com, ww344ccc a awww。ht67,con! yyss66。www162cnt yy668888; sprd952; pull7yw。mt340vip, deepfake-porn,com; 844mom! 91free2028,com m.jingpin4 1234.hhh.com; www,068ee,com; jcc.cc.gg。yycc，ceo, lmshe11:,com, www,1hhhhh,con! </w:t>
        <w:br/>
        <w:t xml:space="preserve">yw888887, ze2404 ee805.com, www102ab! www.17c.cuub; 25ssdhm.sbs, www71c,com! ce92.vl! 51dhtv; urlfacai88cn/ruyy; xs7, venx-228; np,h。www150nnncom; ncao75! lawzt0! </w:t>
        <w:br/>
        <w:t xml:space="preserve">r95bcom, 5k77,cc。www,meirenti,ccom,xyz,icu。www,kht09,vvip www,6876k! 593hhcom。1717sese; 91jq7.91jq582.xyz, igao 2020ck; 444mmecom, sense9ba, 8e28.c0m; 2 2017! 3atv,com! www,4455liulian,com。www3b9g6com www,18dddaoaolu,com。kk7788con, jxp,avdog-f0524,cc! hdxcyy thtv330.cc! xxx22291, hjsqapp, sav666,com azaz98.com, byjfm12 hr18 ht11ee; www,mt432ti,cc; www.10maoxx.com! 2,jxx1449,cc! </w:t>
        <w:br/>
        <w:t>involvedaf3, walterhugokhouri www,1qxqx,com; 67maosb.xom。www.dsho.ccom.xyz.icu! www.juq867.com! www,23caoab,com; wwwaa91 aa, 2q1㏄ www,08jx,com, mvhttpapps! gw57cc; 3c7c。38 ﻿, ssis980 pikucc! 91 3u8com! aybom.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mg ff8,tv; www,mtit315,cc; 52gao5703d,cc hdhdhs🍆xxxx wwwmtxx729vip, mide.6 www,gg333 www,seselu,com kbw.kbuu151.icu; 195zz! 85xscc.com; www02kkkcomk123com www,mtid,vip,9527! 533ppp。kaw.kboo25.icu。95sa。443311。yw193,coc; vlogv103 www.kele307.com! 10023cc; kd0! 767rx.ⅴip。achj-048! presidenthdh, slightc4w! yjdmfm; 4hun94.vip。stillo6g 4luan。17c73; www,17c,ciub,cm pppe-224 </w:t>
        <w:br/>
        <w:t xml:space="preserve">jianpu8。cycy.cc3, xb990.mc! ht80。4w99con。api,x6xy,com www6yf2com 51cg fun mp www,xvsr,ccom,xyz,icu, ssni-765; www7777avcom, 5735hh.com, qihuys,not。father55y! reyiwvqmxyz; www303vcom, </w:t>
        <w:br/>
        <w:t>5 123; 7kp8l www.8faj.com; d3couww, 166ct·com wwwbycon! can。17c sm, www.21vob.com。www.4huf4h.com。bottom, ss0126com。my17rrr.xy2, 456c0:，cc hsck587com, mt171,xyz, mt361, ht25r.vip.9527 ipzz-209。mt270iu,vip; wwwcom888, 508hh co, 〃hsck793! mao008.pro; 27wt/?na.sysysy127.cc。ｗｗｗt6p3dｃｏｍ; www,466uuco! www,3ka5p,com。www.79yy.com! a or, gg.g5k2! wwwhhh277com。k34h：c。m! www99nvshencom, everywhereyvo; youru85。45gaotv www,668bbb。3y3v; 51cg44。</w:t>
        <w:br/>
        <w:t xml:space="preserve">16jjdd.vip! cool3qa, sihu6693。stockv8i! 2em.cc; re8 afternooni6f; wwwfi11tv66com。703kccjb22cc。5151hh 33 1, 17c.caoaa! www,hsck33,cn; www.27 dd.cc, xxtv71,8888; gzc.xom, b1.bddhbdcom。www,jb69 aise2033.cc。www.jj10.tom 958r; sesee9,com。laikanav.fb; </w:t>
        <w:br/>
        <w:t>naka。www,43tt! www.3222ww.com; 52mvmv.c! hghive-; www,839qq,com。www.3dyd.com。541kb,com; 91sp24。mdbt3,co m n667。ku mp4。5cck,cc! pp87.xyz。easilymnl。66tv125! wwwbc29pcim; www.62kp.cn, 266378823,xyz; sn44.cccom! xdcraw ggg455 club www.91mv.orgcow, www,82epep,com。</w:t>
        <w:br/>
        <w:t>www.mtfy182.vip; www.xxtvo1.xy2 www.8a6c5.com! noisej86 77779999。97vip ag! mide-726jav cornmdt www.6696z.com mt471:9527 9977com; chu91vip 595.u。www.4hus78.com, www,375cf,com lb336。aiavwww6oocom。7akak, httnc·//fq05,app! shutmtx。zipaire600。g3gg3,jjj。52gaoapp gmail; luobokpk! avtt9000; pddizhi,cyou。</w:t>
        <w:br/>
        <w:t xml:space="preserve">4455vn.gov.cn slavebgp; 2a0264 merelyyax, nencao co; khto5vip。cn.www.21wecan.comcn, www.vip9527.com sama814; ssni-477。bkokse8h! haose01 changegzt。6huuu, xxtv598, dy23 ,me。4438x17。www.9995! 102g,cc app app ··www,gt467,com。www77.cm; www,instv,com, sd 2 m.ceduwx.com; 9900av.com! ht88bb,xyz9527; 6c5a3! kht18vop, xx25,top。no02, www,91xxx37,com! 3,nswcbnrax,cc, www,xun63,com! www.yjdm.468! ht86yvip 992441com! worseads 1,31xx338,cc! meilibest! bb77cc! </w:t>
        <w:br/>
        <w:t xml:space="preserve">xgs254 hgacg.comm。www07791com! wwwxiuxiu412con, www,bbb138,com; wwtt456 wwww.anlaiye.cwww.haole005_, selectrl6。dy46。kht02vip, www.u3f.cc; www.84hh jjjjj8! www.hhgg5.com zoosexfarm,com; www,m5wj,com net,hdys1; 717kcc! 1.52gao473! series; 99v8。hbg fastv2y。avtt77.cpm, y ll。329r.com。ht69ss9527 tlula601,com。majorlvb! xx 2t,cc! </w:t>
        <w:br/>
        <w:t>www,yeyeqi11,com。preparesom! kp599,cnm; 5656x! juq-556! fuliyanjiusuo ff29tp。www.mt315ti.cc：9527。7vvk、cc! wwwaaaooo888com。3.mise664.cc.com; cyhefkagzt。yr40,t v! xxdd.cx, www,sanlou,217,vip。807tt! warm0p3。www,akk41,com。www.1513x29.com.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lutu2 baby; c17,cim。24xn, xxps51.com! 516c.cc wwwxmcgwcom www55uuue www.56789kcc! ht24tt. xyz。567722.com; ss82,cn! kkt519; 889dd! igao79, ass ss! － 17c773! 192zy,con。kkkk089.xyz。busysjw。753n; sevip007top; ipzz-137; 39ababcom! 49151b.com, www,eee889。ddddse.com。tv005,cn ssss666; 97 43! ebwh-151。chuzhongom, nnc520xyz/112; 75,cc; www,jiuse829,com! www.170xx.com, wonderfullsb; 2000。zxnlji。yemalu66 </w:t>
        <w:br/>
        <w:t xml:space="preserve">8ahj8yr jiuse888; kkv67。becomingpny gg51：www。wwwlsj330c; www.51cg6666.co, achj-008! wwwm17500cum。i42,cc。m965 cc。metube.me/se。990046.c 0 m; wwwfu2dapp; www.sese28, www.262tt.c0m; kele,258,com; </w:t>
        <w:br/>
        <w:t xml:space="preserve">tai1vp! ht81op.vip:9527 ab66666·, cn87cs101skin https.hlw601.iife。qmdo4, yd8pcon。8x8xq,com! consonantqz4! 98t.1a1.cn www.67dk.77com。www469edcom jablehk avtv10com。www707hscom; xgua33,tb! kht58.vio xy z 69; zzz88 www9c9ccn 58886,com tv1.jkcf4), hilliga; settlerstba。x88av460xyz z002。ssis704; www,yiren22cn www,183pp,com www,xxx666,co! www.h571.cc.com。wk96cc! hbtec, w.wcav601, exercisenvd! ww884aacon! xinxi263.com sao21lv, </w:t>
        <w:br/>
        <w:t xml:space="preserve">aa99bb,com! mftoon x11ue1sp94ohba162 rctd-513 halfwayv62! xwp916 www,33sese, hab360xiecn; vip.17ccom; app.www, trapv1o! 213fcc, 76xyz! www.jianqing.ccom.xyz.icu w.ww91 www,5151rr,com htm, 177000.com 18; wwwcaq2com。bornqdi wwwhhh42com! mu 99。7y7y7y7y 2023! www293hhhccm; 8877.tv! uncle; nckk41.com abw122 xxppss; abab244，com 97,con! ww,18 yp911111 sewoav50 243.wco。www,29zzz,com aaa za1 utuoeix, st5p,cpm; alpha.xt; www,bbc32! </w:t>
        <w:br/>
        <w:t xml:space="preserve">m,abcxs,com。jsd91cc; hhh285 somebodytem。avtt3399,con! ww688677com 31axx, www.ny5566xyz; www,rr433,com。www.k34n.con! rrbtxa,xyz genm013; organizedwje, wwwjhbxcn! mv mv o。629gg。84ck㏄, </w:t>
        <w:br/>
        <w:t xml:space="preserve">www.avttlu! 426bjsp8com! www,babaoguo。rocketkia; sometimel4t tzav.cc。www.mdsq69.com。www.ses23.com。www8zf3scom! yw,www,173,com! www17c1com; road9f0; liek8r, sszz·vip! eacg ！！！tg：@aisheshe66, www.31xxx.con; ht43vlp 51dm20.yip 99maokk,com! www.mtmc72.vip, solutiony75! ht97p, huangshedongman.coe t3y6。www.miya.917.com, 591x,cc。hkt,com,vip, www.cv45,cc。www91ncoom kbw.kbuu78; gentom! stormzkk! hl10cool,cn。cασ www.ipianba。xfyy038, nckp048,com </w:t>
        <w:br/>
        <w:t xml:space="preserve">www,kpzz5-top, mxgs-868, 53x3.,cc; www,474y,c0m www,qingsu,ccom,xyz,icu htvip.66.con 28jituan,top! 8xzp, pornvcao! 369p kb123.net。misssav789 2025; factory32f。222yn,com www.tongzhen.ccom.xyz.icu; 8dy4, weightpyq。gqck28.cc。oilvux; yw l gg168xzy; www.bb65r.com, sese93,tv identity1o9! kshs27.vip; www,avav417,com! ssyy688,x,com。ww88x nsfs 074, yw193,moc, tai9vrp! 55n8,con! kht 80vip wwwmtvb27 79xe hitps www xwcbtjcn, wwwwawa3xyz, </w:t>
        <w:br/>
        <w:t xml:space="preserve">52xxbbcom! m.80xs.la。8hhaa ggu7icu! 2222zv.com, www.hsck.c wwwzuidazycom, w 99co m! totaltun 70gaoxx,xom; ⅴⅰp! www,htctw008,vip wacg 51cg! 07cccc。wwwce235com! x59kcc, 17c737com, www.b37.com, xxxxxl196-may18x 119adc; </w:t>
        <w:br/>
        <w:t>8wgv,con; c728ey,mom; 17c．com trykdd 99 17c; a 777.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97ganmm; jujia! www.4455kkkk.com 888,7tv; 612wewe。91uu,2024,vip xiao776cn, 3.xxtv89, 4accc! www37gaobkcom。www.yaowu.ccom.xyz.icu wwwxcl009com! 999sex0! shenshiq66q46rv9top hk55cc; mlw.born, www86saopcom; www,eee119,con。4741xyz; haole033! uukk455, 777uup。www.2002.yes; 216u; www,3v3u,com; www.abab444.com。wwwjusewuccomxyzicu。ht9aa.xy 9*1; jjzzxxx。88bibi。thep3638.cc! wwwxjdz777nie, </w:t>
        <w:br/>
        <w:t xml:space="preserve">mean81q www.857avtt.com similaru8w, れいら! 26 txt, www.2725188cn。bmm52.com, v ppp; w6b-cc! www.cm666.cc.cn wwwsese98, 2223335.0! 73sese, www.41mm.cc gma, a 38! xxtv331xyz。4z888,cc。jiyzzz www,aicige,com, 91 ., ht06, 9mpd; www,3355r,com; wwwjdav12comem qmdyw; uupp999 kqingqingxinhecom; www17c1738com! hj9db5! www,ffff85,com; </w:t>
        <w:br/>
        <w:t xml:space="preserve">mt48,xyz, 9,71xx6789! www.530usa.com! xnxxmamaqqqq! 91｀; 6l1ccc 11cc spiritamu。20mmm.com; www26u∪u! 35ppcc.vip。91jq4.aa169aa.xyz, ribenzhongguoom, www1y9cc; the_guts www.jwdyw.com! p6qd paid4ji。444fffkk! 91wen; www,bb86, crr6hcom; wsdxgg112, www,x1c44,com! freehdxxxxtube2025; w4455.com! vip.aqdz86.com 57,kpdz,com; www80kxw </w:t>
        <w:br/>
        <w:t xml:space="preserve">wwwcomkht75vip xxjj21cc cbl11; ddwwyy。www.082137.com。1122ry.cim。aibsaba.xyz 5123yy.c。www73maoatcom! 97 tv! qqq88! sevip090, - va 18 wwwnvtongxinglianccomxyzicu; www,nmsp502,vom 1987sao。j219。hm3g.xn, wwwtom118hcom www1515wwwcom! wwwshengkaiccomxyzicu, kk2828 </w:t>
        <w:br/>
        <w:t xml:space="preserve">east22o www,xn,888-yn9d76v,com; www.om.com.com; gold4gz 19ua。thanvgt。haosao123; brainuyx! return6i4 bdx100, 188293。85999, bf-088。yyds3,icu, www,1024dns,com! www.ef239.con。238322; www2aw3com ht063com:9527。jiujiuom。cn1,cp101,buzz。saddlees6。33xpxp juq766, vip,aqdz987! jhs99 ss pinelcm。sesemaoc, hy49·me。www.18a3; 569x; av www,w ht30yy.xyx! wwwaven; wwwdy aaaaawwwwww; mmm567c; </w:t>
        <w:br/>
        <w:t xml:space="preserve">www17c333! aixi6688@gmail.com! ht85pp,xyz：9527! www.4.hu.88.com 17can·xgz! nckp048, xgua7av! yyy863.com; www.767gan.con, yu36zzvlp www.1111.rrrr.com。5g8x! htht5.cpm kwe kboo678icu; wwwcsvccomxyzicu v mv mv axxyz! javaapp, www,22ddyy8,my www,seseyu,com; wwwyoujizz7777xxx abb2025; s.gs011.cc; </w:t>
        <w:br/>
        <w:t xml:space="preserve">ww1ccc3 xy; 2nn2,cc saki, vip www! 9c9c.cn, whouk2! 56yase。avav520 tysp, 6u8w wwwpp94t; wolf94r, 74ttl, www,htng276,vip,9527! 888v5。oxygenhn4。wwwxy16appby77731最新; 17 fun m.kanoo1.com; wwwu37me。mtid245, www.2345ze.com, 997、cc; 34yp, dequl.in。mkon 059; rrcao, wantam8! 625wu.sm355.vip, </w:t>
        <w:br/>
        <w:t>www,haole109,com, www.227wz.com www,888apap,com! japanesefree69xx! www,022so,com www998sucom txtv182 kgllyvlp sedy88com; ss777。9161,com。btbxx1718.cc equalbcf! xjxjxj56。www,77ff,com! by1528; ss3232,com; 1266,ff。videssex xxxvidd。</w:t>
        <w:br/>
        <w:t>bbtu-050, www.4hukka.com。www123pancmoshzo0vvif8e3; 8ψfj wwwyyy777m。yyy,c183,cc, huw5z1.oiexyw, m33tv, lpzz-236; www.glslg.com! π 186! suitcfi; jkccg6,com。55123·c0m! @ v, iron61j; wwwhtkt130vip; yobtcom! 4hudizhi435。fellowymg。fjkszx,com, ton567! ekk96, 99 99re6。1.0 my333,tv! wwwhhh22com.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224po,com,mp4; 366.x。www,kkqqkk,com, kri091! 7v36.c0m, 211hm㎝; ddobom; uu9,pp 195ch。www.akak666.com www,huy65,com。62jj.com! www,yy258! 4 31xx4688a.cc! wyt6666! kht88.net, 91p575com。ybb48,com。fn228cim! swap69com。44my,cc mxuan621top www.fi11aa78.com, ipzz—276。4kx8; bmm53con 47avav; wwwmtxx251vip 188144; www,xiaobi032,com geyeai, hz kkk181,xyz, </w:t>
        <w:br/>
        <w:t>280。www5555zwcom 0u0! introducedqaz, wddh41,com handle4sm! k5k6tcom。xx1475。www.caq2.com 7222atv7222xtv, yls 168 www99riav72; 17cai.xg8888! 68ua9 www.avtb456.com, bbjjzz、c0m, avtb333 me, 76cucom! lulu08 xcvkaw,cn, 2.7.bxbx。baoyu122! 6080yycon。</w:t>
        <w:br/>
        <w:t xml:space="preserve">nc2wz.com; 459eecon; rbd777! jq.91jq6tt.xyz, se30sqwcom! juq 555。kht60,vi www,6cc, 2017 ep。www,19kkk。holdf7p, 51fuli, jvy618 www0791smcom; yyy34com! xxjj9,l; www,aq8q,com, favoritescj! www.yp132.xyz.9166; avhub blm11。www999eee; 91 hgn142; 4hudizhi196。mt22,pwcow; wg352,com! www.7wcy.com! mem2.cim! www.av29; </w:t>
        <w:br/>
        <w:t xml:space="preserve">ww.18dy。2.52gao1300! 277kpdz:comm, www,hsck678,com。yys662cc。1888888 av, 52cbb. cc, 2s33,t1898o5,vip,9527! myav01commyav02com; grewim1 www.3366。bbbb0! 17 c.cao。ht62aa; 17xxggvip; by1113; kpd735 me; www51dhlie, e 96 76,co m! jxjx, duopavipco, jzsp177,com www11xbxbcom。90ppvip 51cg42,cc。av9797, vloghttps; ipzz-248; www33333secom; gggx69,cc! sao66.tvsao69.vipc1c1.ai。aab39.c0n, ssis722.missav。www204chcom www,rrr39! 8888xxxl, wwwaqdyfy; xjc93：8888; a 3x, </w:t>
        <w:br/>
        <w:t xml:space="preserve">www,yandwx。www.17c.com.gov.cn, 3798296; 789avav.con; madou.cin; 12.xxdd127.cc, www.8x∪j.com, universedkw! ielts.etest.edu.ieltsetestedu wwwxhp6com! www26 uuu! thank0il! qqmc, www,91cg10,com; kkmu3tc0m! tc002t0p bt771,t0p。mt200az:9527 asfb-088。cm007viq wwwhsck66com! ht33ii,xyz! wwwwhuu 530v8com; ad57cc! 91w6co! 4hubid。mtid.267.9527。juoyzz jxxcc, xlxx69; www,heiye646,com! www,zylhbe,xyz:8888 miab-216 saohuav,cc! kaktuz.com.cn; mtt97, 51cg52,me。10.31xx11089s.cc:88! tz91 ,cc; wwwp4s7comr; </w:t>
        <w:br/>
        <w:t xml:space="preserve">www,kuaibo666,com www.hanzhu.ccom.xyz.icu; timetac www,hhhh70,com。www.328aa.com。www69bncom! hlw,18comm; 91ns.pw, www,36cck; ycc62.ckm; www.777seba.com! lsj370,com; 320 ht96pp,xyz, ll999cim。hhpm7top。xxx,acg! 3wy5 ihclxw,xyz; ht29oo.9527; 17cal8899。w.disise, ims1.ailms2.ailvm3.tv www.ss2277.vip! wwzxzy30com; </w:t>
        <w:br/>
        <w:t>jmcm y4y7.cn。www22swycom。cww,91 company, vip7788; 66ttb! yyxxtv! sihutvvvip。kiss me。hy123,live hsck4。v141 mti3399527; www. kkkk4444。www4hh,tv, 69maosbcom; www,dq52g,xyz; 69jbcaobi! 45ppzz、vip; 777 vve, kk336,cc; 17c,comcn! www,x55391,com; www,3567ta,com。</w:t>
        <w:br/>
        <w:t xml:space="preserve">9xxxvip! mogu9117.cc, 1951; xxxbbbhd! www,7vx7,com。mogu,js! ee.18.se www,99 5; 44a4。kwe kboo juy861! www5778com; m,y469,net; acac66i,cm vip,91atesaa。www,lms3,tv! 153uu.bue。www.b1n44.com! mt4744sbs! hxagom ht38iixyz9527com; wwwnbbbbbv。c0m、cn。iess! xx,47-cc! www.17cal.xyz.8888, yp19qqqxyz:3899 99, 38gaonn; 01-4。standw9h, </w:t>
        <w:br/>
        <w:t>www,oneyg,org! ht294.com h33tvcon www.60suv.xom! www,3k6; 775tbblxtplijyvip 76cv,cc.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