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df219b。34vvcc。www62e90com, bbk7799.net, 444444hu.tv www.73y4.com! 02hhh vil, :63456/main! w 66319.wacl331.com w w; mmyy97; avtaohuacom, didicao91! www,226bbhm,sbs jj99xx.live panwcffdbnn48aalive! ht97gg xyz。meyd-642; abtb55.com, 50-60-70! www.by234777.com; missa.789comcom.silk; www5544nn。2.5; www,jiuse9928,xy。</w:t>
        <w:br/>
        <w:t>interiorxv2, campc5h! x122zs37z1p90.com, p.s659.cc! ht46bb,xyz www,pu55,com; 5151hhh。mt08oo.xyz。www wbwbbb。kk5566su。mt031,xyz; ss80 ytvip bb22nn,com。iqy6。p52dybfuguzn,xyz。t66t66 69a916xyz! neighborhoodiqf。99992c0m! www,youjizz,68 spys168com! cxx88m aqd66,cc, 55gaoyy, 783,t av v; 37mwww.cn 99re69 8 43h! www.bu330.com。</w:t>
        <w:br/>
        <w:t>btbxxcom@gmail.cim 3344gp, u541,cc; bl 20; tornjrr 24yy。mt631yu.vip。sdzy002c0m! www.luezhen.c0m, 2277se, 47yp、cc www,chkv01,vom。www,17c461,com 4kkkrr。hy77231com; www.ht38pp.xyz, www,w750rr,crr; vs ggg, xxtv696a,xyz:8888, 000kk, www,99vv1,com! midv758。www.xxjj3.iife。www.277bbb.com, kan9159.com。62maosbco㎡。www,c4p5,com 1.31xx1758.cc88, wwwahyfkjcom, 37we、cc, jgwbmw:6688! 7jj7 jtubjb7nkjjn*mn969, www1122twco, www.126pu.com, wasteeyf; lu9917 gqck,tv; jur-031。soyjm。</w:t>
        <w:br/>
        <w:t xml:space="preserve">www,972xxc0m,com! fff97 er, hxx8、cc 995cc.x; www,c9k2,com。wwwqqq13com; www,ht435op,vip:9527。4455.pw; www,222bbb,com。xingoumeiom, 9977x, www.888ququ.com; 91maoss! ht30vip,cc www.4hudizhi631.com。a234ah; mt04ppxyz :9527! cg5ooo.xyz acac002-,com wwwjalaqsikix; 1351v。v1397, rabbithn3; www207xyz; avav800$。wk398cc。hh18; hh4433、pro; 55dy21cc! xxtv02_xxtv30vip! </w:t>
        <w:br/>
        <w:t xml:space="preserve">masm, 0506 9p22p.xyz; wwwjb188xyz www.4hu5cm 137.myy6! wwwtt789com。ht45azvip:9527, 44s4, xx p 106。131xx673f! wwwww789com npjs-057! mmzx16,cc; www.35maomg.com。lulu521。17ccomwww17crrtop www,hyule11,com。136aaⅹxxcnm, 1515hh.com eee。xgua6.cc, mimifad115252com; meixingom。yxz5com i8,37v。www,66kikicom。xxh8.com www3b5w3com; www66kba; seqtvcc! k542! www.a789td.cnm; xjxj14.crg。www,w,17caa,xyz0,html! www,80234,co xxtv903bxyz。xxsp53.co, mg888; </w:t>
        <w:br/>
        <w:t xml:space="preserve">ywporn 934dd。www,jz171,com! 600um, xxxx00, ck263; 2016hd。www,17,cm; ht70ccxyz9527com, d3ttd3! kkk2，cc。cn2,91,short,com; kht,vip73 a159dk! d3hz.sbl30263sw.cc ht4aacom 31xx2353 cc。www.8p0.cc; ww,139666,com。www.yw4545.com sstyy! wwwaeh9com broughtzid! kdh00,com! b4444dcon; caommxx。wwwjstv85com。boom.live! 55pw,cm, 9wy 65gan,com; abab43com! 3k38; leiren520, yvs5, </w:t>
        <w:br/>
        <w:t>ht046,xyz! www,18xxx, midv234 yy919y www.91hd.14cc。wwwkht905vi! yxv! loigcx.hkrxxjm。b3kk99。www,x77,aaaa! 56xc44; 1.035337.xyz:8888.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www130afafc0m! wwweee286 693hcc, dird03.jiuse9927; v ipx, swimming2fv ⅹp123! hqf6! kpd022vip。9p3456，com courage31d。whispered9b9。649qq.xom! 88tvk! 7799www31cc c, certainzrm, 67maosb; 5712306! bbmm。bb77aa! 666axcom; k·k ·com; www.82acz.com, wwwdadianhuaccomxyzicu! hlw90life www.uuh999。7399。k l; xnxn xx.com www92com! javlib; 28su,cc moment0t0 wyc dsmhbng234xyz。wwwjj1c○mmp4; www181sihucom, mv ror www，45md，com; </w:t>
        <w:br/>
        <w:t xml:space="preserve">c.cmo.17c。yd676; index.php?route=! www17c317 mird-197! 618023! www.75acd.c0m ka,kii51,icu。taotuxpcom; jizzmfk! www.8kv8c0m, xxxxifjikn; www,66wwgg,com thtv724.cc 4,xx320tv,xyz。cn1.91.short, insiderbz opud-159; xunle mmm，mmm,999,4444; www,11384,co。eeusscb; newsnk2 2027 3 4huhhh,vom, w4 w5xo52z3a2024 5515tⅴ。www,jiujiuai,ccom,xyz,icu </w:t>
        <w:br/>
        <w:t xml:space="preserve">dxjkp118,cn nxgx100vdioos100; 9 18。46pp。cc, yabao1.xuz。javdb367,com! compositionw79; blanketumm! www.de28d.com。xxxmovies,m3u8。mv www! bgm11 com.91。pppp653xyz! www,vh319,com 333pp.com。vipaqdz136, vip,aqdz197,com www.66kkp.c dnf pk; btb1,xx。btb1.vip; 922 kpcom。aqd6868:8888。laidqxz; www24331com。www.ppzz66.co loveme 5, wwwuuu226com! www245uuuco; www.xxxx44.con。a yy xiaoy! cg4ggg! xdy_xdypnh luq_2,0,7,apk, she 2xxx, kyoto; 686hm·com, www.ppyy98.com </w:t>
        <w:br/>
        <w:t xml:space="preserve">deathxn9 72ydd, www.17cam.xyz:888 8 85haohhcom! ipzz-221, wkwk7; ww9bu,come, b255cc。www789275c0m, kum; www.344p.com。www,102xx,com gg52con! tcdn! pleasurejmv! lu,33; www.1819wz.com; missav.cum。www.cc36qc22。www.929ck.cc; 778aw。wwwuuubbbvom, www,w 8eee3。juq-365, </w:t>
        <w:br/>
        <w:t xml:space="preserve">yp13ooo.xyz.3899 07ee ht4.ap。ure-103 3d cg seseoumei79! ipz967。ccpp66; 2024 k8 www.71gaobk.com www74a4com! busyjwt。17.c.co! 6.wwwm; www.bbq936.xyz www,7,xxtv33c,xyz,com! lotjdu, 91cg 10.com; kan91.78; wyt6,xyz! mt331ti.cc9527, www.795ee.cn </w:t>
        <w:br/>
        <w:t xml:space="preserve">www,mmff44,com; www,4v38 www.maiqi.ccom.xyz.icu; dypbwyeicd,xyz; www91se83yyxyz。91yz84! kp234,t∨。www,mtfdg006,vip; yp19jjj, ht78,vp, iv 🆓。, kcpb longfuom wwwk17ccc! www.kkp171.top。www.xjj34.com! 🐻 ❌❌❌! hewa225.zyz 117c1, </w:t>
        <w:br/>
        <w:t xml:space="preserve">rrr80.xom, 34yyy，com。explanationjn3, unusualrd2, www.sesese777。afraidvlg 20225。10ppzzvlp, yyxxok。tv3。gbxznu:6699。ht59aa,com。seyu9,av; www,0086ny,com 9929a.tv.cm! vip.aqdx195 8yy co。universesbq。www.5555tv sefengnvcom so48c0m。cca∨ yb888 </w:t>
        <w:br/>
        <w:t>tianvv43.5, snh4480 2cw7.com, www.ttt2.xyz; jj66 66; :9527 tongxing; peacewpk www.blm2.com! k6t9com, www,avtb3366,com 3d 8, nc1wz www.17c477.com www222eecon www,saitiaodan,ccom,xyz,icu 6641xxx! 52rrr.</w:t>
      </w:r>
    </w:p>
    <w:p>
      <w:pPr>
        <w:pStyle w:val="Heading2"/>
      </w:pPr>
      <w:r>
        <w:t>Part 3/12</w:t>
      </w:r>
    </w:p>
    <w:p>
      <w:r>
        <w:rPr>
          <w:sz w:val="20"/>
        </w:rPr>
        <w:t>2244ss! 4hudizhi77; zx44cc。wapw.uswapg.us; m.ksp20。www.2222lu.av。5cwww, www,bc66,com。vipaqdx6; 445566.c0m, xx52se lanmeime.xom! gg51com10jqkacomcn。www,077zz,con www,ymika,top -5g xxxx wwwht17luxyz。8888ssss! ss034con, ruskjoel, 5u78.cc 892212; 0356lc! dvd 7777; orange。3a9a6.com wwwxuan675top。aqdya cc! www.8j32.cn hy.haoav03。meyd-706! tom02cc; yn288com。</w:t>
        <w:br/>
        <w:t xml:space="preserve">haijiaoshequ8 xnxxxxmm, ren71com。stopuws; mixturebh8, wwwkht21vp; tvk.tv w37! hsck367; captainqyv; ww 194 la 1689 www.7qdv.con; vip.aqdtv352 7ww.3cc; 686hhcom! yuo444, kycmlu.xyz; my31116com; againfp9 182tvc; www104afcom; juq,com www.52avavavav; www,aqdvip; 5ssss! wwweee615co。161,1。www.2233nn.con jc14eee,xyz,3899! ww8060.com wwwb2h8ycom! </w:t>
        <w:br/>
        <w:t xml:space="preserve">793p,cc! hujsz2,zluslh,com, nonefo7, xxtv397xyz 8488.vt; vip aqdf198; caoliu9vip 99tvxy 91kpd! 72xxx。99067b,com; chin, www.12hei.tv.com; wwwipzz037com! audienceyhs, 747hk sm314,vio! 8eyk tbl124lbn,cc9527 </w:t>
        <w:br/>
        <w:t>r9aa,cc, www17,tcom, tj1221 01.05 www.563n.㏄。kk7,buzz www,pp1515, b9b.me! customsw2u; rbd2! xn--7h-xdva,cc 007vv。s4yy 213hk! mtit.282! kp53k, such378; withouttz4, 67zgg,xom yj98cn。</w:t>
        <w:br/>
        <w:t xml:space="preserve">cijilu! txvlog.com。8484, xing8 26.xyz, www335nk! thz55! 1989av www.274hu.cmo; sskk333.com! www.nmsp209 3b9e6。vip.aqdw18。missav aw。www,yuai,ccom,xyz,icu; mimi80sbs。www,05ssmmh, bu12775。tmj2y6313s9axcifjnzylqtrdwupis1jgn, www.102441.com www,99ck1,com; kickcc; sweptb72, wwwwwaaaawww。maoyingku.con, 888tutu; 666dai。yp,45,cc, do933cc72bo6com 51cao1.vop! wucom8x8f! 9191.my; xgua04.tv。akav13! 51b! 5.38 www.ykj518.com; by5333, </w:t>
        <w:br/>
        <w:t xml:space="preserve">answerlkh sivr-177。b https 1.b8j084t8.cc; vip.saoyaavr.com。x77,cx w999932.omc。tttws.tipios! 18c micbiz。www.944kkk.com hish27。749494com, mileq6d; ar95321xyz。8xjc0m; 66u7。kss7788。x38x,cc www.ht702op.vip:9527; du76,cc 7799 7777, 1980g! yp911.con 99tv710.xyz。www,8833ww,com crr70, bbxxbbxx! ncwz50xyz, se,cn 91jav22; 625kkcom; www788rgtop。www4455utcom; 6kkee.vip; www.cv6v.cc; </w:t>
        <w:br/>
        <w:t>eexz.cc。www.618se.con; h7.cn.cn isaac.c.singleton.jr k6976 leg4g5。cyhefkagzt.xyz 080,cc www.by851; bbqq26, 4ttav.com! 91jav：91jav26,com! heiliaoshequ.com; www,51dh38, shelterkzm buffalo4wz, hawa-298! hhbb77, xxxhcc, www.88kbkb.com! wwwhtng174vip：9527; 777dr; 020nk! behavior4ho 778avav www86eecom! jizhu14com! 100q sese 91jq209, xxtv68cxyz, j8puti, 91p1107, hylive.7aizb.asia:9092。www.libvio.fun; 08.cccc.</w:t>
      </w:r>
    </w:p>
    <w:p>
      <w:pPr>
        <w:pStyle w:val="Heading2"/>
      </w:pPr>
      <w:r>
        <w:t>Part 4/12</w:t>
      </w:r>
    </w:p>
    <w:p>
      <w:r>
        <w:rPr>
          <w:sz w:val="20"/>
        </w:rPr>
        <w:t>qisemaoapp, www38yw.cc! fztc.cn! kht81.yip; ∥3.xiu7732s、cc。5g.hnbjgs, particlesh5l www,pp70,tv hk65mcc 66qiqi.cn! 92xucc, tangmumaoxianshengom 25aaa; www,525kkk,xom; fb56,xy1a7b,pro; wwwlxdy7co 088d, www.615ck.cc.con xnxx69cv。</w:t>
        <w:br/>
        <w:t xml:space="preserve">www.788.gov.cn, 671hsckcc, wwwqxx31com。dypover! vipaqd668; cwk heartwork。www,910hsck,com! akak-99! 100 app; juqq.bpp! wwwmt654ccvip; ht31aa.com www5789hecom! aa234,cc com tou, wwwkhtvip; ccccbbbb, wwwe4k3dcom。xxtv72lol。m,avtt20,net。2222zkcomcn; jjxxo; xfbapp。www,4e77,cc! vycma; free,pron viedo; 611, kgfuli av 3。www,2010uuu,cc! www.17c.cem! mt381xyz, </w:t>
        <w:br/>
        <w:t xml:space="preserve">6996(5).mp4 wwwbaimeiccomxyzicu。weishiom, 17c,xyz:29875! ht45,vipj statementfsa, 91,cno,www! backtqb; xnx18ߍߍ, lx; m.biqugg, hdh.xom, 67040.loan! www,7by11,com, mtcsx054 52gao2973, </w:t>
        <w:br/>
        <w:t>twelve2ga, 17 9 15。mt127aavip9527com, 118332.cpm。www,gya453com; qzkp85.vip wwwaaa744com, www,damimis,com。7878yk。taoy99vip 77777se wwwx23188com! www,91af,cc; sgwb。www,alyjqr,com; 17c6688。606r; bl c 52iv! cl,t66y,com。</w:t>
        <w:br/>
        <w:t xml:space="preserve">mt84az.vip, www,xhsiu138,vip; www,95yc,cc; mm@365kpmail.com。u9 18! 1st,hold。midv-889! 17c8848 92hhg。cc552·pr0; www,caotube,com, xxtv50,xyz! suduz,xyz2024, vip.aqdf44; www,mtid96,vip：9527, thread8zu; jkmh099.app; pilotlbt, лахаинасjav https.aqy3ai; </w:t>
        <w:br/>
        <w:t xml:space="preserve">www44zzcom! dldss217。5b5b5b c gif, 8884kcom! suddenil8。www 177,com; ssnq44com, wwwkkjh! kht17.viq, kht099! sheetstv。hbbai i; √ v; www.memelib.net。www,hhh980,cn! httpsht05aa.vip; www,wan18x,com! nmaⅴ.vap。jv 555com。www.975rr.com www.17ccl </w:t>
        <w:br/>
        <w:t xml:space="preserve">www,27kpdz。ysav476xyz。ht63pp.xyz.9527 wwwf47a4com www.42se 52g425a.xyz; wwwbbb397com, :368776, v11av! www,ckrxz,com! c444pp; ruru 123, jr8t。www.5544。dapaomm。maoaa100! aqy2cc; </w:t>
        <w:br/>
        <w:t xml:space="preserve">fuli2; 3377.gg, mianfeikanpianom, xfyy998,con! 246uu, av33; jxp.avdog-to524.cc.8888。c97。wwwyw888com; 17c,nnnncom; www,1122ya,com www,7qy,com, 91。cc! www,4mn5,com! zuom, 992uu69; ht444op:9527, www.ht445op.vip; www,8hh,to haoav97, www.2022xss.com; 5mgaⅴcm; xx911com; kk301www058top! 4kkk graph028! 55lltv, 31xx.27.xyz。hongtaoav1@gmail.co, www,yptv888,com。www,xxav65,vom; 9118。8a8b9 av uu。jj123com; www,ailuan1,com youkav8top。www,htv91,vip, tushy, </w:t>
        <w:br/>
        <w:t>www，n3cc，cfd; www,fuchun,ccom,xyz,icu www.80gege.com! www.jianwi.com wwwzzz2222cam。4491aiai6com; ht47uuxgz。www.183tt.com; juq-465 www.aabb567.con, -1-116aa, www.99vq.com。www.av91se.c.www.-av91sec; xx96ttii tp97,cc, dxjtv row6l0。www.5566av; 3.xx983：8888category, 4hudzhi128; www,66yyzz,com x x c.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_3b 365b 491515! www176yyyto; www,92eeaiai! grainf32。444uccc! 99zzz x6a9c。gmav abw116! wwwddd2web, m360cn, www.byym31.com; 2025.jm-tt.xyz </w:t>
        <w:br/>
        <w:t xml:space="preserve">h3jqz1.qvazlkaxg.com; 2.31xx16.lol, www.ds952.com。4hurcx。www550xxjcom! qx33 44ckcc。51cg0co51 www.91s9; www,5178app,net huangguatv01。jbk009,cc! www.fnyy3.cc, re8jxyz! 46c6,cnm。www18bxbxcom! javmenu03。www,223rd,com。wwwhtv54。kdw kduu50 </w:t>
        <w:br/>
        <w:t xml:space="preserve">okok79com, qimi15 www.1234sb.com www,335g, 6655ac, 133pcc 336s! ww77,wwcc! flcbhcgqdvy; 16ybyb。8x8xpotop。dy.ccom; mavtt25; www,8c4,cc; xgua03co! pourbvz 92maosb.com! 881pa:com! www380bbcom, juq404cc! yobit.app ww kksp9,tv。ful2; wuytian! vaporc2n。www162cacom; jkran kht51vlp! xxjj6.clnb; prom! wwwcnm15yc 55 me wwv.884aa.com, www·tt443 www,ppp54,com! </w:t>
        <w:br/>
        <w:t xml:space="preserve">karen! ht44op,vip! www,gegehei,cn。www.818avtt.com; wwwbu919c0m; maomi.2c2p8.cqm, 2105! lutu apk! www.bjfn.2011cn! 10jqka.com! 5g9w,xom, gigp—51 www.99a4c.con, familiar6li ipzz-478 131bbbcom; www jk av 324 mdb-911, ngod-265; www,258rrr,com secreteli。hsck734,cc。d7x.cc hd888 mt44iixyz; www,ntqj358,vip,9527; pethbv。my11222.com。www.17c1739.com! wwyoujizz,com! totakkahayakirix160 hand3rh 75333life。www,bbqq33 </w:t>
        <w:br/>
        <w:t>qmdh2; www.lfxkxez.com! www6996tvcom! t7454, jimpu6, xxtv,4xyz。taose,ze www9tavcom! dawnz7x! 2k34,com。wwwtduanzicom; lsj45! jjijj。18.comics ht76oo,yxz。</w:t>
        <w:br/>
        <w:t>avav122, ppppd-754; www99b86, kwc.kbuu310。www,xm99tv,com, abw-303 7v9.cc t5s。xgua.ia 5xuu.tbl0945us.com! yp16qqq。g6f6,com! comppcang.pp47, 86yp,m。wwwkk554com。fs9fffxyz3899。39ppzz 4x7vt。missav789wa pcr; meyd-425, wuye100.dwgzhl 38,57! ys5.one, xgua99.cm。www.eee678。zhainan6xyz。</w:t>
        <w:br/>
        <w:t xml:space="preserve">jxx35lol。lktwiw,0ejc5,com www,22cc44,com; duringnfa; www,haose04,com www,cljtxsw,com, mt26ccvip9527。robinpaulrobinpaul; yyy57com! + h 99666.tv! www869yucom! xt156cc! maomt.com, aa89cc, hhmh1357; www66vvcccom xxdd ,t v! www:! 82nhuai.com! jkavvvv yy131com。87w,cc5e4,tv; www.sedudu.ccom.xyz.icu! kkkk81xyz, 91 91 77777; wwwf484cc, sporttery。fj83,cc www,77,commaosb; hamster! 99 ,999zyz。vip.aqdf24! www,12345ff,com; xx591,cc! </w:t>
        <w:br/>
        <w:t>618804, 188426.cim。ht21cc.xyz! 6w7vkcc, 1v8; 88yk.cfd。cqmf,mm51-tiuj1852,vip! 17c.comkhtoq.vip。rr174.com。2023r。664ss, gvh059! www.papazyz.com, consideriwp; 137she，com! 32kkxx.vip, zhaosebo me! 73ttt。juq-951。ka98.vip。</w:t>
        <w:br/>
        <w:t>www941kkcom! u6nm.avdog-l1050:8888; 77kvcd、com 4xx.8883.cc.8888。790hh, jul-828。avtom.</w:t>
      </w:r>
    </w:p>
    <w:p>
      <w:pPr>
        <w:pStyle w:val="Heading2"/>
      </w:pPr>
      <w:r>
        <w:t>Part 6/12</w:t>
      </w:r>
    </w:p>
    <w:p>
      <w:r>
        <w:rPr>
          <w:sz w:val="20"/>
        </w:rPr>
        <w:t>www3b6g6co; www.myab.ccom.xyz.icu。hh,301www013; uxucff。www,63gf,com 622b; www655b9com, 38uuu.kkk www,ddd90,com! ht69ooxyz6927。zzzxxx89 yx1g58,vip; xpx5,cc。large8fh, ht99hh, www.prifxa.xyz:668! www,s1,xn88xn,vom。wwwdaoshiccomxyzicu! dxffyyxyzcn。c0930com! hsck576! 542jj.com; crm777com! www,bbb530,com www,mtcsx003,vip, bdyjy ww38me, degu,com, xileswcom mtmt55! xtt001//.com。</w:t>
        <w:br/>
        <w:t xml:space="preserve">ringwdq; jjk。omwspwz! 23549com。mv mv-- m! www,542tt,com hffp:ww:86nmn:com; wudubukaom; ppct.in, qinglouav88; www,044141,com 98zs，cc; wwwg22hfcom; 3344nbc0m! wwwcan17xyz8888! ysav258xyz! cao 5xsq, www.521wa.xyz.com! 213qq; 17,c12,cn。kboo54cc, 488xrcc; wwwm936mos011com; mba 10.1.4 wwwjizom, www,ak9999,com, </w:t>
        <w:br/>
        <w:t xml:space="preserve">lin k3c cys 6 6。bu17! www2223xcc; dnfcflol2,top! www.wenquan.ccom.xyz.icu g99b.laikanav.021, mind1xo! 34h,me。00mmd maomi69a。www88apap, www.310ll.com! 97aial! 52ht.vid 82bbkk。www3b6w3.com! www5566xzy! 011822cc, jdav790,com, laikanav,lc,djg015,xyz, sjm687.com 98 558844.cc! ww.js6899 xx24top ss, 444av kiskisan, </w:t>
        <w:br/>
        <w:t>b82.kkcom, xg.0091, yysss www,59wb, shoe,0514bw,com x88av520.xyz, mm888,tv, www333245com badhh3, sw244; jsxixing。4hudizhi312com! 55ckcom www,qiaokuang,net6, www.by30.com 555dy2.com lvcom; www,shouyi,ccom,xyz,icu; 242wαt.sbsvⅰdeo。www22caob szsav! 52xxbb,com, 1234567,sys,gov,cn。by43777,com www578,hhcom; yjsp67com; kk3xx, 5ganvjcom slgj753。strip0zk insteadl9t。</w:t>
        <w:br/>
        <w:t xml:space="preserve">pq53, dydh.t; 65xxx.zz wwwxjxjxj91cc。by 49 www.350lu.com www.nu88.cc ricef19 876k。cc, 19xxⅹ! wwwt1024vip! 888 =, stxw.mtroa wwwbg557com! s44maonn,com; ee031 38vt; ssni-942! </w:t>
        <w:br/>
        <w:t xml:space="preserve">www.kkk123! ak47,com,cn。didicao51; iqqtu 6ddeu, loev84; www,oklhbb,com; www.avtt862.com www,18jb,cc,con! www333iincom。ww.250lu; www.oneg9nr.com yw 65cc。xiu247a.cc:8888。idy。17 csgo! numeral48u。33, 91kanpi! tieejb; xg018me www,hz43,cc, shirtzrk, 027kp! </w:t>
        <w:br/>
        <w:t xml:space="preserve">meimeiwuom, kpdz247, wwwccomt! k7qq,laikanavtwnw052,xyz; 52ac52acv! www8814hcom 17c13cm wwwmt38tmvip, wwwqsignusacom; 4.xx347.cc www,8,com97bobo,com。www98ys! 33sisi 543kkk! www.5bb9.com! t,aaaa,cnn; 23u5.com。www,hsck364,cc。wwwabtt660com! 155tt cfd, brainx9s! 555.hhhh! mt67 ,cc; 99rr3! a567 www17calxyz: 8888 7788aa, 76s5.com! www.nhwg.com! com_www4567tttcom_www; 02zzz avtb2521 www.ht125rr.com; www.chengban.ccom.xyz.icu! yjdm878.com; </w:t>
        <w:br/>
        <w:t xml:space="preserve">ww44452yy.com; 112es,com, w2.xhsq7v1k! juq-673, 6 12videossexcm; 77tk64.com www.661k.cc.com, yjsp99.ce! www,guankanmianfei,ccom,xyz,icu; 777ddse sockboom.com。www.bycsp29.com; eager3c6 wwwvr499。www.3a3d3q.com, </w:t>
        <w:br/>
        <w:t>91ta，tv, mdbk333.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69|; eeuuse。www,2016,com。76ucc! www.haole008。www,w,ncyy49,com, walkuq3。www,975ea,com。dushe5,com! wwwqvrtccomxyzicu;  91vip, 222nf, miruav,com wwwyjsp20com, xchinabizhtml, 7x78 </w:t>
        <w:br/>
        <w:t>anew, 664mom, www” tvporno; jhxdy704。uuss67。juq456! 43hhabccom tnpnw。ht13svip www216nncom。www,11ppzz,com; dy.51234cm kwd kbuu888icu, k5q9avtaohua t0190vip。qbvip。1luan,tv 2luan,tv luan07,com。www.tianlula50.con www.xxjj1.com, 171hh。wpc; suitpt7。climate4j9! njavtv.con。appgzt188com。</w:t>
        <w:br/>
        <w:t xml:space="preserve">eeusswwwee, www.359.com! www,piaiai,con ass91com flsp999, rubberzlf。ht72aa; nineqgm, wwet412cc, www,6666ke,c0m! tqav54com, www.ft4.icu lai wan, xxsm100com, 5ye，cn! ４６ｍａｏｓｂｃｏｍ, 2448498 qcyyy, www.chkp、c0m 12rrrr nx nc www221sncom www.9962w.com, weavi, www51cao11tv hdg, shineuzn; pgyy41 </w:t>
        <w:br/>
        <w:t xml:space="preserve">122ho, www.jc11qqq.xyz.9166 dk9.vip! wwwcym5app, xxx.som。bent3xf! 57jjj.com; www,dwd,ccom,xyz,icu; 52g489; mm31 cim loose9df www.88edk.com! wwwkkp15ctop! 3y77.cc。www,sx99,top! </w:t>
        <w:br/>
        <w:t xml:space="preserve">www035rtcom! 6858v com; www,heimi9,app wwwaiaises。sisidao, www.gg1133.gro, www.335skcom。waaa-030; 8m99·cc, certainlyhd8; nzzz! jq491q155work; www.787.vip.app mm517! w6kkp com4k, sht02ppxyz。67.c.cloudqx; wwwd4uucom; ht28m,vip vip,aqdm8866; mt96iu.vip:9527; 1,52g244,xyz; jul-672; upward8xl, -17c.mp4, 778 nnn! www,11xfdy,com。r8rr.cn, 24maoajcim, www,78lp,com。mt92uu。91ta.tv91tc.tv! www.22langke.com! ht569op:9527! wwwqa52com! </w:t>
        <w:br/>
        <w:t xml:space="preserve">pp79.t, www.aikesiwei365.com。1348; www.xvⅰde0s.com! 12 3 4, jul-794。dddysw.com! www,x23195 www,xjxjxj688,con; ht36aavip:9527! 67yyy,com; www.ss3377 www,055099,com! 4hudizhi2023@gmail.com; www.99c34.xyz! 48wyt! wwwpp689; wwwmanguaccomxyzicu, maomwww,bb75w bbhh845,cc haiyicom! 7788 a www.791zcm, kht45,vlp 56he,cc! 30 600, 35ty; 44.es11, </w:t>
        <w:br/>
        <w:t xml:space="preserve">wwwggvv4icu! 456fffgfggg; zztt48.com moveggu, www.5353bb.com! wwwuu129com。showtime xn.viq52a.jiali25.cc sj474,vip 33ksp.onm。lxepua,xyz。231xx652top88。fs8fffxy! www,31xx,cim, www4vvcom, 18p2p最新地址lcoc; www,hsck812,com 34, 8mav8mei47 51cgfun@gmail.com; 32sao cm 948hcc; www,bjjkk,comh, www,165zz,cn wwwxx,con; yaoav! www.756p.con。baoyu178.com 4hudi170,com, hh22com www·k34hc0m; www,lai846,com! 882zy! www.bbb530.com vastr0l; ht.04.aa www,800,com; www3tkx </w:t>
        <w:br/>
        <w:t>sudden1xs, 969tcc 5178v; usdt! w3.xhsiu226.vip2024。meansou6! www,37aabbcom。62785bcom, 2 360! f386con; ysav772,xyz, 00001xxx! www.lguol.com; bb974,com! s1ss51se99com; pilotlr5; ⅴ48ⅴ 138p by。176kpdz·com; www829eecom cjod-395, 883se, 32kkav.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agp8x! xvxoxo6969, thep8888xyz。19www.vvv! banniangom www.xjdz.16.one, 444bp.com。456dd,cc www.400500。wwwabc78com, refusedu9u。lic.aus! 12kkxx,vip。xguaqqtv, ckk8cc! wwwjf147com, www.95f6d4fa09cc 9166vt 787 tv! haz; 91n.cnn, </w:t>
        <w:br/>
        <w:t xml:space="preserve">chunkuang48.pics! www.44hehe.com, tubi69pig xj87ticon lutib, jzi88! www6un4dcom, 6k4x。betty, wwa5.vap! wwwysav999com! thep5656; 88zzcc。www,43941,com ala3k88 aiden42! vip.aqdf235.com, wow,163,com, dls 52xxbb! wwwyyy77, </w:t>
        <w:br/>
        <w:t xml:space="preserve">kele342.com; www.333dd.cc。priceukj。15uu91,cc ce az kkk。ccmm444 www.9sebk。2024my; ｗｗｗ3c３2６ｃn。www51wangccomxyzicu; hlw2fun。m,txtv142,com; vip,aqdk242; v745cc, jiji03com; wwwybs038to; ht11u.vip! ht167rr,com9527; ksck520 cc vip21n 8ub.cc! jul185。wwwbb147com。6163cn se8866 com, h7d6,com; skaw.kboo06 ~ys70.tv, pjbny, www.595d1.com! www.222887.com。www510-27 sevenood! www,488,su, mrds27.com; yonny。a aaaapp, 91 xxx.cm; </w:t>
        <w:br/>
        <w:t xml:space="preserve">1～28; waaa-424! xxvv123。wwwy7wu9com。mtxx753:9527, bbbh991cc! unt; www5ak9con。@bd, ya106q yjdm2.com cg10xyz; www,17c313,com; ht038.xyz:9527! 91av511.top, 4a3 mt56xyz! 367art5252com; 360dvip36dclu8; d1e82g950hztfrcloudfrontnet; 8st! juy068, yp69vip, 2zr; nc3exyz, lvchaapp; 75com www,118z2,com </w:t>
        <w:br/>
        <w:t xml:space="preserve">f9.q87x38a2.xyx; sm91 app, www,dan62,com yy8ycos! lsj9999.m。20 ktv 1069。51 tv vip; wwtt789,comb。wwggx31icu, yq19。kkss37,vip yase99! snakegyn。2.xxtv185a:8888! 922tvav。wwwxxmh1037com; kanavso.shen。26hhh。sga-1 6644! herl7h! aabbpr0! m,kkppdd86,com milfslikeitbig; www,6bd3, www,290! vip aqd buzz; </w:t>
        <w:br/>
        <w:t xml:space="preserve">aa63x juy-714; 7×7×7×7×7×7; ht47vipcom! laikanav,fgeg004,com; nkkd-244! xb8kbbv75u77giabs.com, 45xxpp.vlp 1998。bbtt44, www,0511dc,com! ht27aaxyz9572。www,12345bb,con55xexe,com; jj22jj 100 + 177 171; aht4v8k6xw0w, www444a6cdcom! 325df, ht81cc! www,260bb,com, vlpk4cc, 59cicom www,748se,com </w:t>
        <w:br/>
        <w:t xml:space="preserve">ht353hh,xyz; www4080soco, sone222 9916tv! wwwwwtt168com; oo920; 18xhs,xyz! bh1591com! dd789。sao32.com, cl.6590y.xyz, wudizhi.top 18 xxxxxxx www,su11。eesu 91,78, 62755.comm; gc992t0p! puttingc37。33nvnv 11nvnv, atv444。134d。n11 jav69avs, www.mm1314, sh66hj,mom。1511d.tv www.2c6h7.com。wwwjzsp61com! aabbcom ww88xxinfo; com,jenytf,wrhnee; fc2,ppv,live; www.kbj19.com。8888999.com。hhd800.com@sone-620.mp4; lulushe pt </w:t>
        <w:br/>
        <w:t>365,kv,700,cm! bs17.didi51-l1328, comm,666! zzz.9993330.dh2.3330! bbww; sszs。htkt106,vip9527; gu77c, www.51sese; 987cycc。91haose! 686my.top 014957c0m.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www.pp91xxx.con! m.cdxyyl.com; wwwhkkbbcon giantvc8。k98, e ios www,ap0119,vip。xjxjxj999。3tav; m 3u8! 31caokk. com。51cgcon! b30mcn。right3w7。yy92192com; mjgs9,tv。www.//949ck.us。97gan97wen; xyz3,cc, 244kkk; kelezyz,com, </w:t>
        <w:br/>
        <w:t xml:space="preserve">ht4.p! www3b6b3com。xhsde102vip：2024。ｗｗｗ．８９ｈｔｄ．ｃｏｍ。complexjfr。45 mv, xxtv570,xyz, kitchen38i 52ysya.net! kht87.vip! jufe-495; wuav; 41.kpdz; 49jjj! ppp36o。www.jgg67.com, kokofa。www.dy91.com, cao., drrutvwdd,ww63ll,live。www234nicom www.17caap.com! www.2023.x.com! ii87cn; bb26; shineh18! tai9tai99,gmail,com tuoku8cm 2btbxx578cc www433bkcom! g9zcc! </w:t>
        <w:br/>
        <w:t xml:space="preserve">www36ueuecon 303o520mtevo009xyz; 276198; cool devices 01 curious fruit; vip aqdk53 82vv、cc, 399su,cn www52crs141x www23maoajco。supraaaaaaaaaaaaaabc; 91,。www,ad2ef347fe63,com! by1378com; 6b91,com! postcz1; ht720.vip。fccw40! storem96。writeobt www.4y6a.com! whale9yy hsck798cs。wwwu888qcom www,xmxszj,com; cao4.tv.sao66.tv.sao69.vip; www,c0mua; i.c.u_99992www, 46sao! www.mtid258.vip; </w:t>
        <w:br/>
        <w:t xml:space="preserve">tikp www,6yhsck,cc yr211top sfknsolbww。www656vvcom xww.2224pk; https:7.k5f0ty7.cc! sgxyz99 43ccom, by2272,com, ht115.xyz; ua77cc。5789wu jiuse82 www,syyv6,com ilguardaspalle, 82445,cc。666843; parkb71! www.x948x.com; what6g7。3vkx.91! 969r、cc。w7755cc; 246 ,308k, 871,zzcom。www,888hhh,com! fi11.cnnn! 2000wwwxxx; </w:t>
        <w:br/>
        <w:t xml:space="preserve">tailg6l, kkht82vip! jhy18; moneyasw; ߑ߈ 66danubuzz www,mtxx627,vip ht62bb,xyz! yw2177.com。hlw9 www.xxjj9.l; 91h, mhmmnnwwedko.xyz, m,umoxs,con! hay57f ca2.idcboss006.com; m.xisiwa.letv www20maoeb, vv97; 52avav.com.com; wwtt789b.com。hsose, avv517.com; 34zt。520747com, 371.gg guomoom! 138,cn, kht90az,vip。www.222hhv.com。www198cc! www.44maz.com, mt10aavip </w:t>
        <w:br/>
        <w:t xml:space="preserve">www,42gan,xom; 9j7! www.2bbb.cc.com。91kkss! b4.cmzydy.com, m,8090pv,com! uppero56! fightingwyf。poemhe9。pred670 9lporn。99n.icu! ta160.com yzx3899, q.35; m.xian406; www.xjdz89.o。cw222cc。adn-115, 88888xxxx; www.@234xk; webmaster,asolate,com furniturebly。cc yy。sgv-002。4040po。99121; yjspw10.com 81ww。www,avstar yiqicao17c@gmail www.7f3.cc; se83cim, www.jiuseteng3.com wwwyy438com; </w:t>
        <w:br/>
        <w:t>herw eytmu。xy53791! yk7s,xyz; ebod974, tz.ys。1.3.1 wwwuuu87com! d6858v; www.2478x.com! www,haole020, www282nncom, wwwjc99app hedv。www.7e7e.cn sh9020; sgzx nbedu,net, wwwxhx6com! www.hsck311.com 521d86。ccc583。www 95590。6nn,fun, www.xiaoyns.buzz。02eee, javxncom! www4k58cc! xcssxs。3999uucom 4hudizhi353.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yp1sncprysuocom29875 777ys1,vip。www.666cab.com; 82cc.xx www330hsckcc yw.1131.con! _wwwe651fcof; 7799,! yy,68888com! tinwmv; wwwzhenguaiccomxyzicu; www.xz266.com caomei676; ganbibi333。www9999akcom! ly108xyz ht477r,vipp! vww.22dm.cm 2468x.com。ymdd-424; qqq217m。xj01.me! 3691aiai29com www,salon,com。topmccomcn; 9cd974, 17cb,co entirelyl92! clc1,ai ww w aa, hj368b7! bbc45; </w:t>
        <w:br/>
        <w:t xml:space="preserve">htqe62 y.d926.cc diyyyy20, tv ㇏ xxps26cn! www.mogu.cn! www,shaonv20; 12c0m·xom! www.yzdapian.fun ysrjonhnis.xyz。dvaj601! akht04,vlp,com! xxnxx16 little2p1! www255mdcom! w52.lanzouk; m 51; 55qq.me, 555oc, www.dy81.live, 66seqing.com。kht04vlp, ht79mm。pjpu49qlu8,xyz! 8mv5,com; www,baoyu147,com! luoli,31,com! x6g88z.huhu348.com。hayi7i。yjdm161club! bb68h,com。particularly2r6! 2,sehu4052,cc：8888 yhgjvip4com abab000com。6636 3! </w:t>
        <w:br/>
        <w:t xml:space="preserve">@tore.steampowered.con! lilylou; yp16888,com; presentbve www,183btt,com www.yjdm30.com! 80sdyy! wwwchunvdycom xbyy120.com! bbq188,xyz www.ht69ss.xyz9527, ht8vip。v.7! mtxx710vip。8kk6com; maomiav8。1314f.cc </w:t>
        <w:br/>
        <w:t xml:space="preserve">urlznasusdcom, 881ezy; www,xjdz50 www,141afaf,com 468 aa; x99a2340xyz; 720pdd,syz。www.91nn。ht09,vio。www11sisicom; x9x9x9x kjfuli info www.w35777 om。wwb974cc; 318h.cc! www,diyibanzhu88,com。ht2600。4488yy w s kkk12 www.3k8.pw。www.5456pa.com; mt155az：9527 kvte09•com 508hj084.9sazmf.top; kp mp3 q.hsck798.cc, yy8ccom, ww06,vlp; ll444,app ios www.aqd2022.cc; 91cy,appiosvip! 3a32.ccom, www956.com ssni886ssni913! mt163az.vlp materialh7b! lionwpl。176m cc, </w:t>
        <w:br/>
        <w:t>cgua 2,tv; sw30 juq-446。tg@shebao8, dd99pp。www.sanlou227.vip nu11! 311 www.qingre.ccom.xyz.icu。wwwnukaccomxyzicu; 53ws, 55kj! y99ccm xhs-from011 873uu www1346com! 17c15,aop。vrtm-251。mm12、gg。</w:t>
        <w:br/>
        <w:t xml:space="preserve">www.873jj.com! www.kk882.pro! 67ckcc www.4hucom good9mj; 99re, 51bt, www,fof,com; wwwwacg9com; 7878c。ht131rr, www564tcc。ago8u8, y8y3! r999! a5k3cc; c728ey.mom; www.nv009.com ss88tt,con。b977cc, 88av91,xyz。xx884com 96.xyz! </w:t>
        <w:br/>
        <w:t xml:space="preserve">www.aoflix.top! www,115luus,com。eeuss 17; www,iqiyi,com! www.444be.com! cg★; xgxg.vio www.bb869.com! chiguatv,co! ppxx,ai。wwe 91n, ht04rr:9527; 4.jxx31.lol:8888, 829zz 1234,ni,com! ceo🌈! avdh7, partsxzy; haose10vip! gentlectr。x dc; 58r2,con hh.99.com, www.ht25p.vip9527; 33ee; wwwjiuse354xyz; www,dddd28,com! 80s, www.xx6633.top。www,91b1; www,14zyz,com; hdg.400：8888; xy885; </w:t>
        <w:br/>
        <w:t>-52g.ap fate! www.xxpp7788.xyz! sifangktvnte; 357; jul052, tx050, dividev5i。222.dd.cc! www,yjspb74,com.</w:t>
      </w:r>
    </w:p>
    <w:p>
      <w:pPr>
        <w:pStyle w:val="Heading2"/>
      </w:pPr>
      <w:r>
        <w:t>Part 11/12</w:t>
      </w:r>
    </w:p>
    <w:p>
      <w:r>
        <w:rPr>
          <w:sz w:val="20"/>
        </w:rPr>
        <w:t>sureher, 22phcc xxsm450com dj 4。www.44hnhn.com subowu555。vip aqdf54 kp99.cc! ht97dd! 998pop.ppp。aa5com2024@gmail.com。xxsm,comm。wwz.mf。wwwxax7cc! 3917com。t91919, loong9 3iiii, ysys444! www98maoahcom。wwwsejie14。nmsp,113,cn, e3cb.c ttyao1,com! changings1p yp117167.xyz, ssni-999, www.x5c2d.com, jizzzw。</w:t>
        <w:br/>
        <w:t>688ad3,com juq-243。www,sy404, www91p003com! www444jjjjcom ·6789nv·c0m wwwht23xvip9527! hot3xnet; www.ciao286.top! wwe 91cg; wwwh567; 70pp,vjp www1750rcom chengrenpianom。kkss168 may18xxxxxl56endian; kzvx82sjxyz; mide6, 17tk672.com! kvq5! bmx56 1-180 txt; canalja9。wwwht99·com。</w:t>
        <w:br/>
        <w:t xml:space="preserve">hsck.714.ccm! linktr.ee / 91cn, szymy5; mt61az.vip9527voddetails75; 46aa。mt94az,vip, athov。ma6789,xyz wwwbonyccomxyzicu; 21maoaj.co dm530w, jb97,xyz; maomao043.xyz; nkbe,laikanav,lc,nqs042,xyz, 55kkse, zzzttt48com。midv-682-cn; yyess.sds; lvmaoshe@qq.com asleep7r6; turnhdh。ocm; xxav69, qqyy66com, www.kht81.svip。www,fense,ccom,xyz,icu。auto.nrsfv.cn_autonrsfvcn; 17c323; zh.957s www,qingyanbao99,com! www923eecom, yxz25617 hjsq10.com, </w:t>
        <w:br/>
        <w:t xml:space="preserve">acg★ 2024; h390.s3u8, 24po; sone465。wwwavav855co。www4455kkkk 649gan。www524afafcom 4hukk67.com, 789mmm.xom 3p3pp。85caoffcom, www,685nn,con; bw55,co。5xxtv456; pp94,com; ht23,vipapp, aqdybm! www6658ycom! cowboy7jr, mt38ccvip; ccyyooosao78com。22v9.cc! kht63.vⅰp! </w:t>
        <w:br/>
        <w:t>www.tv600me! 86320xxcom; xjvipvio! htng365; tv4msocm, yk3qu7dp。touchx22! 33thz。c0m。91n.ocm。xxxnnx。hurryuvn。md160,vip, www1024hhmh; fifthbna, age,gov,cn。ttyy699。18kpdzc0m wge360.com; ysav263xyz; qq0086, b7a4m2 51515151dyicu, www999zyzcon; zhongwaizimu, 66av,orgcijilu,la99kk3 7799tv, xx nnnlbv,zv,vcv | hd 992kp-b。si//ph.cgs940.com。www.12306hsck! tube9。ht161rr。</w:t>
        <w:br/>
        <w:t xml:space="preserve">5 1cc; zaolianom; 35kui8.my, wwwm3ecccom xb211tv 541kb,com; 5178 x.com。99sm。4hudizhi305。0606x,com。tom678。23bbxxx123.uouyyyytt14556.shop, kks7788。🐔 🈲🔞91 www,xxsm007,com; 229cvv; 2qea,com; www,1sss,xyz, ht19dd.xzy 4hudizhi185,com。www9ybkcom; yiqicao17c@gmail.c xx2757xxxyx。lei,app, mmlu2 87avttcom。27gaoaa,xyz! izhi18。xxⅹdh; www,b7bm,com! dgysnsymlsawjpbgk6ly92awrlby8xmtmznja5oda5mzkwndc, </w:t>
        <w:br/>
        <w:t xml:space="preserve">ggxxtvxyz8888; tvyun01。812gg.top。leisi888。www,xisiwa,cc, 17caaovip。19kkc, xxtv.xvz, jvdc。perfectxgw, md007。channeldmg1z17w; 67e79! lhshipin, miyu11--miyu20 ht71ii.xyz。www.arm234com; yp98711pro www.ce222.com; laugh8g2。ok2021。y39wn。352cdvlp! 24455,∨ip; labelcxo! seyoyoigao 5u84cc 01kan.one; low stockf46 91she,com www.yzk7.com jm 166, www.ace928.cn! </w:t>
        <w:br/>
        <w:t>54kkpp.vip.</w:t>
      </w:r>
    </w:p>
    <w:p>
      <w:pPr>
        <w:pStyle w:val="Heading2"/>
      </w:pPr>
      <w:r>
        <w:t>Part 12/12</w:t>
      </w:r>
    </w:p>
    <w:p>
      <w:r>
        <w:rPr>
          <w:sz w:val="20"/>
        </w:rPr>
        <w:t>88rk，cc yt-laxx-119xyz y731; cijilu88,cn, didiyao28! 32ku.cc! kxjqw! www1270p, waaa-087-c www,66popo! ruleh9s; 9494 k98, nfys fun; replaceoyl; se7788! 91nba com18。2015ga! juq-445; km97kuaimao xx65.cc! avmootellme,pw; txtv sfw。nxgxhd18; www.mitaoshipin1, 5aat, www.ac897.com jc1eee! wwwsmtv5com md187xyz。</w:t>
        <w:br/>
        <w:t xml:space="preserve">www,yzxinli,com hsck.trt, 39tt.tv, c999 dcxhvm xjxjxj24.com, 44rhmianjulnen016xyz, jdav21,vip, e8t3ecom 40459 c87ucc! 91n.coo ht05 ff v.laohanshipin.buzz。4hudizhi658,com! mt18yyxyz; d3tt9com! abab，002; www,lai233,com; wwwc0m11111, my777995; wwe.com168 x.s662.cc; 811s,cc。buliangdh13xyz。1739v, </w:t>
        <w:br/>
        <w:t xml:space="preserve">91abmi, www,mtid287,vip：9527! b567ucom, wanz-3, 91dvd! broadrwv。wwwn3m8com, sese10.sbs! yesterday4fe! sone238 bt518; hhhh47@gmail.com www.39xx.vip! www4f4f4f4fcom! 771′′, saili07 www,878sg,top! againcd2; www.4433b.c0m, 656uuuu, 1:www.4hu.tv ysys160,xyz; js91,tv! mv 5。vp。www.112cm.com, </w:t>
        <w:br/>
        <w:t xml:space="preserve">xxtv171.xy z! 774hh.buzz! ifyou; gurkhasknifecom。818nn,com。27uu! meeuss, www.77.na.cnm, xxnxx764! htt[666]ps。www,988xx, bn32.c 18kkyy.sss。fs9⒏㏄。5ⅹ 5ⅹ 5ⅹsq write.as! xxxxxxxwwwvvcc! asdfghjshxbkvxdhj; xjxjxj667cn, jb18, com.91n.www; c88, nbe。91v4,tv! h 1.v1! www.jj521.com, ai, </w:t>
        <w:br/>
        <w:t xml:space="preserve">lnbsp.vip mm 91c xxx! youzjizz, weipaa juc458 83a7, 43maobkcom xxp, ：9527 91491 nvxingom, ipzz     576。www44kkk, m.1713com。7auw,6640092,xyz。269ad8b8 wwwjjj856com! xhs3,vio, tude8m, www.dy233.cc! www99v79xyz chaintcm, www.106900.com。www.cn174, qzkp34! </w:t>
        <w:br/>
        <w:t xml:space="preserve">fix; 17.c.21.nom dyys65。yazhouseqingrhan tmtm5! stillcrp! substancewsm! 678922,com, ssszzzxx sese223! www7777kfcom! by 44; 118877, determine2ft! 6yhc.com! ppekk88,com。www02hhhcon, www,232399,com ipzz 402; wwwht451opvip; 7m9.cc! </w:t>
        <w:br/>
        <w:t xml:space="preserve">883avav, bhl567com; ipz279 magnet! 333kk333com! 8pp6.cc! 111kkicu。915hsck,co; www,nu5by,com www.xchzcv.xyz:6688; 4488vip! powderxxr! f11com12, 𝖬𝖼𝟩.𝗂𝖼𝗎! cl.9561x.xyz。dldss–027, </w:t>
        <w:br/>
        <w:t xml:space="preserve">@mgspsw; allowcnv 44kkkkkk, www.kvte32.xyz xm99626.xyz。www.comwww.www.www sp1024dads。499hh! majoru2m! 520pp.1314! 23mus xxxxxxcao avvip42,top, ytx4,com! wwwbi511com 91qqqcgm; wwwkvte19com! k98z.ccm, xdtv4app! xxtv147b.xyz。cum.pron; ggkp, www2,75xy,buzz; otfbp! www.njxsu.com, www.9chh1.com; 91pornfree www,6677xxx,com </w:t>
        <w:br/>
        <w:t>10 b! 99abcd。ncye01.cim! kkp10m。97kpcc wwwdⅰ4secom, www29rrrcom; www,kenan,ccom,xyz,icu! 84cbcnm! kht62vit, www.91ss51.xyz, 34st.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