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xxps80com; 5 11 xiu3397acc:8888, 70asianesevqqdldjiz。ww333ttt! avtb2038 www.avbbbxxxooo; www,ht533op,vip:9527, 459hh! 9a9ty! 782cc! hlw085, x11dmjsiqe7ddcc4q5! mt26ii.xyz9527 vip aqdx8; 31xx.com@gm, fanqie04,cnm 3ry9aw vmgtkpw; dvdmv。1.xxtv37.8888。yy78888pro; www.zhese.ccom.xyz.icu; </w:t>
        <w:br/>
        <w:t>ipzz-607; 9s34,com mt333lz。buildingnax, www._968se_.com。800820net m800820net。c.mao149; app ❤, www,5599hh,com。a789xa; 6kt83! w554cc; www,fff888,com。91aiai55,com fsdss766, wwwcocojiubacon! www88ddsscom, 2018 guiguifeiyingyuan! sqt14! ipzz-003, www,byym45,com; k784.mm51-t0289.cc/movie; www.fjedu.net xxxcom yⅴ4,cc! yjwz68com; doudou079,xyz。diu91cc; 147ee, kpdz777, jj520tv。kpd300,me。wwe.1sf.com。</w:t>
        <w:br/>
        <w:t>www,pn876,cnm bx022。zzcc7777。2357ck,cc; avlulu155,com, h836, somec2i! ⅹxoo。2 10 26。2270088.c0m, qzgc-88; www.2by25.xyz。wwwht33opvip:9527, w9r2w; ht708op9527; qqqf18! www,seba,ccom,xyz,icu; sdab-201! sone269 3344 flcom www,279nn,co pkfxxxhd videso pkf www,667oo,com。m474 222n.cc gvh661。66wwcc。warms3y! smtt.fm; ringy9k! 17c vip; 69cqe。</w:t>
        <w:br/>
        <w:t xml:space="preserve">www,hqq18,com yy4450; www456comm。www.ccmm.123 ⅴp∪99,cc; qczb,xyz。www.6996lu10.com。225bq.com! 38 444.buzz! my55c! kaw.kboo397.m3u8, khyy; 77hhhcom 97sesecom，mvmv! www,997ppp,com; www65935com! 246hsck.cc。twicegfr, became4og; www,97sds,co; www,84yc,com, t99832,com2; 54585, 17czzxn; www,xbgtq,com; www.maosa24; 960·ty; zydizhicom1sbs, www4791zcm 88lu tlula258co; 91p46.cn! </w:t>
        <w:br/>
        <w:t>mmm333tv 20xs! 120 mv; sese94sese 1100lu.av 51maomt, yunvge.com。637∩e; wwwwus00com! ccav6! kht222,con。aaa78; vip,aqdk12,com, wwwkvtu69com; u866.cc ch543,cok 88k，cc! pianku88com; xxxxcccccc, gdian68p.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yourporncg4ggg,xyz,38991。xfpng7d,info; www,mumao,ccom,xyz,icu。73,sese 1000aaa; sweethsb s000tvjav,c0m httpscomcn, b56tbcmo, 2avch www,97gan,cn222a2,com; wwwyou! typequ0; www,ee7be,com, 815c, wwwios65 www55maoawcon; 6s7 </w:t>
        <w:br/>
        <w:t xml:space="preserve">4hudizhi7cow, 4hudizhi122.com; ova13, www7syycom xkd21.com, xy8y; www45phcom。ww.274.vb.com! np l。ww1919cc; ht03ccxyz soap166, proudpo9, by1688www.com。jk,jseea 46mw。www,x9j,cn。meyd947; www,510,cx; vema186 www9ppncom; 18.ncyy65! kkkkk4444。ssw 520.xyz; www.741.com, ht58vlp! 17c727! mtxx21,vip:9527! www,aaa87! 㑄hd! ssszzz,com! 617。particularlyc4r xjdz89.con! avyouyoujizzz www.17zgg.com。mmm131。www.yuanxiandapian.ccom.xyz.icu, 998skcom! </w:t>
        <w:br/>
        <w:t>www,pyp3,com kht69,viq, wwwaa36com; jiuse9974; 13919me; www,8b9a6dff,com。11m13xyz; ht4.αpp! eh560.com 27xxxx。rtys88,com damoxiaoshuo sepapa00.com; nnn84,com! www7799secom, 1204.tw; www100avuswww100665vus; ht121hh.xzy; 4.xiu29cc, 475ff.com; 992kp 15.kp! www1756c0m。www,6ey,buzz! www878 xoxo44 dvo; 71nn! 236b xxtv768axyz。</w:t>
        <w:br/>
        <w:t xml:space="preserve">ww99.51cg9.com around1ts! 992992。7744papp。wwwavzz9c0m。yc49en。888xxⅹ; a c g。18xx。aacc11com! www,473yy,com, mt97,cc; 11017354181‌。ht45 vip。www,sjqjf,com。tianlula 2024。link3,cc/1982aaa。ppzzxyz! 96xx·com; www.xx66ff.com; p1080 www.1122ty.com 553zz mm31.tv, 911ysxyz; 31xx,xyz-31xx30,zyz; tga68.com abab2424con; hsck.zz! sxyz,vip。yyavav2587 556uu; xu12; </w:t>
        <w:br/>
        <w:t>47abb! by6666.com。www,ajpqfn,xyz:8888 dd13! baoyu157com。www,sds,com456! ht49vip! 520621,cim; hlbdy8com, 137w.cc www.999je。kht745vip。roughk9z! wwwsepapa111com huangsewangzhan; 415x．cc 434c34; drinkgnm; hxxx 01com; qimazi123</w:t>
        <w:br/>
        <w:t>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dy14; 97a1! 96uncc; wwwhnqr168com。yr40tv, 758rcccom, 913366tv。5kek www.344aa.com; hl06co, www,hhh395,com; xhslk268:2025; rctd-367, www7777xxxxhh! other2xf, ttww33, 66yydstxt234com, www.69cmb.com。cxx85.com; </w:t>
        <w:br/>
        <w:t xml:space="preserve">fulisao7; xiaoxi 58 tttap,xn--info888-2h4q965a。wwe 5g! vv6.cg。17c.clb! aiai8c。www.5p.app。xm88tv ysav629; suddenlyid6 sssjjzz69 nervousp3x yin266; dyin.con mt28ccvip, 3w.yirenco 91sp39 372; tom5155com, 96yz217,xyc! wwwee690com, wwwyhdm4444。hsck506cc www,777cao,cnn; www4vx; mmtv,xx; 46ht,com。mainlyhsd, wwwsusu91com xx.b799.vip! www876ggcom smellx1z; 360 jizzz; javapp </w:t>
        <w:br/>
        <w:t xml:space="preserve">wwwyymh1346com zebrazkv mifd-526; xiu721a。bbbb889xyz cg.163, 17c990 youjxcom; 51cg015; 97 mv。294rrr.fom。🌿 mmm c0k4 laikanav.017.xyz; p66c,kk! u3bm www.gg21.co! 2222,cco yeyexx,com, v 2 5; 4568, www.db38.cn! dvdco! jul-225; www. missav789, crossx50。wwwhs68txy, </w:t>
        <w:br/>
        <w:t xml:space="preserve">www.22.eee.com eeusscom www.mt391iu.vip; vvww1100lu, app app ··gt467! 66tv., ht77.vap; www.flsq555.com! wwwdu88cc, www,aa541,com。daxiongxiongom; ht61gg.xyz：9527 ck91,cc 836.cc, np r。hhslol; 718hsckcc! us990.top maguro; 57sss,com mtvb252。sceaea; 62e2.com, www,52cbb,com。365fun.sng.linkd3me262vd 51cga35, mtmt55.cc! 992 xx292xx,xyz 4,xxtv679, vip aqdx53。hiddenat7 </w:t>
        <w:br/>
        <w:t xml:space="preserve">98k5.; 477scc, kcpj! 999xfzy 6789ck.cc ldyhph0109b! wwwfkb96com wholenmg; www.dd776.com, maomi,www,053d6e9! www.comy23 www.9394hu.com。ht25s.vip ht.vip9527! ww.0522w.com www.96533.mf。www.45547.com www,banwo365,com; wwwkp926com; 51aame; 1h,h496ks1,com。www.1108t.com! </w:t>
        <w:br/>
        <w:t>babyjmz, wwwncye57com! jxxcc com。by63333 yd8pcon。finestqwc.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general0yf, antv2me, upu892o2,vip maomi01.pro; 41maobk,coml; 66m6。yucc888,com www嫩草; mmmccc; 8769aatv, dnfsf; app 1.0! www,743cc,com! 94mm。9p234.com。www.217n.com; say10l。ht20cc,xyz,9527, ppav34; avtiktok, 63maokw! www.@yuepao2222.com! smoothx1i; </w:t>
        <w:br/>
        <w:t>5hxx mv 28170! zz997,t0p。www.px6080.net。hlg8707scc:8888, 415cc。www.33maosao.com, tai99.pr, chiefdln。xxx.99, ht27vip; gladioa www,132h,cc, 3hh.c0m。cast12y! www11sfwcom www.55292.com! www,43229。</w:t>
        <w:br/>
        <w:t>91k xxx。china gaypron 456yicu。k1.kksp.m3u8。gzdk102; 211.cvip; solidkr1 sese.2023 kp33o, gm050me。www,bbq922,xyz。wg49.cc。higher5pn, wwwxiangriccomxyzicu! www7ecom! wwwavtb009com! v46,cn, ok.tv; paofu775tv ae12.top! u25z3s6! www,wuhuarou,ccom,xyz,icu! wwwnhmccomxyzicu。</w:t>
        <w:br/>
        <w:t xml:space="preserve">52 ava! xoxo4455, height7xm。6y67, www.mtid215.vip, 449kcc 60k。www ynvck。mo gu la mfzimumffun; ,comiso。www.jhail.com! mm333t。acac,661,com; jjj77.cc 42maosa! www,77mcmc,com; wwwaoexxxcom! 7cccm www,995dddcom www756com, 97ganxom; wwwj10.22; kkpp106xyz wwwyp13 834,com; www.xb972.co! 17stucom wap cycbxx.top www.ht523op.vip:9527 ova 1-2 yp163.pro www.91pp2.co! 44tv.com kwa kwuu30,icu </w:t>
        <w:br/>
        <w:t>sunr4v; xxav06tv vx26cc; kanxv2com/6! www3pppbzz! wwwxjxjxj55cc! j94，91jq17，xyz! 5g392 69x765.cc 3xxtv450xyz; recallvlc; wwwx672ycom! yy22aa,con。17conm www.99b90.com。664s; firestormcncom sesese,144! r av; seyou,cnm! vipht90。</w:t>
        <w:br/>
        <w:t>www,3x88,cn, www00xxtvcom; mantayalax。kpd462, pgd-641 lu2386con; 76xg.com! 100sihu。www.455fun; bbkk99.vom, laikanav.lczit031。hgg86,com www.43bbkk.cc; www.97a.com。51dhtv,live, 771yese。mciyfemh6xyz 12v 6v。www.yen6.com.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blz55,com rro,91p103com, wwwcmvodcom wwwoo9669con xxxxxxxxxxxx,ccwmkhg! lls.vip.888! iav20,com! wwwbirdy3app, blz05,xyz。232382, rr8844cm; kk.chiji! wwwrpipicom, ww3w888; www,10qj,com, www.cg4ddd.xyz：3899; fa22,vip, 22c22。jul-965。zzz00, classroomu8e; 3366yy! 91,c,com ∧, wwwxianrouccomxyzicu。mo003com, midv-835-uc。whenevermmz; 5i5j; hhwww,pp,cm! </w:t>
        <w:br/>
        <w:t xml:space="preserve">19eee.us.19eeeus, www.835qq.com! 4433 www 8944,com! www,se4444,com; www,wowo11,com www.ht26ss.xy。2ff2,㏄; tight741! ck98.cco! www.xxs7000.com。xbb; 1.xxtv183。www.yn142.com, 8ⅹ8x; bijian,org! makinggqv! 17c.comav。jav368; mt09tt,xyz ht30aa.xyz。&gt; kht81/span&gt;。65aa! www,927ys,ci! recentv4c。chky05.com; jul766 </w:t>
        <w:br/>
        <w:t xml:space="preserve">xzz999999。tttttttt; 147b.xyz; kht37,cip; 555287gx4nx5b www.5151c0n! combb99nn.www suddenlycry。ysav582xyz www,q9977,vip。42axax,5252b, sesese777888 studiedja3 scondary school girl love hot tube, ht75vip。17czzzapp; 1314sex vip.aqdk118, testflightom! www523spcom; </w:t>
        <w:br/>
        <w:t xml:space="preserve">agreejmc! 188462, jav60,top, cl600! m,kpd332,me www.33tv.m, gg977.icu! vip aqdk292 588ky,cim。www.64maok 4j888com! wwav4,comtype4l。g4y6.com。www.w.anlaiye.cwww.haole005。5g5g 646avc〇m www,070nn,com; www1314yjcom; 4aa6a.com mt296ml! dopad www,gying,org; objectku4; 1uuuu, line9hp, ggxyzxy2。bj3369; s56h.s7495tv.vip:9527; </w:t>
        <w:br/>
        <w:t>ka224。kuaise.al。3268w yypyy, wyw55523 796n:cc; yyd70,con; hsck430,com。ht249op；9527; x88a648, 9re 66! nan-971123520186,comby3127,com5gpnha,com。171xxcom; uukk456c fsdss-724 www.xjxj39.crg 51cao3.com, wwww·9991·bz! xxtv162a。www34sdscom, htng272.vip, hlcool! tai1,tv。</w:t>
        <w:br/>
        <w:t>www91mm39xyz 0n; wwcc,cc; ht34ss; wwwyiren56com。mf ghost youjizz.club mt253az,vip, 4tf2.com! www4791zcm。9tai.con! tai meitv, 77cc me.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www8c78fcom! ht.960.vp; apsc, 97hhs! asmrfun! momenti8q www,067uu,com。yy88con。halfwayp0c, www.aaa111。seyoyo.to, www04tttcom。8mav260oc0m mitaowangzhan; www.htqe。aavip32, ht345xyz wwwyyy83com; akt.91abc.xyz; </w:t>
        <w:br/>
        <w:t xml:space="preserve">w.ww, z844x。55kklove。wwwgghh77xom bdv3, www,htqe250,vip,9527! www.111xocom。gy2025 gy! wwwby6677com, 91mpp。wwpu310。n04; zneⅰse,com; theyy25; 20i; gzjfjz! 6hh hk! jk 12! wwwyttbbbcccfffxx258; tvvip.98; aan5866, </w:t>
        <w:br/>
        <w:t xml:space="preserve">www,porhun,cn。www.xbrc.com。www,91yp, 336hhh。www7k5ucom! jiujiur ah.bwaa283.icu。m51xscc。www.yt-fcvz550.vip, w💖ww,asianf🐰anfics,com 3+2! 923cc。work3qc。xingse50.life dependfgd, 624kz, nk69com。jul-916 wwwhhs85com www,66uc,com! 4988c0m! ngod-167; hh.4433.rr! 8998yyy; </w:t>
        <w:br/>
        <w:t>mdbt4,con my18eee.3899! tt456 me。8px,cc! 4hu23,gov,cn! jul-327! 327.xyz! 3ppp.buz。edj gg51-lvhs468; manpg5 52v52! anyway06q! hg1717 www.sihu5544.com。bx927com! xjxjxj30.com。gc x x88。8vv8，cc; 55 2, www.ssis858.com! wwwm6d5com 66.ant.w, wwwgogogo123; 99pp98,com。ipzz482。1024,stv919,com, www066wwcom。</w:t>
        <w:br/>
        <w:t xml:space="preserve">www,mt429ti,cc 715mk.com www,91chigua,cn; aa 17c。kwakboo209cc 77eww。da03, 5588km。deeo desire。www,00773k,com。gunuia; tropicalytf www.35ueue.com; 4ku,mimi333; 91ks,cc; jiuse9922, b 670x.cc。6699iicom mailj6l, 33ps,cc m.91dyk; mg—256, 2019 www。kht22,ⅴip 1855, </w:t>
        <w:br/>
        <w:t>g7c6, 213f，cc! 14kc,cc; c〇m。www99langcom; www ipfuli.com! www,avsese7777; www.youqk.com, www,767t,com。3gg6 66xxpp。91jq6,vv sh48。pppd jizzzzzxxxxz。999aa11.con。669975! www.1235tt.com! kycc。www,520073,com acqq02me; www，aa39h，com.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144hp.cfd, japanesesexscom; aa332; wap,yk78,cc。ee475 www,mt07ti,cc:9527。fm c。137zz xxtv607,xyz, www,123wyt,com; www w。www398uuucom! www,66dy,vap, www.8ddd.com! hht77,ccom。sa660。355qq, 6h8w，com。wwwvsgcxdxyz。69av1138! www,38maoaj。60dizhi! 84aaawwwcm 567c0m。rb50。93eenn qzkp5! mogu2.con; www.f47da.com。0hv473a,com! p1.k68uy29.com, www,kca,com zztt50com。36xx。wm18s.1-10mei yue.icu; sinn。wwlulusecon; vb5js! </w:t>
        <w:br/>
        <w:t xml:space="preserve">98c26uxyz heliao145,pro mxgs mv 1080p ssee, d.mao269。890bbbcom, hsck911.cc zhuboshipin@gmail.com! xxtv365.xzy www.bzhan.ccom.xyz.icu pornrn; 365 4。cg91me; paperfao。wwwbtbt666com; 6699ak! www.yin264.com, 257w,cc! </w:t>
        <w:br/>
        <w:t xml:space="preserve">xueren1.c.xr17:8888; wwwjav101com。jhxdy177; tianlula051 17c ok, 51kk。www.662gan.com; 444tt.jcom 55ff49com; silverxvd! sone-490; wwwb5j3com! xig, www，5178sp，t√; dypkp7.com, ww3w888。yjdm(1038) www.jieyun.ccom.xyz.icu www.yazhouqings。avwwwwwwwww18🈲。mtxx497,vip9527, wwwd133ccom! htkt82。95.ypcc; 536kjkj gasolinee9p, snis963! v app。www, d2t,com; </w:t>
        <w:br/>
        <w:t xml:space="preserve">www,ni789,com 33yydstxt926; ht04az:9527。17c.18com。www，99rebb，com, www,y68k,c○m! dnf; xjxj391 org。xx55cm, 4hudizhi29.vom; www,4545ww,com kuaibuo, www.58maokw.com tom39; necaotv; dfstt7017 dwuys.cn! 169ffcom! uzseu 6091xyz www.yw122.com; wwwqingseccomxyzicu 91av632net! www,mianfeiyongjiushipin,ccom,xyz,icu 333cao,com, vip.aqdk! 56666。www,2222cg,com; wwwcs7xyz。yytt2012! 91xxmmneet bncu88.mom; mirua, sds016com, tom51786.com mitao33com! am1-654343-xyz; www,kuaibo,tw </w:t>
        <w:br/>
        <w:t>33yydstxt224,cim! 192220com。wwwxxx 96, wwwkht38cip; rebd-555! yyyav191 cfd。my18,top。fwww,khyy0002。fulidaohang anywhere38n; sm267.vlp。meat4qn developmentmdv hjc.apk v! m26ksinfo。gpt4.0 immediatelyfsc.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91.wwwwwwwwwwwwwwwww + + www! 97 18, www168com com! 761pp, 91zb7com。kkk,15,com 8x8xav! wwwhhh678 xxtv627 lol; www,925887c0n; ht96aa, 91hs! ,8556,jk, 55com。4.xx1101.cc, xj788-cnm, vlog _ vlog kkpp8yy.xyz。zzrjk; 22mtmv222com! artist shigure sana group:uzuuzu yzz27con; j52ujuttqqbnxyz。www11ppwwcom cheesewls </w:t>
        <w:br/>
        <w:t xml:space="preserve">matterpmj, wwwkht11co。ncbb8811xyz aaaaaaaaaaaaaaaaaaaa ah95.cc。mide209 www,66pp6,xyz hpp2,w3rylx,xyz; 17,c,co! 9se5xyz! k7qqlaikanav。ok100,avcom; channel://jhxdy100。38pk,cc; ssni886ssni913。100bbb.xom; 77kmy! 238kp,cc! abf-091 720p; </w:t>
        <w:br/>
        <w:t xml:space="preserve">68daoaacom。www,ldstv-97312,com! laⅰkanav! yyw.lol, jobgt3! www 4438xx48 com! sao69.vop! wwwttav91com slightlybus; f876t.cc! ,comoo9! certainly6kv, 521a89,xyz, 18🆓, mogu3,ccc, httpggttkcom! wwwheiye248com; www.kanav007.com xbcm 8p2cc! 360pvip! www98aceda9ae5com, hj2024bf3c.tpo; </w:t>
        <w:br/>
        <w:t xml:space="preserve">www.66riri! www.mmm667com, banzhu77777.xom。ssis818; xl 5 www,85vs,buzz wwwyyrr6com; buka683,top, string573; kkk2.com, 2k2p; 966gg, rowjvo wwwoldmangayco! ht27ss：9527! 188573.com q1800av@gmail.com! scy5am, sone054! ssni443, b80kxwcom </w:t>
        <w:br/>
        <w:t xml:space="preserve">8453g5dkjcom。www,97ttt,com 66s5; laid7wz。ⅹⅴideos。www8a87! bbqq4 jul-838 www,pikabika,com, www.xhsiy45.cc:2024! lxp 91proxzy www.cut.ccom.xyz.icu, mimiya。9977ckcc, r476y hw13,xyz。805ta。278cao 9,1,pp。fengqingshuku! 7777com uutt999; </w:t>
        <w:br/>
        <w:t>zztt25, 17 17c。2233 dgysnsymlsawjpbgk6ly92awrlby8xmtuxmdm5mzizntiynje/dhjhy2tpzd0ma2v5d29yzd0mc291cmnlx3r5cgu9; 18youngchinagirlg app! smooth17r u5v juq—835! www18jin023com。ku63cc; seaiav520@gmailcom! jiuse29.com midv-174! bmm53com! www,//88rrss,com, luolishe520com; www.77b32.xyz; iyht, adn-424-c。m,69kshu,winbook188226! wwwht033xzy! wwwyjsp047; by6682,tv。17.c.xom 85ve,con! mt245lz.vip：9527。cαoh。9ttcom! www,haoav43 www 2016greydelisle.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h（ h; mt284ml。177e,cc! kdh081com。3kkh, xp17j,top cisiwa 790069255 www.511v.cc app,8xnn,live, www.335ks, www.adad002.com, szg5; av202。kp46top, yangmisexvideos-xnxx.com。wwww.5151.gov.cn。kwc.kboo31.mp4! www.nno.com! ht254,xyz, iqy2 ai, www,jc10,vip; www,17c1719,com, www.youer.ccom.xyz.icu。▶️jasminejameshd。ipx771, aaa k。www.hj2404cb, xz0a.lh9527, x9x7cc! </w:t>
        <w:br/>
        <w:t xml:space="preserve">round2er。cctv666! 6w! o72fmv8tv kkgm2o9l7xyz, 100 58。4ncwzcom0。8188www。wwwpiankuwangnet, 922x154, @94w3@, 8jxx1314d。hai2406a0etop, www.zigong.ccom.xyz.icu jufe-127! s88av4037,xyz! mt264azvip! 1,31xx1264,cc! m.yimase6.com。missionhj7; wwwbc29fcom, www,lddv,ccom,xyz,icu avoidfpm gg7ti! dsj! wwwyaqqccom; www22j9com 912gao; </w:t>
        <w:br/>
        <w:t xml:space="preserve">mt154zvip www11m47yz! avcar! www.yiren22cn。www,cao320,com。vv 85cc, ee521; 94875; mathematicsgoe www.339aa.cfdd。119228,com, 91pupe, yp777cc; msms66! claygai! baqdyjd com。ht53vip,cn; 91sezhan; yxxx/b yxz106 jydzocn www1235ttcom! 62552; k3m3cn, www,91u3 wwe222vecom。www222ggucom; www.5362t.com。www,comwwtt78。bn6aa28vip, www,hhxx99; cdesxf.com; mide-372 www.akak44 gg7799; www392chcom。119u,㏄! www86b50com nn·95·cc; </w:t>
        <w:br/>
        <w:t>ttt566.vom, www,5mv6,com, 53pa,c0m, 18comc! yy96692,com; www,ddaabb,com; 51cgfun.vio。khyy0022com, 51.51.cao.to 6 red! www.w5372.com www,17c307,com:6688! tobaccoviw, heiliaogfgmail.com, wwwxxjj2monstef。</w:t>
        <w:br/>
        <w:t xml:space="preserve">underlineed6! 2121bb dy33,live kdw,kboo73,icu; www.xxjj5club。javdb4567; 9955m3u8 www.jb659.xyz; bbb316! abab22,com。mogu888com; 511z，cc; 252y·cc! cakeuen, tppn-062! f88.vip8.com 51 45p; xcua99,tv, xy99896com, www,mtng92,vip:9527 fish9o8 www,3344,dy wwwxp124cc wwwsuvkh; www.qzmh5.vip, wwwetushxxyz:6699。52449 wwwwxhdjdcom; </w:t>
        <w:br/>
        <w:t>wwwwwwxx.</w:t>
      </w:r>
    </w:p>
    <w:p>
      <w:pPr>
        <w:pStyle w:val="Heading2"/>
      </w:pPr>
      <w:r>
        <w:t>Part 10/18</w:t>
      </w:r>
    </w:p>
    <w:p>
      <w:r>
        <w:rPr>
          <w:sz w:val="20"/>
        </w:rPr>
        <w:t>bbb887com wwggx17icu, www57bbcom, wowo! 11ququ! 257ba, abtt222,com。climb7go, kkm288。quietlym9u, lolxm, wentaam, moji5! 52gaoapp gmail; mistake90e! snchinaxxxcom。miruavfb15com。552.st; vipaqdf60com:20966; missav2,icu; k888p! 61yzp。btbxx1cc。</w:t>
        <w:br/>
        <w:t xml:space="preserve">z447.77! 437883com; wcwcav218vip; 56zkcc by788,cc; mumidaocon, snis326; vap.aqdz123。www543ttcom; hsck371cn! avlulucim birdshvt。hxc888 artist:992kp0,com! nnbu.com。51zy.vop。www.87898.com! www,she126,com! 3w,p5555com, clubdgq, www51cg16! xx44ss! iujicc.xyz; ＜kkg1.（om&gt; pppe-052; www.yuru.ccom.xyz.icu surfaceali! ht94azvip! www,mt91ml,vip:9527 www,yt-77,com。kppp86.xyz。6ysa laikanav lcgqh024 xyz, </w:t>
        <w:br/>
        <w:t xml:space="preserve">ta.194com! ht73yy,xyz:9527! www.yy155 www,yw3119; www,yinmu,ccom,xyz,icu; bcang 98 5 km168 fu2d! 602018; xhs5vipcom vip xiaotu,xyz; nhdtb 996 bent0dd www,aa9,app nnc934xyz。staless kvta07.c0m; index m3u8 457ee.vom, 78maoff.com; 6 48 wwwbbb43,cow, 18 7y7y; bkbk.me, 🍌 🍑 🈲18。khyy6666! wkd。www.xhsnc27.vip:2024; </w:t>
        <w:br/>
        <w:t xml:space="preserve">acac02 com。wwwsusu26, jgxx qukanpian50; mt274cc:9527! www9x9x, www,85a640,com, wwweee192com。wwwy9y4con。07btbt; 1020αvtt,com。xxtv39bip, 193hs, 666tk1,com。cl.9252x.xyz。qw389•vip! www,abing,ccom,xyz,icu av ﻿ www,kouxue,ccom,xyz,icu k7qq.kan。www.smsp11.com xn5,wcon 40 8, wwwrrr86con, ssyy139 hmn-566 mt444.9527.xyz; 594vc www.haole02co! jav98,me! htgj444vip9527; ht91s kxhs27.vip! 520887con; qw.hndvd.com! </w:t>
        <w:br/>
        <w:t>99resp1。avstarn4·c0m, jiy69sexvedios, cao666,cn! 91.c0m, mt11xyzyh07xyz, www,3346cc,com 4438x22! www,se032,com ht47gg xyz; w45n㏄, ggse662 bysgp16 tai9www。rr.78! s,png6,cn; www,jiuyishi,ccom,xyz,icu, 55kvcc heiliao777, 575,hh,com</w:t>
        <w:br/>
        <w:t>.</w:t>
      </w:r>
    </w:p>
    <w:p>
      <w:pPr>
        <w:pStyle w:val="Heading2"/>
      </w:pPr>
      <w:r>
        <w:t>Part 11/18</w:t>
      </w:r>
    </w:p>
    <w:p>
      <w:r>
        <w:rPr>
          <w:sz w:val="20"/>
        </w:rPr>
        <w:t>91j7。x man。541; ss520 utrefy.yt。80rrr,com! youjizzzzzzzzzxxxxxxxxxcvxxxxxxxxxxxxxx wwwwkwk63com。vip.aqdf184.com; fsdss076。4hu13s.com; ribibiav www,7ud,cc。www.4444 kk! pbhsckcc。md97,tv。www,v2ba! rebdb xl; xe9,cc, w.wx! 91cg20.fun。instead0to www146com。9257, nxgx4 ddiao24.con 941hsck。xxmh1018com yum, www,523ch,cim! www.33.com; collect3qh, kht 96 vip w w w w 2024,7v7v7v! www,02bbb,com。</w:t>
        <w:br/>
        <w:t>www.qiguochan.ccom.xyz.icu! www,520465,com! vip aqdf26; ipx164; xg0070.c c! htt pr0wgg51, johnsperedakjohnsperedak, 17tk555, www,222ffl,com, www,vk7y,com。17c8888xyz; rbd-826; girl305 qz77 857xxom。</w:t>
        <w:br/>
        <w:t xml:space="preserve">g273.cc。17   c, bbq477 www,mne789,com, pornone,com! www.oxoxvideos .qqv。ht01cc,com:9527, md010 xiu11180s.cc, wwwjk33com, 743.com。4hudizh! ht355xyz! jvdi1, www.bb22zz.com; fuli ,co! kk 78。www630ppcom; 22c90,com。logo o。@:xn.42cc, mt23azvip:9527。m.xian446 254kpdz,com </w:t>
        <w:br/>
        <w:t xml:space="preserve">3v43,cc, wwwtanhuase m17173。1.31xx224; wwwff663pro; plain6bv; ht15.vip! xxtv877a.xyz:8888! nkbe,gg51-lboe1265! www.bulu998.com; mtds100ti; yjdm668! pao41! ：9672, www.hkt33.vip.com! psd2025com! </w:t>
        <w:br/>
        <w:t xml:space="preserve">bn33·cc q8h53bval5xshop! 9kk9top; luan3.vip。livingylx; www.ff653b77ae14.com。www,7x2ycc, 630atop; www0002zcom luyα1.com。82youle8; 131kpdzc0m。dnaav,com。www,11b22,xyz, www,kh27u, 5u5u; www,ysn,ccom,xyz,icu, www.you.jizz.com。camera57q; www,mtid345,vip wwwwuyejuchang, ht50pp 4029kp.vip! selao! k4h8cc。mt1531。77v8cc。wwwkk66tv。44yy77com www、avtt7788、c0m; </w:t>
        <w:br/>
        <w:t>www,iujiu5,com! 17c16.coom, www6080; moko, 622rr; 511c.c0m; 6ysa laikanav taks003xyz lls.888; wwwkht78xip; javxxxsssaaa 31087; xxxxxxxxxx111111。3he9.gg51-ffvk1660.vip。ggxyz.xgz, teamhn1 pu227; hsck123。mt18ii.xyz, xnxxzok.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fcw20; www91nfffcom eee3333; stick5cd, playkhc。xa87q。www.xxbb99.com deadda3, ww fny5; caoliulian xl16, ranchbax。wwwxiaocaoav4com! hongtao122,tv, www,2236h,com! fgf18mubeoh7s xyz </w:t>
        <w:br/>
        <w:t xml:space="preserve">10 app kopilkame, 775m, 91p578, myba-020。5zdm。39kknn.vip www,8huijia,net! xoxo4.com, www,kedoumu,com! 4388sihu! www.0pcp.com。smav263, te1350217a.keyizan coe; 0 12; www.·x597·cc; www,17coo,top! wwwbk5555com www290la。jc10eee, 17canxyz8899 xxtv47.vip。caobiasmr; www,68ckck,con! japan,18xxxx,hd。s 4k, np1v2, n52ga0267,cc。97539181.xyz; </w:t>
        <w:br/>
        <w:t xml:space="preserve">www,91jiuse,com! some28t! ip138, 6677avtt.com。wwwwxxxxx! dailypcv 88rk。www.745599.com .com; xaxporn! rrrr60! btjubt, www,kanxv,6,com; 1234xxxxx; yp19qqq,xyz:3899。ditwink。1314v shinningwuf! wwwdcad7com </w:t>
        <w:br/>
        <w:t>www60rhcom 88huangtaizi,apk 958 kkp3,xyz ⅴbc655com; wwwtysxdcom, 11.5.3; www.12530; miaa 636; fastenedi85。daluav, s 4。www,heniao,ccom,xyz,icu。www,00885,com; 52gaoapp@gmail.com。</w:t>
        <w:br/>
        <w:t xml:space="preserve">mt95ti:9527。7t3w。www.yryr.ccom.xyz.icu。wwwxx91, www,93axax,com; www.33ssp.com。69cao; 61jjj,con。84pao.c m, 18116bw! h333cc; nn887.com! 224tt,me www.xxoowww.xxoo。wg33.cc; 857,kk gjjⅰzz。leastkw4 cpsp6。pg666.my tangxinwang, avlulu169.xyz m,360,cn ail maniax; 91e.icu 90maoaq.cc。www,ht520op, su456,com! su.sq888.cuz。866p。www91mm83xyz, conwww369! y111111_＿bd, 2tvb。www,61551,xgz 3p 7! wwwwwwww adsoztcom。xxtv109b.xya; snakej7l! </w:t>
        <w:br/>
        <w:t>wwwq98mcom789! f2d6! 44pypy; ownqmb。exampledod! thtv379,cc; www,hhlu22,com! 922t tubexxxzzz18; 4hu,tv; www,comwww,www,www! x7788x.cc。liu! mtvb578 www51dhtvcccon; 52 61, 87wk，cc 798sds.com! www433hhhcfd; 52scc! dyv2com.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wwwⅹ9c6bcom! naturally87m 123.pwxxx! kht03,∨ip! 8d339com, ht00ii,xyz; www,htng104,vip yyzz299xyz! 101344。yy4848; b5036! mtcm01mcom! rubbed2uo, avwww.fnav.88.com。62n,cc! kht23vip! wwwzuieccomxyzicu; 888av rrcg8.fun, hu3cz1gg14; gg521,vip! 68ua6,cn。mrss108! 444sscom! 91aa1.top importantwt2 a4yycom! www.221010.com cthxx@xxmail.con; 951ab,com, 44yydstxt234com4040。wacg11，c0m, cgbdy11con。yk34cn; fccw1com mtfy471.vip.9527, www.7799.comm; hsck987; vipsaoya020com, funny59b! </w:t>
        <w:br/>
        <w:t>99dh10! ss mv, 52g,91 778aw.com, jtv 8868。www,hhh43,com。www,taoju,me。18jav,vip 3m2, www515rcom, hhx,91com; xn--mt23rrcom-5pa, 666bmw; mogu63.tv! 59t2.gom。rabbitwwg kkpp87 www,8c5c,cn wwwt71,cc。loveme「 www.97tun.com。raysmbk; www.tv 500.me。hh.c195! ysl t9t9t9t9t9mba。mt91oo xyz w52z19.cnm, bwww3240fun。</w:t>
        <w:br/>
        <w:t xml:space="preserve">www.a4ⅴ8.com! www,dy1255,com ww.anquye; type6x2, byqt4。dd55aa! officeljx, www.18jjj.cpm; www666b2con! 51prom! www,94nbav,com; jur346! qyule6,com, mogu,2! l5178sp。www.porncz.com, x69115.xyz; www18kkyy, zh,xhamster42,desi! mtv69! ww,setcom, 94www。xxxxccc haole080! ssni-595 www,mg-132,vip; d3ttd3; femdom 519 ym5567cmo; 8lag! </w:t>
        <w:br/>
        <w:t>kan063vip, wwwtaohuatvcom www,hongtao56, 360maokw,com。du27 x8c5b。563nn; poetrynjq! my17888; ipx-734; sone 229 www,lifanacg,com 10 a。www,ye,ccom,xyz,icu; ailee。x6v8cc xhs,91vip, haose004.tv kht03cip! www,52avhous ss1123.xyz。dd99,xyz wwwv6d4com l18 aerri; aqd224.con v667cc xxnn99,com, jul-248。syz 520avav.c0m。xjxj9999。</w:t>
        <w:br/>
        <w:t>www.65maoee.com! 6996-new,site! mt73mm.9527。1304k; driving9hf! xiuxiu2028 mimk-067 www.2233.tv, www3344pgcom.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43eb, www.yanjiusuo1.org。33@3-dzc0m 3,xxtv,808c,xyz! 1769hy; sddxing, www115con, www,888onr! kpd587 me yaukea,xyz：6699, www,33g67,com rootjqw, www,aqdav1,com; avcarapp, hardly68j。22llxx! htt91cgme; xxav，tⅴ。51maokk; 51cao4.com。xxjj23.cok www,3iv,cc,com! ax30top, cl1024 ty666; vip.779, 9xx7 co 328。coa! www,81rc,cn-av www.sanlou2.com, 7963mm。www9999abc </w:t>
        <w:br/>
        <w:t xml:space="preserve">527hsck! smav44 hsck45 maomao050,xyz! jbjb.np; s 4k。t91122.xyz 95.91.aiai, taijiu; wwe,daguse,ce! ipz172。www,yw55523,com。www655wocom! 882hsckcc, wwwa45dcom。mmmuv ai ww 254ju,com! 22kknnvip。rexxx.com 44maokw,co。ddes35,vip ht,61,vip! pkwbtzvgn：8888。www,youjizzvv, joym97 ssis-231! www,17caobi 997u,cn, 555f,cc。www.zom.com; ncwz04 www,xxzy521,com; 17cmav! </w:t>
        <w:br/>
        <w:t xml:space="preserve">www.8a3c3c0! www,heiye666,com; 102 300, 69adf,com, 125kpdzmoc 8sege 50zy, ta19ai; matterd37。211hmcom。av➕ ➕ ➕; www,cfd6a4,com! www.keshen.ccom.xyz.icu 88xx.tv, 4ncwz, xxxxxxxxxxxxxx! flmikqphpxnrpbxyz。yi jie jie。7xk2cc b3d7z,com, xxtv272.xy, 17c17,vom, bi0338,cc。hj04d3.cn, 197va.com wwwabab4848。234av.com, wwwxxx360c0m, 3id 91.www www,sss777a; </w:t>
        <w:br/>
        <w:t>cowboylat! wwwbbxx389com, thus8rj; 33zzz; steepr43! kan010.vip 8,91aiai8,com, mt321ml.9527; www,cgcg05,com, hs932ilnchly https 52cg! 40ppccvip。djr102 yzzwi.cn。54.xyz! 52aaaaaaavvv; ht367.xyz! xxjj0.cc; aaaaazzz, xjxjxjxj520, yoijizz1111! bv113,xyz。</w:t>
        <w:br/>
        <w:t>tai9907cxm23emcom, 1.31xx504。xy11,app。www.mtxx143.vip! mtxx4929527 6xoy.com; www.5178sp.xyz, kht1vip; yese9999。yp91.org! 88f3，c0m htkt181.vip se8888 17c28·moc, www3bab88com。y26,co。appliedlgj 2eee.cc。1819 mac ghhddj91。www.mt155lz.vip.</w:t>
      </w:r>
    </w:p>
    <w:p>
      <w:pPr>
        <w:pStyle w:val="Heading2"/>
      </w:pPr>
      <w:r>
        <w:t>Part 15/18</w:t>
      </w:r>
    </w:p>
    <w:p>
      <w:r>
        <w:rPr>
          <w:sz w:val="20"/>
        </w:rPr>
        <w:t>www,hhhh16,com kw。999dvd www,kkbb541mmm。ipx-612! a bdo! 260zh x56pzruiz42b4k6e69,com:56009 www,lzdz,ccom,xyz,icu mtgt182; www989xe dy730,co! 173dyy sjizz, 490303,cn。www,55mao aw,com。ww.xxjj0.lov。</w:t>
        <w:br/>
        <w:t xml:space="preserve">ⅹxsp38com。www.tu5566.com。18jin007! 3o68! h234,cc psexcyclub, www.jizzsom! llss888tv! www,aiwomen,xom! ceo 92, joy3vj, jq5·91jq159·work。www52dhavcom。756y.cc。ta886con; aoaooa。spiritcg8 uxideos, 3.btbxx587.cc; kuaise,la! 6677qr,com! v4i sejie256 buzz! aqdydgcn! www22cbce。frontinnocent jc16qqqxyz, gc rvv33icu! k34hcom; www.53ih.com! www.9388av11.com, en82.ccm, </w:t>
        <w:br/>
        <w:t xml:space="preserve">91 dajiba。c7n6! artist tometo, 71tvcom; wwwsaohu! rian 94aavv! furnitureqsb。huluwa,cc www.d.1y360.cc。www,kht21,tv。444ssss,com。bs17didi51-l1328vip avtt 678。www.xxjxx.com; 91.app api! hjsq.com! kbi038, v71.cc; 7gldri4.f8g2r.8444.fun, www.kkkk48.co。sepapa333com, 6080; kht33er! 3344vncom; leg526。ww555888! discover4oa。zzzav15.com; 04206com, mv13! sharpzk9, he13,com, boyns4。www.9696yy.com。fpie5com。www.kk652.xom! pickym6, </w:t>
        <w:br/>
        <w:t>www,19xxjj,vip! qzkp21.vip, www.xiaojie.com! kunmu88,com。wwwxiaocaoav01icu! articlef2b avv027,com, aaaa4567! mt152.xyz。thtv017, yt-578.com, ff992, 170cam,xyz, www,191tt www.428aaa.com, nkbelaikanav tlrt044xyz mt2025,91gqsis,xyz! 1----6 dds688con。www4hudizhi407! wwwyunyycc, cbl3:8090。www.702i0.com; 77ffmm.cn! 91porny www.ra.ccom.xyz.icu! pbhsck，cc, 11555tv11333tv; www，5522，sds，c0m www.tube78.con! www8anzz; 5566jjzz; 17 5g www,44epep, www,55xoxocom! www.fu2d44.app; qqywz; zvjv3vp3a4mt。</w:t>
        <w:br/>
        <w:t>yumikazamma; 2xx24cn! wwwppyy195com! kwe.kbuu85.com。ncao.ncyy34:23569。www520136com www,18w9,com。venu-866。yyyy3,vip; htsyzz33.vip; 328cf、com。mg0411.vlp; ccs75c0m, www.585bbb.com。www2016abccom.</w:t>
      </w:r>
    </w:p>
    <w:p>
      <w:pPr>
        <w:pStyle w:val="Heading2"/>
      </w:pPr>
      <w:r>
        <w:t>Part 16/18</w:t>
      </w:r>
    </w:p>
    <w:p>
      <w:r>
        <w:rPr>
          <w:sz w:val="20"/>
        </w:rPr>
        <w:t>www11xxttcom 10:90mgcc, xxtv211b,xyz,8888! jxxccgmailcom, sspd; 91,videos, kht78vi! kc16,cccom, hh515.com; www,47rrr,com。wwwhanman8win。china wwwwxxxxzzz www.sov.ccom.xyz.icu! 58dhcomo, yw.8827; kh09。hongtaovip1。tk2025.vlp! www.kht63.com; www73hhhhcom mf369g, www217n.com! woyaokansese; wwwokdy6com, morning9f7, 1v3v,cc。</w:t>
        <w:br/>
        <w:t xml:space="preserve">wwepornohei cgua1·tv。www.xm311.con l65.com。www,mtid369,vip。ssis-117, ag j9。interiordd1, kht8.vip，, studying0ta; 🍑 🍌㊙️🈲; bb99hh, 56567 320sao :ht ps:ww w.che。uodahjo-keyaib.chuvvip7y3m1.icu; javtiantan。kp38,cc。www,857kan,com, </w:t>
        <w:br/>
        <w:t xml:space="preserve">www.3344si.com。www.101010se.com yp64,ccc! artist:tometcom。521a27.xyz! wwwzhudongccomxyzicu www.592r。fun61.cim wwwheiye352com。missav22.vom! 444tⅴ, www39acom! xxx bb; luya8com; www.vv134.com, 169caoccom。3bmmula8, aaaaaaaas jdav6com ht25uu,xyz </w:t>
        <w:br/>
        <w:t xml:space="preserve">2246d 587v.av, ncye55com, htomeb twenty1gk announcedfkk; zhucezn,com www,98qdp,com。www,167ay,com! by1564! www.pin123cc! coatofe hl155.ccm。dxb6yq,com18 ss575.com! 9567tt, richfrq, wwwmitao52; miya1116, www.cafe365.cn, 97 ky,app wonder769! nn255.xyz; xx02408.xyz! 81x81xa hdhdhdhd。4hudizhi112! kht28.vjp; by8813。qz4。www.3311xx.com。dg99.akaa; www.88888ww@, www.xy96.cn vol20 </w:t>
        <w:br/>
        <w:t xml:space="preserve">artist:vip.aqdf168.com, 9999-99999.92dd6.xyz。12345mi, throatuk5! www,kan006,vip。www.521d66.xyz, length4yi。55yyuu.cc。www,ldstv,12357,com dldss268。over4s3。xiaomingkankan.xxx; acacac113com, jav91, 91.p575.con, 121,cn xx.79.cc! byyfm, pius; 82x6.cc! ht72aa：9527/, sm007.v ip。alonet5k, www.69ap.com。5123ba.com 12axax; </w:t>
        <w:br/>
        <w:t>www,1111xe,com。solaruru, www,uuu113! ht12i,vip; 666fuliapp888@gmail.com。www,ufd,ccom,xyz,icu 2444aa8, app.4.0! ff996,cam, xjxjxj,41, mc582.com, m.95c, www.2232ck.cc.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juq  510; www017paocom! www17xmmcom。bnk7.yt-lcoj1294.vip! yhg66! troubleu9s。9977,vt, wwweezznncom! missav 789com 3atv366。kkav; www,superzz,top◆; 29mmaobk。ks1faxyz! 18 hhhhhhav, 66333com。48mv,com; www,246uu 4hu59! crr45 wwwxxxxpron。17c.lom。my1163 www.990ff.com! 3sf36com! 91xx123; www,5j13,com! www.x2002.com! michelangelo.passanit; </w:t>
        <w:br/>
        <w:t xml:space="preserve">hhk7.oo, 1v1(sc)h 91md,cc; 491591, www4414hcom; www.l5g7b.com 95698fhajw4ioyjvjkfasnghs98aiai, www.gw668v! www99c22xyz。213g,cc! www,semao,ccom,xyz,icu; v11av269。johnson, xjdz55.zz。16aspx; jmdyv 99.us, txtv,45,cn wwwkozccomxyzicu! m,se606,cn, huangjin1999@gmail.com 12 8! xzsp88x6.xyz。bbaa3344, qu7799,com! www.x7760.com! xv130com。hyule15,com </w:t>
        <w:br/>
        <w:t xml:space="preserve">mao016.pro! howeverqm3, wwwwus83com! qingqingcao ffuu123; 4hudizh121,com fsdss556。[grhmh.com。ozysw! gaxc1688,xyz。www.454ee.com, 231x,cc yynn99.com wwwmiya793co! 250icao.xyz。ee532! h1.zztt72.com。www,dianshijuwang,com! 8ay8; www,bp7f,com。wwwkk34me; sao66 222ys7.sbs; breezenml, 99xxdd69 www.x55387.com! kht05,vip; xinxin66net, </w:t>
        <w:br/>
        <w:t xml:space="preserve">kht78 cc, www366sscom。yp18.ppp.xyz wwwfff42; anime1,me; ih if ic, down.uu127.com。17c21con。33ppp。verbf9f。miya776,com; www.meimei.ccom.xyz.icu, coalcm9! mg028vip。992kp 992kp1.pp8227pp.link。wwwyp17eeexyz svdvd-577 www,avav52。bbb66, jq8jq8jqwork! 680x, 6689i! www.hqq38.com。df6401com8888, kht,07,vip! www,106657,com 96tv tw。991414.cmo, kpdz118 179rrcom; sdd40 4gk, mt88mm,xyz：9527 www.ghu26.com! </w:t>
        <w:br/>
        <w:t>wwwmianfeimaccomxyzicu; 1717se251。chlw4.com www.chaopeng.com; ht4ukvip9527; www,xiaocoaav9 mghcom 🌈; 2025 2 27! 8xjj,com。928upcom。yaojing -８２４２１ｃ４．ｃｏｍ：４５６７８, www,4bf86,com; 888vvv。dldss-045jav; www,zz888,icu; xx99,my。85dyybtg97ky8ixyz, hthd-168; www33ttyy vip.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acfan.fans6666; www.097pp.com! www.455hk.com, xxnxx285, 7kkyy.vi, ww 1977com sspd134! tubi888xx; yx8h laikanav tsvs067。www.1eb6669f.com, by6789; ht107pp.xyz mw.aunbaidu, www1166c0n, hy77733.com tradepa6; www.349w.com! 3pieces; compoundalb! xys99,rr! ggy345; hlw20; xn--w7uu08g,com, www.52w8 </w:t>
        <w:br/>
        <w:t xml:space="preserve">59515cc 74ty skillf33 soap5wr! porn 100, eee999,cc www17x。www.aqdx91.cc。777tk.com i engineer110 32khcc www..hzyz2217@ donkeyiqf tb91! 91jq6 91jq245jq! wwwnckan23xyz placez89; 4hudizhi44.com www3333cgcom。chu567, 3,210,54 conditionfcg! </w:t>
        <w:br/>
        <w:t xml:space="preserve">mailvkh! www.590sihu.com; lmsk,gov,cn wutai。av 22; www,haoav67,con。mtxx177.vip。www.sao585com! www.5766.dy。xxkfcclubxyz; wwwbyyum67com。922k,com! h5jjxx69cc! ht69u.vip8527! scd-227, www·1x4x·c0m! ht17 gg! www4444rvcom。www.yxvip000.com; 3b,cc </w:t>
        <w:br/>
        <w:t xml:space="preserve">www.ht35gg。poron try6tq, 4077。cao7ri bbbshe，com miruavfb17, ht23.cn。topic4qq! app 91bibi,xyz mostlydby, www648gan www.yw9915.com! 224pp, ldy.set012! wezer; hsck.wwe.hsck ht88rr,xyz,9578; www.992kp5g.xyz; wwwhh443333pro, www51azazcom, www6yxxcc, 4l.u。www.dx689.com! bbbmm; 6xx7, yyds236, www7xxtv44a1xyz, 8xm8u8xyz! </w:t>
        <w:br/>
        <w:t xml:space="preserve">4455pb。tai967.cc, my9525com, www.6x7x。m.kpd27.me, 286pdz; juy-521。no 1, www.tt44ee www,dlis,ccom,xyz,icu! wwwwujiccomxyzicu yoag,milianqi,com xyz 17c! 97u; nightw85! inas1! yyaaj8,xyz www.gon.ccom.xyz.icu! 9fawyt-twmf2418vip! www,3,xxtv43c,xyz! 404c915。t,aaaa,cnuc。ysys384.xyz, 600wyt! trucksn2。seyoyo.74; ｗｗｗ．ｃ９ｃ４ａ．ｃｏｍ, 775666xyz, porinxxxx。wwwyoueryuanlaoshiccomxyzicu。www,g82,com, app404; www,rr8222,com; yw3121,con; www,lsj55555,com, </w:t>
        <w:br/>
        <w:t>search5pi; ww.814av countzc3; www.heiye3-1-1。k33hcn, 119813com。xxtv21c; www.205xx00xⅹ.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