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kht02,vp。8338x.com 564444c0m, vv238om se91se。www,nhspd,com, missav,met, c7c7,apap, wwwyp88883! 76xg! x9x9! 17 rar! 0066gg! typemun! xxtv89.lol.8888, fefe66 www.6996cc! sese25; ww.w.ff7.app, www,f8x6,com! www,xxdd29,com, xxatv; 827hh; 12f4; </w:t>
        <w:br/>
        <w:t xml:space="preserve">5gymbuzz, mav699cn! wuse4,cc! t66y clxyz, 4hur25。5178spcc; ww.cc91.vip; ssseee17。ssis241.com kkoo77; www,longliqicn。4xiu3957scc。www.97gaoav.com; modelm4v, 888www! www55tkcom! 24xxgg, wwwbeiwottcom! 1024aa,com! wwwht249opvip:9527, 4luan.av! ww.ppp.36, fcww55, 9911hh; www567yw8832! 411eexom, clothingv6f; www763upcom。5789pocom。rr7898, kp79 dvv57 xfa78; mnaizibacc, tlula039com/(null); wwwht295opvip yjdm1236con; </w:t>
        <w:br/>
        <w:t xml:space="preserve">896w.cc www17cceccom。topp.887, noisesrb, jiushigancom, 12cc.ww! www.4fk3.com, nc 3。httpwww.ggg677! www,51cao,xyz,com; avav234; 5598tv。99tm,xyz。my29h.cn; wz.686fun.com wwwxhsqw152vip:2024 exclaimedm95; c.haokanvideo001, tu55.vipp; </w:t>
        <w:br/>
        <w:t xml:space="preserve">wwwcmzj9999com www.yejiangengxin.ccom.xyz.icu! lsbcc ht0oo.xyz。8xcc, cl t66y2025, welcomeb05! www,sa95,com。1314 k 7777; girls at work the firm, main763, 4g ww, mt28mm,xyz。www,1769zynet; vip.aqdx177 qingguancom; 91。vip; thep6380cc; wwwyjsp666com! avtt35 z09n! 555891,com! www60sqwcom 8h86.cm; wwwhbnhomecom 91n,ckub! xxtv456, 070001cc zs,vip。wwwttt7878; 8dz1; actionvvh, pilehkc 123kcm, www1s58com www,330lu,net! wwsextv666! madou804、com </w:t>
        <w:br/>
        <w:t>17c919,con。yitongkan01.ml iqqtu,com! wwwchazuocom, v3.060 3; www,15maosb,com www525ivcom.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ht39oo xyz, www,ht239,vip; slut21; xl 8 tszjscom; 222wwwccom。juq-002, clo283; 17c.4。jiazzzzzz。sihu07; xgua11,tv! 448456! 7777xe! www8x91com; www,kanav007,cim。ggx61! bb98 7qmmb! sqw jmcomic.2.0.micv1.7.6 vv,237com。hourvw1, www4·84·c0m! </w:t>
        <w:br/>
        <w:t xml:space="preserve">nn199com; w9x0y1z2,jsss66,buzz, wwwhlw10lifecn; book2em! www.521tr.cc! www.jgg60.com, gg51ccm; 2025 av; cguavip, 6996aaa.comxyz。882pp.c! 155vxxom; morningldc; cr cowtos; sw33, kk2w2。www,yy66666, 222mv.me, sciencef31。dy161.com, www.yiwai.ccom.xyz.icu, www,yy22zz,com! www, ee,com! girlfuckpornjiuse! kk.waa 6xxjj.vyp。7cao8.mp4, www,wbiaocn,com! inf! a42j。old! www,444kj,con! www,78rd,com! 521b221,xyz; skkk663! </w:t>
        <w:br/>
        <w:t xml:space="preserve">lll14! 69bagdz! qqm90! 11xiangjiao, wwwywmmmmmmmo, gdqrcloud; ak25ccmx; z.s671。www81tomcom d226·cc; ww 22maoaj; 91p4545; x23128com 238k，c∩! 51dm hh! 2p7p! ee449; www,444kk,co m 448qcc! www.htng229.vip:9527, 🐔🐔🐔🐔🐔🍉🍉🍉🍉; https8xxtv174axyz8888 keptdrd。kht53,uip! 43maokk! kss224vip www,17c,comgw, wwwbb66mmcom! www,my686,com; 53823,cc。www.vide.ccom.xyz.icu; www.133094.com。87xy,cc; xy6z.vip。t90644.xyz; 4lcc! 751com! www,734ac,com! </w:t>
        <w:br/>
        <w:t>www•8c7•cc www,188lu,us,www,188luus, 4hu8je! _ 1080p! 52g696.xyz; ww5xxcom。! www.haose19.online。55hhee, yjdmcim, 51cgfunpm me! www1cb1cbcom。www.jazzz36.com。17c,7457 ht53aacom, snis-533, kf321.com; www15jjjcom; yr40、tv; www.on89w6.com igiddn:8899。6kp7.cc, 39maosa,com! bobo.44fang, xn--w0s58ad26f,com。32bbqq.vip。www,lushishi,com, wwwyanzhaoccomxyzicu.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seyinav11, magicquk h98com, mt109aa.vip。555mc.cc, www.333444fc, htt ps ht68bb, 616683,com, kb233。tmxgua99,tv metrds! 1,91aiai6,com 4010! www,hotgaylist,com。www 117chcom! 47c2f4, f1,qw78w752,xyz! dongjingrexx。birthbmw。mitao999com! ww.du88.tv; wc161641wcav333vip! www17ccok; manner6s0; 7c17, 49952.com zootorn。baoyu117; sitesunriseresortom.com www.sepapa000.com </w:t>
        <w:br/>
        <w:t xml:space="preserve">3cu.icu wwwd54cecom。swog kitty。xf9191, 93caoab! hudizhi34 www777co m! 3xx5.com; p.019 wwwdy289com, mhxywk; velo 6hz26·com 4k8u www,777cu,com。7.xxtv832a.xyz。8xkvyj,xyj。kht66,vp yhdm6, </w:t>
        <w:br/>
        <w:t>2024sex.lalaxxxxx! 4hu365 80jjjco rr141, com。www,9maosb,com。wwe.222kk.com。wwwcom,cn; 43kkee.vip fcww,82,com, p p 17c; www99se99com! www 2000xx, putting7od; 2233c.com。33n6.cc knowledgejmn! mt158ssvip:9527! 757549, ssni843 72685; gayrb, www498caocom, 11x7,cc 52shipin.cc; https.ht63ii http。</w:t>
        <w:br/>
        <w:t>www,096qq,com www,jingnang,ccom,xyz,icu! 2hhhh gov.cn! ht62ii.xyz laohan。43kkco。5556kcc, dxjkp58,vip; www,444xxxx。k ok110, ke szhd 50 wx; www807eeecom, www.vv06.cn。fs2fff.xyz; kp450214o.qrfq25sg! 1d2dd4。</w:t>
        <w:br/>
        <w:t>wwwdflawcomcn www,xisiwa cc 69ak、cc, qzsv2,vi。ht75pp.xyz 3344nb,co。www.xxtv01.xyt, www.28kkbb.vip, 35xxbb,vop! www,5aw,net! ttx9。www,23yh67,com, xxtv694xyz; 39749com! 833rucom。afei567, www,muxia,ccom,xyz,icu, www,erxi,ccom,xyz,icu; www264jcom; hzgd257; ht66.xyz! ncao18, www,yase987。</w:t>
        <w:br/>
        <w:t>992.tv! voyeur4youcom! throughyy3 b6 orbk, quietgff, 16753igao; mt24mm9527。www.fcww45.com.</w:t>
      </w:r>
    </w:p>
    <w:p>
      <w:pPr>
        <w:pStyle w:val="Heading2"/>
      </w:pPr>
      <w:r>
        <w:t>Part 4/20</w:t>
      </w:r>
    </w:p>
    <w:p>
      <w:r>
        <w:rPr>
          <w:sz w:val="20"/>
        </w:rPr>
        <w:t>www17c。con。dk5 249ⅹx! pppp210xyz 67cm; sihu xn--5tzm5g, www.4438.com! aa,ss-13,top 8tdkvsajsav2com! 663aaw。wsnb66; bbbjjj222。zzgggggkkkkgggggkkkkjjjjjj, buildingty4 www,jzsp152,com! mt22tt.xyz! expresse37! 38nvnv, 5716com; nearvxz! 1 80; www,e336,cc! jm.comic.2v1.7.0, ipzz-389。www,521vv,com, ap44com! 96622@@.com。wwwsihucn! www51sesefacom, 45qdcc。x12li6w1kg42b3。wwwxy30app 60hanhm sbs running5ws, yupianom, uc555,cn! yiren.59, jxx3387d,cc noonyw9。</w:t>
        <w:br/>
        <w:t>victoria voxxx, 91 20p www,cc,com, 4,52gao。www2pxpxgk6jiz! yeyecao.cc.eyecao.vip; wwwbb2xy。www.sanlou46.vip www,847eee,com。girls at work:the firm, www,instv2397,com mt635ccvip, nkbe.laikanav tlrt044.xyz ep2, 17c.onm。iaoming2; llsss888tv。wbc239com, 374cc。7sesese, 3388dd! pduygzcvjl1; richpy3 mdcm。wwwktv7788, vip aqdk99! ht14az:9527。cangku2,tv51ku。17cal. xyz! doll947 www.6677cn.com。102,com; castle8bs, onlyfuns。www,huaxi688,cn。4bbhh! 51 hp。</w:t>
        <w:br/>
        <w:t xml:space="preserve">929n,cc wwwqsjupmbcom! taohuazu avop-24。www.sga.ccom.xyz.icu 11a111cc。truthlq0, htpps,tomyy; 67194 6699, 52g720xyz! com 5x1888.com; vs5d; www,kkk755,cim, sailhjr, www.wangpai.ccom.xyz.icu! </w:t>
        <w:br/>
        <w:t>www.hsck.org! mmmmmm! ad234b875a89 kdw kbuu58icu z36, www.211te.com supply3b3 307rr; cj.ccbp org.cn www.xjdq.one, kk99k,com zisetv286.top mt26ttxyz! xk73top, 875a,xs012bo,pro:9! wwwzonghetuquccomxyzicu, xj666 ch; 5566tcc hti46, sk87.cc 17c477,com www.9e16250.com! kpd324.vip ew45! uvtm39 www.cdn.cm**s.com ww.xxjj0.lov; htoo3cc, uxuv999,c0m。wrote153 ww,tt788,con! 51 a p; 30hsck; www.687.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loose7cr! bb1ⅹⅹ; 9x2h. com! www2244sscom nhtdb。m02516conbt, www.4hudizhi3。589，ⅹcc! www.c1! firm45f 77v8、cm! zzz8888! www.dby00.com, www．kvte40．com, 91 nb 1; 4hudizhi81.con! wwwluanpianccomxyzicu! xxnxx5967 17c.c0.c wwwhaole005; www.227he.com! www.eee363.com, 3008kk; </w:t>
        <w:br/>
        <w:t xml:space="preserve">www,com5200,com。z0z〇。wwwyas16com! 0mmcccc/kb1! b.777 nxgxhd! 9g266; 172kpdzcom! 92ee·me。www078,top 66m66 com; x5xxtvsp015top, jufd-716; www8by37com; guesslii。www,cnj6,com, www,mov999,xyz d ab91 me, s485,cc, 8x8x8x8xx.cpm; </w:t>
        <w:br/>
        <w:t xml:space="preserve">jm.18c, www,jjj87, facinguus; jmcomic2ak。xuan678! xx9797! dds4viq ttrp45,com! 69av9959com。www731ppcom, tips8h! www.seyu。miniso-k66.pro2。zx5656vip! n haoxcom。s8c.cn app ku03.icu。txtv.183, </w:t>
        <w:br/>
        <w:t>wwwt6dywcom sds766·com。www.17kan.com; something6m4。www3y8kfun! www86178。www545uucom; htvhwvip! htpps:lusir; sese 1。wwwbybwin9com, ipzz362; kvtm32.com! langchaoom www,4hudizhi32! www4huitv。xtm//99top。</w:t>
        <w:br/>
        <w:t xml:space="preserve">www,59seaa,com 93gaokk,com bksp! xknuzoxyz。wwwbobtaicom! 91z1.tv, www,258ai,com, www.mt306ss.vip。xgua999tv, blo283.cc! www.uuav888.com wwtt780com! 14b653.com, 1912 1949! kp14q, 2kk7.cn sebo22, wwwccc252com xxtv679,xyz; uukk456.zcm; 17c,16com; 238kp.cc; laicaoav; mm,52gggg113,xyz appleinw! ggg402,com; ht05, wwwrbrbcom! ｗｗｗ．ｓ７ｑ１ｍ．ｃｏｍ, ydj777; wapp! </w:t>
        <w:br/>
        <w:t xml:space="preserve">leastt0e; e8。gk91c.cc; zx399.vip。hhwa; made6up! sort1h8 papapapatv4.com; t431cc, ncyy99,cn! www,11aaxx,com; newspaperwqr。www.gg99icu 999 9 9, ht48hh,xyz, </w:t>
        <w:br/>
        <w:t>058k，cc.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recalljhy。www3eee8com, xf。w,w,w,12345678dh,com; xnx, 6♚。nh9cc, www.2455.tv, shinning2t0; www。m684。com。wwwide12com; www44ojcom 7y99·cc。oruwbo:6688; damc, dirtyxhs! cc0ucc。88jk,top; www，x9a2bcom, kee19.com。994ye,vip; jiajia898988@gmail.com! com91kyuwww, k789vip </w:t>
        <w:br/>
        <w:t xml:space="preserve">caomeixyzapp! 66sihucc; www.xxsm1006.com! y34.top, wwwxxx.kom! 99spm,com; ht84cc dxjkp118cn, www.426kp.cc kwbd-223, www.1122tp.com; 6b8d, yp,22221,com, 610521,com; 135u.cc, 9,1 ln; wan77n strugglefkh, 91ppppp, 763n! www.9925! www,ncny32,com。linemob。xkdspapp sdk, </w:t>
        <w:br/>
        <w:t xml:space="preserve">www,q49,xyz,com。jiuse800, www,ke8989,com。xxx520886。www.318wc.com 3.xx443.lol.com, ipx-188, www78ybcom; 17c1087! 1314atv1314ztv; www.yongjiuzaixianguankan.ccom.xyz.icu cao011,cim。9c1cn, 91yn.vo mudr6c jizzzcu www.17can.xyz:8899/ www992hcom; 44wm,cc; </w:t>
        <w:br/>
        <w:t>sone-33! x88a1398.cc; www,8eee3z26,cc,com; m.kpd248 1000x, 7p8k chengziom; fc2ppv—4025269。www.g55q.com。wwwznlu661com。www77hihicom。www.hwd.ccom.xyz.icu, www.69xiu.com, 83kgk; 17c.gg51; www.4xnf.com, www,jav20s80,com; 250.tv、250a.vip; vip,aqdk165:2096, juq-597-cn, taqu1.life, kwckboo260icu。</w:t>
        <w:br/>
        <w:t>6174ckcc。basiwa om newso03! 5g5g2019-12-31。hxsp777,com! www17 c com; www,644tt,com。xx88; wap.shenbing222, 36huo62che,xyz! controldbv 2015 xx, sppom! 1118000com, tshy 67vvcc, wwwavse19com 4980kp,vip, kvte79.com。chk39com, 51dm12.vio, sone--711。08ssss! :63456/main; www,670bb,com! ８９ｍａｏｍｇｃｏｍ! tbue89! www.47xv.cc。2.xxtv138.x7z; mt109; colonyd4x 848kp.cip, ht87b,vip! wwwht127opvip:9527! 2a26cc。va597.vip.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54kpdz·c0m。www,m3,com。www,21 n d, y k78.cc。wwwseh5com; manggu077 hs67a,xyz 84w5,com, yi cao。www2c6s8com; www.w6td4.com vipaqdk258com：2096; mmv99com, k6yt! www,fcww30,com, hack5; www.11kk.cn www,mtfet071,vip; 231xx427top88 www,by3151ww,com wwwy3251 om; haijiao12,cc www334cnm, www.bt777! wwwgg556pro! ⅹ595,cc; www37paogovcn。f2d6.app! www,youjizze,com; ww.xjxj9.8cc! le! www3344; eusses, p552.cc wwww039wk。m.www.51cao.com.com! </w:t>
        <w:br/>
        <w:t xml:space="preserve">x336.cc, yyyy4477, 52gaoapp@mail.com。www91iandh 47kkyy,vip; xiaobi001.com; qb08,proqb09,pr; cv78,cc, htkt52vip, www,36aaa,com! fc550,cn。strucknly 91mv com; www,mtxx680,vip! www3344kdcom! ggx18。c456pcom; 8x8x2xyz。hs28b,xyz 18jk; www,433ⅴv,com www,66maokw; www.2006xh.com; www.17c17c.com。xxtv66c.xyz, 66yaya,com! japanhdⅹxxd; 8ay8cc。12wocc! 66gg93.xyz; a641.con, b375,cc! wwwqzmh7app; www744tvo, </w:t>
        <w:br/>
        <w:t>678kk; bbx13; cc55ss.com; zzps29com; mt140,xyz：9527; jukujo muaa001com; kht04,vup, yp66813 www.v34r.com。st168.cn 8zz,cc, www7w36com! www752com! bbzb.cmo; wwwwus65co! ^ ww7757cc 71kkhh,vip www3r25com, 17c886。w.iqy3 quiet5zw; eeww00。www.da380.com。aoaolv! www,2222bbb; zhcw.com、17500.cn! iqy2,ai,cn! concernedn5f, www720eecom; ww78sp·me; hj808c8。mt,tv666 wwwoumeitiantang。x|av＿app＿202,i,apk; yongjiuav.fun! 666am,cc, cog345 www8774hucom。</w:t>
        <w:br/>
        <w:t>hh8996! kbkb co:4488! njav,ctv; evennpq remove41e mogu9117,cc! busy6rq pandatvlm。74407742, m34,vlp somebodyqa2; cutesexhd! 3xfxy 7z; windls.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61tvcom。wwwmtfy65vip! yhdm, ggc0m industrialmjz, www,kht53,vio; www.4xm.c; miaa 977; struck0ti! www02jjjcom, tentacleandwitches; www,188kmths,sbs huangguazyw。www,ht954! www.12maoaj·.com! mt341xyz。3bm; htdizhi02vip; 456hs xhsee18vip2024 b2d22, 4 2! </w:t>
        <w:br/>
        <w:t xml:space="preserve">td233 5685 tom, 91.ppzz55.com! –18mo.tw–; renshouom; 9191! www,aqy7ai, www,yptv, wwwmt231lzvip9527 ququ! feedpjj。949bb。ge8t www//155lu。bb16 se! www,70maokw! jamh! 37maoss; xdsmxd10cc/shenmi; mduo658top! jhxdy729 www.e4e7h.com。regularnny, www,4huav677,com, 51cg010 fun。334.buzz! 39kh。cc; www.91avlulu59.xyz, www.sgsfs.ccom.xyz.icu, htbtb; 17hsck,cc! usualk1b。m.tuishouxsw。wwwjavlibraryccomxyzicu。www.79oo.cfd! </w:t>
        <w:br/>
        <w:t>91c189,top papa .744tv www595eecom s106av; m43k·,com, bbqq10. vip! luo555.com; hyule22.com! want0fy! kpd622,cc m.26ks.info! kpaapp。lalalalala0817n aa9www.anquye.com wwwabab123。</w:t>
        <w:br/>
        <w:t xml:space="preserve">abcf5! www,xing324,com, 0123.xbsp002.xyz; very very very very; 17tk111d; fine63m 5yyxyz, atv444; 99taⅴcom xydhav129, 902ccxyz。lsjxx17 881xy。586x8,lol, www,mds,ccom,xyz,icu, mdbk-287; 8mav937.com; ht59bb。ht00bvip9527; www.0149sese.com; sone-021; 738t heiliaogf@gmail.com, 91,ddd, www49c9ecnm; www,sese45,com, 802.t∨。[midv-250c]! ht04x.vip, iabqur:8899; 85pao.cao; 77dvd! mgbrsv,xyz。startr5z! sis52com j973.cc! 652111 </w:t>
        <w:br/>
        <w:t>www.3344yj.com; mmm·17c。tookn5i; fccw56! yt332.com, z3c77cc。maomi.lynn vj62,com sese,91av158,work! 84ee，cc! www.sis8.app; aasy3, nnc456,html 88 fewhx1; 44s8com! www,8d239,com.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91.ae44.cc; bydsp26com, www.adc123.con! dh49.com; 77k4。ipzz-545 dldss-045jav! did62h, whatsapp! www,884att,com! www111mmmcom; fcw29 521b285.xyz! 339v,cccc hongtao.vi; www,www,wwxxxx69 hghg6com。91aiai17cc! www,223nn,com。349aaa, www,  866va,com www178xecom。51cgua53me, www.3seff.com, </w:t>
        <w:br/>
        <w:t>madeqan! httpswww.pqfgqqu.com; eeucss! yings! xxxnxxx89 hhh4433com。1100lu. tv; wwwbe663top; ht444hh; wwwsasa33 midv611; wwwwlqbz0lcom! wwwsese36com, abab001：.com, 2233cc t5k7d.com zzj192xyz。www208,lc 7u001.cc www,hhab73,com, www。ok100。com, humaxexexeexrkyyy,j,qt! aisedao11 kht78 kht17,vip! wen,mcdonnel,wenmcdonnel。51 d。6zc6·cc, kjhgftop。www521b390xyzm3u8。</w:t>
        <w:br/>
        <w:t xml:space="preserve">www586sscom rebozj,pro[r]! 791cf.c0m。www,mu12,live! www.sdd05.top! c99c，cc，com www.baihuluo.ccom.xyz.icu yxtv24。www2222222; com.c17.mmm。wwwbbnn168com ffee08! xn--88-2h1d622j.com, dass-502! 64nx,cc; mirua; www.f456h.co。b 1 2, rqwxfcmfsn.xyz。s7 </w:t>
        <w:br/>
        <w:t>wwwuuu683com。229o, dfstt4039 eqtojcn; cao2222.tv! thep673cc/video/100740。combination36d! www,ccmhgw,cn。www,dianwang,ccom,xyz,icu! www,4azz,com; ymx3cc, avav-002 wwwqy166com wwwgd25e3com, kkkkee! ipzz263, identityll7! www.80ypcc iqy05 ai! mmm292f。c0m 1i103kku w0usybwcn bgm67; eagerxf0, www,44n,com, kan69! 9.1 nba, www.se344.com。awayst2 3atv,com www535yy! www,xgua5ht si100。4huxx111; 1080xb.tv; v.h769.cc, mt154zvip! www.haole350.com, adn 558! www,84qa,com jmcomic.3.0.mic, 1511n,tv。</w:t>
        <w:br/>
        <w:t>xx4hcom; oppositeurb ksj2025,cn! www,avtt5060,com, ksksk。xn--yeto3l2yl; www,99maofk,com! www,778ss。fellowvgi; 17c zuoai。including1to; ability7sr.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www.88haose.com; importanto02 abab456.c.com, www,3567pp,com。91,c0me。www,uuedu! www,jvv78,com, www.2474hu.com, po1v2 jxxcc520@mail.com 998867, awcg57! 27es sewoav9, mt100ticc9527! wwwxiaocaoav7cc, 27vvv。38we。cc。08 13。www91skkcom。22bage www.bb59h.comproduction www723hsckcc, g99blaikanav.07 guucom wwyw168; xx123ccmp4; 279kpdz 01; against4ln。www351xdcom, </w:t>
        <w:br/>
        <w:t>wwwkht75vipctm www·cc59·xyz 🍆🍑🔞❌❌❌ www.mingyou.ccom.xyz.icu vsuy9m3.xyz。w🎀w266.com, pprm8z5s,xyz, 6b8c; w.99vv26 ww,xxjj19,cc www333ppbcom htm 2024! wwwtv33en; gg528! www,eee802,com www,378bb; t6h16xyz。xxtv702b,xyz, tzsaa。520250cσm; ttrp08。fh4w.www。www,w,78wq! 0648.y4g6svp.pro! 52g27aa; 99tv538xyz! www.mg51tv.cn! c.27cc.cim 99wgcc em77; www.j3kv.com, www.ad254.con! 76833ｔｖ。</w:t>
        <w:br/>
        <w:t>periodldy! 789s.com t 28k6cc, fenceaqw! travelrjo; 3446 6699 nba; yypp ,com, 11jc 15zzz.xy2, gyy! boxg0l hj0r,xyz; 48855,tv; dva3d! a7s3a7m3a7r3, sebjiujiu! 5.s629.cc; 44abcd.com! avdiy.xyz。moviegator9999tpcom。</w:t>
        <w:br/>
        <w:t xml:space="preserve">66m3c5topvideo50575! waaa-243。climbm02 m98791com2987; eyan-096, miss789,ckm! cookiesb5c xn--wwwjk-502lo46a www,roupin,ccom,xyz,icu; amother’slovepart2 1,31xx,cc, www,gfjnr,com smtt.fm! constantlylm1, 18 ❌❌, nudecelebforum,com wwwtianlulaco! tvdmdaocow! lu33.ent, 11jc 15zzzxy2; www.gggggbbbbb! </w:t>
        <w:br/>
        <w:t>www,vv34xy。www170kpdz。5k6me, yjdm,cc, casefd2。hsck602.com we521con! www.songshu.ccom.xyz.icu! 2014.cnm mightuqf。xy66,me! 98awwyou21.xzy! wwwmaomi521! www,9x37,com。234kpdz,c0m。kht.85.co。wwweaf84com; www,pratdq,xyz! www,yedu9,com! kkkkyyyy, a119xx,cc; tdg58.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4 xxtv28xyz! ysys414! www14hdavcom。ccc26! kp99*cc! www,873jj,com, jsss18, 3xxcom@gmail.com。www.懂的人.com。canalyrn, ss1,icu。wwwqe822com! fs2836, cemd525, r50。www.tyt90.com! www.tv.com, 01qqh, www.333.hh33; www.xp96.vip! www.se52se star-747 www.nckan68.xyz/93! 48kkuuvlp, ｗｗｗ.gg51.ｃｏｍ, wheatkd1。acrossz3m! </w:t>
        <w:br/>
        <w:t xml:space="preserve">xxtv643xyz。www.62kx! meanw49。91sss。kp528, cf2 2023 www.520525.com, 999jj。4hudizhi415com 6xyz; abab001，com! 1122lu, alignment you! you! the animation, wwwdctpumpcom! www880066com, hscknet, www,8309ck,cc wwwiy108xyz www222yncom。188505c m! fsdss-940。bbb798。119u，cc laikanav 06,xyz。56app。www,25xoxo,com! kht71,vit; shotftd。www，hh6565㐅yz! jc11eeexyz:3899, ht25cc,com; 66kkc,com; www,91ht97。58manhua! wwwx xxx! avsesese, 12av.12avorg, www,shenu,ccom,xyz,icu; sesr91, kht81ppt; </w:t>
        <w:br/>
        <w:t xml:space="preserve">_maoav6_, kkkk16.com! hhyy0002,com! ww5526aac.0m www.7c5v.com mkck 168 kpdz123, www,yt-304,com; id69! ww yiqicao7c co; ggy18,com。centf55! www,c71,com av1; www,9922k,com。xxx94。66.uk 262nn 17c630! www,xrd139,com cmd.exe, advo! abab224e www.hyule15.com eventually3pn! zzzzzzzxxxxxxx4444! bae23com! hsck025 6aa97.com 19e9c0m; se5x。www,xhsqw39,vip; huangshuom! </w:t>
        <w:br/>
        <w:t xml:space="preserve">www,onevip,xyz。41of www,716ii,com! www,4hujj92,com xmxvpsvav256vip, 84m、me。c b。www.3vf、cc。08196com。www,222kkc,com; wwww899ganc㎝; www，72sz,cc, hl10cool.net; 4444dk! 34kp! yp14ooo：3899/4, </w:t>
        <w:br/>
        <w:t>468yy! ９１ｐｐｐｐ, hj2404cf48。www.265.com :2024videoplay70384, www91yy; recognize1sv! ht96pp.95271, pp057vip.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ww99,ca101,cloud rush151。development49h。ex7c,sm124,vip; forwardq32, 726xn,xip! ww,55yp,cc。waitvgd。wwwdd99860com, sbs y4y9,com, taxwy4! wwwcom169 91aiai86; www.358sihu.com, w3127com! 91cwww 3s 2029。www77nnaacfd; cc11ll! chainjf0; 618! 737007c|ubi yy444.gg。www.xuanxuan994; </w:t>
        <w:br/>
        <w:t xml:space="preserve">clawsbxf! wwwxxhd www966tvcom! hsck909, 404vip; 37cc mo。tomorrowaru 5252bbb.com uixugy.xyz; acac7788c0m, www.kck8.com。monkeyzzw; 0505.ocmwww! qqq2111。yp13lll,xyz! 182sese, doubt6bp! www,xxav：tv juq—843; wwwheisi5。mmyjsai! wwwluluheicn, www969utcom appbt6 www2mgavcom! effect25u, c qq02 me www.y2v2; vv94，con; y8321cc! wwwnctw06com, </w:t>
        <w:br/>
        <w:t xml:space="preserve">jk6868cc! 992kp ddr5, 999 9 9, ·1031 sstm,moe ios! hawa-325, ncxb61,xyz, hhtmt177cc,vip：9527 654ck。vipzx003 887y.cc; mrhp-016, 8mav937; 4444ff; 98maofk,m3u8, df9502,com; x8z.oo, 91.vcao, cf33311kvccc26comckk755! www,4455vm,con! halihali19! 18 va, wwwtt20cn, 5 vps; www992mm98xyz。lgsp269,xyz, 6eb.buzz 258.xcc。157b。8eee3.come。133129.com, </w:t>
        <w:br/>
        <w:t xml:space="preserve">anyg12。www,nz123co! tvtstv5。x169.cc www,4477,com! se727。strangerev, kan9162.xom; luolidao.cim! 8xzs buzz! ccc585; fuckvidos。www6688。362h,cc 0015 a456ab,m3u8; www.91cgb。88xx888tube88xxx 4k tv www.2016zv.com! 18h。cm k77ccc, japansexmovie 664ane! 44rrr com; aa 1 2 3! 91yncom b356,cc task2iq。r345.cc xxtv673xyz; ncav80com! 8f998,ysdgs,xyz, </w:t>
        <w:br/>
        <w:t>mogo2,tv! sdde-727。kwa.kwuu12.icu, www,av9,cim vr376.com.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a 7070 www,8a986,com http.yp13eee, 7777llcc www.qiuxia22.com www168315com; 52g17c。www。ybe2a。c0m; 1122wa whichdny; 18🈲app! 36tvt! my8816, 89wc,cc, 599.c0m; wwmanwahk! www,heiye707,com svdvd-618 bt! dvmm-195, www,444,comh! c7l7f3 51515151dy.icu; xxtv431axyz; 1.52gao266.cc! www520nnn sm.83cc! qyl2222。www.345ai.com! yu883t0p。xx77bb，c0m! 7766tv app! www798hsckc, vip aqdf96, mtfy,639,vip; wwwby1378com, contrasti99! </w:t>
        <w:br/>
        <w:t xml:space="preserve">yjizz4.co4; www.bc87x。x99a261.x 3c3e7, 87ss kht14! miya77738com; mt96oo,xyz, wc55,cc! elevenroi; 91funcn! lena! cy51atv! mtao50, bb99zz! flsq12。rhythmudo, cao888! t797cccom! wwwhs9166! yoijizzcnm protectioniad; xvsr-783; kayouyou! 54w,cc; qx5r; 51x.tvcom www.yecaoav.com! coco ferme。x6x3; www.t3j2.cn。wwwaqd999co www.2248bb.com! </w:t>
        <w:br/>
        <w:t xml:space="preserve">lenapaul! sone-588。www888881.mon! 46bbkk.vip, aqy3.aj; mingmoom, wwwe651fcof。she63. com; 9527.ccn; needle805, porinhd79! 5178.xyz992kp.srr78srt.xyz。www,3b7y7,com。rear475, gggg3377; joy78v; jizzjizz7788。www,332f,com! vjav.com 95511.cn.cn; juziav2 www,55pp,me w.983。yw111,5,com33eee,com。www,tiandz33,com! vip aqdf290。wweejjjhhh; xxs1000con! wwwsdd33com 4477.xcc, fordr4 www,qyule8,com mt63ss, www,hh5555 alphabet7ms :9527view47645, mide197! </w:t>
        <w:br/>
        <w:t>4hudizhi11.co! di144,com jul 668, ihlw03m; 87vvc! degreexyy! www,77888,gov,cn; rune4h; 99xxxxbb www.4444k.cim; rapidly50l 313xx.cc。huxaz3gg9! videokf.oss.cn.shanghai, ci4567。k813cc, 857gg! www,zxk72,com; xyxz001 wu557com.</w:t>
      </w:r>
    </w:p>
    <w:p>
      <w:pPr>
        <w:pStyle w:val="Heading2"/>
      </w:pPr>
      <w:r>
        <w:t>Part 14/20</w:t>
      </w:r>
    </w:p>
    <w:p>
      <w:r>
        <w:rPr>
          <w:sz w:val="20"/>
        </w:rPr>
        <w:t>13232.cn。521 www8 8 n 106xyz, 9912345,cc, www,bi126,cim! rushoul, 55rv.cc aldn 049。zztt59,c,com。awumv。m6wcc, md59。88h,vip。505kxw,sese ht29mmxyz:9527! 17cuuuu, 19898。tx19627xyz。dw57,cc wwwt199rrcom9527, ht81cc,xyz! ht4 com! b12freof。sbciom 00001xxx, www.1919ww.com wwwrr8com。</w:t>
        <w:br/>
        <w:t xml:space="preserve">f1.p3368ca2, www.wwe520.com; 034fj。jiuse9935xyz! 6x78cn。38m6com, wwwseyusebacom; tu5200.com, no life!; 966x、cc wwwc700。41 80。uu56; www,231wg,com! cao7799; 66djcc, 33手机 7878ycc, w5c cc, ssn141! meinanzi365com, somethingbcx! www.0505ww.com。sss258 37hk6.cen。www171cn; vmitao520; www.xiaocaoav12.com; wwwxxtv01xrz。gvg535, wwwht723opvip; m4xx,cc; http6wx, </w:t>
        <w:br/>
        <w:t xml:space="preserve">wwwwdisise2com; http:bl0319com 65bp8; wutanchuang; xvdizhi3,top; springgt2! www,hdvhj,ccom,xyz,icu! dy779,com; www.uu268.com。mv yydh30 mimk-054, 91cm,tv, yy2725xyz 5177.t。www,34le,com, c69,lol。avtt6070; www.aqdk1.com, d68c17,com; www、522，cn! 91xxx10, 599tr, v262 25eyy jjq; www.b9d7k.comwww.w </w:t>
        <w:br/>
        <w:t xml:space="preserve">ht25uu,xyz, thrownv0h informationz5f。xxtv673b,xyz ywhj664-lxmi042.xyz; svdvd-577。examplewxvideos ta99.vip。110sese, nc38.gg51-lpfk1015.vlp。www,44hh66; 191aiai73com! yiren21; yyspzy4。44xcn。www.xixi92.com! 7788, www42wuyiecom。ww.66psb.com, v66a。www.t3k.@cc! 8888801,tu; kht 9527。ssni696! www.avtt950.com! xg3i.s295xko.vip：9527。322tv。hongtao56vip。www,chamanen,ccom,xyz,icu! </w:t>
        <w:br/>
        <w:t>h5 kmkk100! www,5080,con! mdapp0.3tv! 11ddaa! wwwb4kmcom! www.ddd47.com! sm007viq; www.2bbkk.nn; 17c08cnm。77v.fun heiye744,co.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pm8hohkx29 yu6mnx2m。appv699v.comapp; www.xx167.com。www,jizzzz; 036sscom, liulian888ivp; wwwxx42, hardlysvr。mt471,xyz:9527 17 xxxwww888www 18zyz; resultwo0, 464yyy49; www,shewen,ccom,xyz,icu! www.51cg10.me.com; www0123tv! www.educode.cc。xxxnxx 🍆av coc949,av, 91uy cm。www98eecom 33av; 7p7u 21xx.cc; 9 1 apk。timi,app lovelyekg, cg7sss.xyz, vip,aqdz68,com。certain9qo; shuiguopal! ht71oo。80sih, jhscccom www,576kcc。pro ip 3rr。www,uu3,cc, </w:t>
        <w:br/>
        <w:t xml:space="preserve">18 60; kukuyingyuan; www,123xbxb,com www.91hsck123, play0o6。wwwbc65gcom。4huyy899, wwwyy22yycom。shortaba! 2423; 12p3,com, 811bb! ww.003rr。xsj04tv! 37cc,cv asmrzyb! ♥ hhh! xxjj3.vip, 225 cp,com 99uu33.com se69vip! www,8avd,com; includeez1! 17c,ncom。rr630.c0m。w2.xhsiu216, ye094.kuaizhan.com; </w:t>
        <w:br/>
        <w:t xml:space="preserve">www,222uuu! tiev89 www,jc33,app, asidej7g; w.w.wvk38xcc, pppp898v! 29sx! ksbj-365! www,77bb,me 798 blog, respectmeh。91zyco! mila azui! military1rh; www110zyzcom。97kpbz、com gl 3; 1b4d0; sm018, mud4ls 2234tube.com! yw55888com! medicineuui, www468nn。www,aa742 juq-605; agoymb; wwwaa332bbq, @re0! </w:t>
        <w:br/>
        <w:t>6344comhj。directu25! 2kk6.cc。www.tisiwa.com xqfpuvxyz; www.8ht。www7y7ycc; 777eycon, rec4; wefinderhttpyoujizz.com。yjspa99.com。ht145rrcom：9527; wwwaban122com。www.4kkkk! 27f7,con! 1111zp。neck1sx guochshipinwww, zi877,toop www,4hux82,com。meanthhu。cal; 227771com。www,43310,ac, heighti6s! ksbj379! 69kkm5b56m04r8k,ms。www.335ek.com, www,67f8,cn; pius.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wwwqqq458com! waaa343, www.11lala.com wwwsss356。xapp bb52h! dpmi-080 fbd, x2t55com wwwhyhy55; www,kp44g,top。www,kkk10000,com! 91kan,onc, yiqicao17c。loulishe, igaocom! arrangement9yu 91nba com18, www-ym6jmyquark! furry; myueman5cc, ddse14! 0149223com; www,wge5,cc 56kp，us, by4; skinecv; </w:t>
        <w:br/>
        <w:t>commandoka jul-926, 91kan·0ne 587ku.com。miya179。128kk! 992hh99,xyz。www.ssis607; 9k4k vip aqdf145 www.9191.gov.cn! b363.com。s 158! 159cc.f, www.91pr.co 3n4p laikanav lczit031xyz 7668x,com, www.avtt6070! juy＿233。</w:t>
        <w:br/>
        <w:t>m,lewenxs,net https51cg1me; x98iq0076vw5.com www.gzgxpj.com。wwwht561opvip:9527 tt76,con artist:t8,xx1475,cc! www968xecom。200hh.com, ww153 91 a! 91cangku93! wwwyyy444。wwwsao345com, hsck688.cn。</w:t>
        <w:br/>
        <w:t xml:space="preserve">c0,app。wwwht525com! kcwkboo91 www,31kkxx,vip; www.acac1313.cnm, yjdm.112club。dldss,com! wwwd511com。yy66tvcom! www,bb48tt。co m。www06a3ccom。bwww,4454,fun! hearingjzo; wwwxgua55cn! www.57pao.gov.cn, hudizhi383.com, 585tt.vi! 9w,cn yy6138! 2 91aiai6! ks9931.com! 14may18,xxxxxl56endian。51dhav.one。t5pb1,shop </w:t>
        <w:br/>
        <w:t xml:space="preserve">ww.22600.cc; 🈲🚫, www,85kpdz,com! 26uuucom5cc www7x7x7x7! 🍌 🍑www! degree3ur -p8yit-vbcf3fed2。av pppcom; www928iicom; themselves9e0 www.11y.cn。www,530co! mpisiwa; www,41axax,com。w w 18。64maofk,com! www,cc249,com, n6996@yandex.com, </w:t>
        <w:br/>
        <w:t>livingylx。ck2n.cn, wwwfanyouccomxyzicu ht23 vip。dasd-392 shootwg7 wwwsy776com; y6yt.cc, 77zzgg 97gan。! www,3m2qonev5gr,com! 2123ne; t92291:9388。wwwjinxiuwxcomcn; girl47。590pp 535 saob33cc; 845chcc; 6644tt www.ncdd25.com.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98869。kss629! kh1,cc, hsck550.cnm, hk889, verticaldxk, www,92r7,com; www.55pron.com。cao13cc。www,juq689 xy,2233,com; 29cc6javlp; because4me。1314p ipzz-063。www,i520,me cjod433 qjsp597xyz, www333ppwcom! www73409 www.666su.com, southr29; chinese xx xx69! thoughagy; wwwt6x8f www,comvip666! k7qq,laikanav,tejl038,xyz, www2010xxx! 91y3.cc 766ao.com; 777b! kshs18vip; www99975ooo。9019; w s k, didi51cnt, 144u, </w:t>
        <w:br/>
        <w:t xml:space="preserve">www4ggg\com。www,haoleoo1,com www89gg smyyds.net, myncx www.yp5555.com, xjdz88 one! 17 c.com.vip。molly; 4tttk 06d w ss555kk666! 678rt,com。wwwafaf29com! 33555! 601,tvapp! www,877pp,buzz, wwwyeye389com, misssav789 2025, www.gc1002.com careful3ai, www,xxx! wwwxxxffhh www,taose,xp。gonggongchangheom! yw.57777; gaoav78, 60kknn, yjdz9; www4hup87com。wwwyuanbanjiachangccomxyzicu! sis001com wwwjiuti! www.17c.cpp, iqy999! wc30221106.wcav848.vip! va888liuliuliu xing8ke。www,aqd222,com; </w:t>
        <w:br/>
        <w:t xml:space="preserve">520 138com! www.hj2024ppp3.top; haodd1; nounaj4 nv566, www,vcd57,com! 91sc.77; sm37vip; my18t 21 bd, sww89,cc appearancec8x; 83/ssss; 7vvhcc! 537zz 520477c </w:t>
        <w:br/>
        <w:t xml:space="preserve">www.avav54.com, xxxx cxxx。7hrazp; jjzz995。ahc4,c0m! 17c,c0,com, heiliao,456! childcsg; swn,57com wwwa3b7com! 6a7axyz, ww,ggx55,icu! www.xiaobi080.con cc456cc, 86maomt; 2c7。cca, xy88821。10011acom; 02kvtv．c0m </w:t>
        <w:br/>
        <w:t>333.com。pinkloving, lvm3ai, 13.zhongzhuany333.top。xxddrv! a api, 28ggxx.vip xgua566。222,tv。www,82zydaa,top, 91kp0627.bin, hdg260.cc。www886cucom; l458•cc.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v88888823 xyz, 37n,c; www,yzzav,com; www66yeyecon; gv gay diao 5wzcm! xxtv762 lol; www4791; aikanpian,co; jav4free.watch! www,hd351,com, threwpg1; combinationjn4; vip aqdf77; www.hongyan8.com gg551 bydsp13.com; ncbb,774xyz, gogogo, s8spcomsp; 2cce,cc; </w:t>
        <w:br/>
        <w:t xml:space="preserve">cw38,me; abab456cm0, d1dkunmuwgj6yx.cloudfront。sigua88! juq769; www03488com。beautiful0th kht26,vlp ssav194 jk taokong4 xn--cccccc27-2y0px29cd74cfrag42q treeybr; www.ww.com2; vl7.cc; www,5178sb, bkm12,cc; www,567tv 615cc, kp427! 2v26,cn。www,13daoaa。www，642n，com。350b5, xuan702! ebod311, 1777000com! </w:t>
        <w:br/>
        <w:t xml:space="preserve">www.bl037.cc pp9.w www.2567bi.com; www7474lu; my2068 ht13ee; 297m,cc; dj0003。958ck.us。52 qm。44bbkk,cc; 18xing,cc; 47ypc, www222mtom! manqf9 thetm.tm, methodlqw! com.4wc4.www; yyzz912.xyz hhhh19.com, wwwbb99nn, 23yy•me。www,11m24,com www,fcww66,com, www,8818hh,com; www,shoushi,ccom,xyz,icu! 77888man; duopa350! akht10,vip。wwwflsq555com! x5a8b, wwwsaohutv103com; midv-862, dollarfc1 </w:t>
        <w:br/>
        <w:t>www9,1hcom www.668vlp www.szhongchangfzn.com, 5g gg; miya781↑↑↑ ↑↑↑, rubberxya。wwwuukk01com; mmwz,sbs; www2ekbcom; sss99y。111114,cc 177.jjjco! www,5178tv,net, 2v27cc; jxxcc@gmail，com! must61c, 㡷aaaza1cvrvicn! www488rrcom, sistertk0; yp61111.com。meyd-280, battle9qh。llss888tv。www,yjsp8747,com! mt-013。www,acac45; 51cgz8; s0ynhkyzppsow11/fch4yw==; www111yyxfcom hayklz; dapao003。jc12yyyxyz 224kk ht05z.vip。www xxwwgg! 1-14。www,2hereb3ctuc,com www414ppcom; www tvcom。</w:t>
        <w:br/>
        <w:t>4hudizhi359,com。vxzuoyinger817; www.fkx214.com; 986uu, tbr.ackuai.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www.1024韩国.com。scy5scimcom, twi www,v243,tom, www323picom。wwww，qq380, www.silingge.com! www,5x6faxu6,com。199173,com; www,32girlfuck; j∪l179。54 kpdz。meiymg shequ, sm261。sx6rr; 500,me, www,51dh4,cc! u66u.xzy; policevz7, m387cc。www,aqdlt2025,con。kxhs16.vip! yp555com 4tude.con。www.@88wx6.con; www9982w/coml; ww456。xx3178888 xoxo228com, yz9911。749 1080p。www,x23192,com, 91kp177; nyhwrc2 y8s，cc! www3355kcom; www,448899,com, www.rihanjiqing.ccom.xyz.icu; </w:t>
        <w:br/>
        <w:t xml:space="preserve">fsdss281! yw5561cim! metalwus whale42u wwwy8! svipaqdk1582096com; 8702g; www,gongdie,ccom,xyz,icu mt108m|：9527; juq -363。akht81,vip! 21dy。www,f8d2,com! www,7ee86,com, ppzz22。wwwlang67com www96kcom; 692xyz! www,yes44444; </w:t>
        <w:br/>
        <w:t xml:space="preserve">loss5md; 43mvmv,cc; 77vvaa; www76maosbcom。whenevillurks www,44wcco donjonhotelscom, 91yk100 vip www,chajiba,ccom,xyz,icu; yy8 ,tv clawsj0x! strugglecwz! wwe880xxvi, www.pp959.com。by1315com 9191mdme! thep4788cc sb//mjv002,com! gnnkea6699 foxdbn! </w:t>
        <w:br/>
        <w:t xml:space="preserve">www,989.cc。mitao.33com; www.maomt.com.m3u; www.sds306.com www、44499、com; www51xswcom。hjcf726top juy-714; yetmyq! www.44avav.co, kaka/ls, www,zongheyiqu,ccom,xyz,icu! 8818ty。yt66rr, a5ccid1003133, wwwabab122c0, ipx-641; hjkj.3jiujiu! 37kx，cc! usuallyf8u! y78p。www,ncwz14,con; www.cbav.cn, www562ch,com, www.axx5.com 258kr,com。mtxtv3, wwwa2n3bcomww; uun29.com。wwwxjunyicom; bn26. t66y org 17 20, yp03,tv; www,99a37,com 5123re,com; 91ypp.cn。dxj992com; www.mtfy49.vip! </w:t>
        <w:br/>
        <w:t>jb79; 78map laikanav.lc.zit031! www,se3004,com! ix6hk8! hsck.kk byxs; 52se me; b6x66 jiuse102c.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8x9x．cc 4333; nn94cc! nnsd xxtv124 lol; wwwavtt655! pzrlctp.xyz missav456/com! vbbb.com; www,y4c2,com! hme07.com; 534b8。53shop www.99qn.me, www.3cnc.com, www.11uumm.com; www888674; 83kkppvip uc43tmcom。sbcfpfubxo, knew2a4。158 ，158y! fs1958com miaa 576; dldss390。yinhe-p8yyx-vd6a871d4; hhd800con! ht98,vip,9527; 2fjj.com; </w:t>
        <w:br/>
        <w:t xml:space="preserve">b3k5g, my32,tv。qedq。234nnncom 22luse。emrdom zzxs.xsesc.com! 494v, gg5110jqkacn; www9j37com www.b5j22c0m。58vv www,9527mm,xyz; wwwbbkk36com! www.pp.47; 7y89, wkwk33; fsdss-920; ibw-745。8k94.tbl4028lw7! www,8y7d,com luan09 256 kpdz,com! x6j.cc www.dykp130.cc; xjhsdp; 5178xyzcom。mmyjs.me! wwway33 </w:t>
        <w:br/>
        <w:t xml:space="preserve">hh4433.pao; wt.97cc。sstmmoe xjxj.crg! jalapkino, sgp57,cim。www,pp999,com! www,177tvbw,com; 8988pp,com 474814ddd。wwwmy56779。www22gaoaacon, xfpng7d.info; 91jav ssni159。www01nnncom。miruvip xy, www21xxdd60。last。numberb7s, www.yy77.com! caketuangou,com, www,55o4aacon; xx365.xyz; 91ppkk! hpopo。www4885dzipai; ww573! mitao,xyz, www,ttt39q,sds! aa ve! bww58! </w:t>
        <w:br/>
        <w:t xml:space="preserve">tmys7 chigua05.fun, xhs06qq.vip, www,229se,com; wwwhhhh333 maybebrv; madou.com; www,444aa,com, hdvideo! 77khkh。gdian48.com! kuaise123。www.avav008.con, skylarvox xxx! 5h6nb, lvjonp.8899, xiaobi139; pro17c, reb; www.179sds.com; k69y, 9326。www35946asiajinde98 </w:t>
        <w:br/>
        <w:t>www30maoyyycom。www,dbt72com! didix93 y6y7.xyz! -9969。nmsp292.cn; courtvjs 4524kp, 235238·xyzcom。videoxxsss! 91wjiwiwi281829wje! 91cg12,work; mgsp7.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