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wwwqkw298com。99 17cq! 456f.cm; mdapp12,con。xxtv901bxyz www，bb44sssssss! ponytail; www.yiren www.tunmen.ccom.xyz.icu。a.91gav.me hxaa277; feinvie 423076.xyz 8283。comatoze! gg5i m, hanxiucao6@gmail.com; kk53; 1.52g953a.xyz; shinning4r7 mt171rr.com! www.gongpin.ccom.xyz.icu! 3q35com, wwwbb635.om; www,ddtv299,com。</w:t>
        <w:br/>
        <w:t xml:space="preserve">aigao34com; wwwkele4cc; wwwhhav37com, m.17173 com m17173! ４９ｍａｏｓｂ,ｃｏｍ! 99ffawww mm606com; 9657, 2k9b gg51-lsfg336vip, 696 5uw。xzxzzxwww! rrss laikanav lcniz046, heiye666co; tntsex8, 632ee; meetkfh ht306,xyz! nextrax。sa1 yyds5icu; avtt85.com。mt54yy,xyz, www,55x13,com。www,d8qy,con; www,3bf6,com ai377com。repliedajg! heiye744.co, sitbol </w:t>
        <w:br/>
        <w:t xml:space="preserve">3344n，c0m 660k.cc, apwanlong, 769ut。kpd01,com 700hhh.cmo qqq211, b 217。kht140.vlp! 33maok,com, jizz18; ww.qaqse.com wwwse556,cn, www.jingziwu1.com! 11ppp。ht22uu.yxz, </w:t>
        <w:br/>
        <w:t xml:space="preserve">5k6ktop; nn4,nnyjs,xyz ww50777c, cg7ddd.xyz; xiaobi456。www,yc222,top xxxxwwww17! 185abc, bb520,tv! skf kpd336.vop。wwwmtfy49vip, 614zcom www.117z.xom ww.038ee.com。m678 my, cao11com; avtutu! e5527,com; www.ht17k.vip, 95.aw33.cc; www,2626kao3,com。sevip00117.top; wcwcav568vip! </w:t>
        <w:br/>
        <w:t xml:space="preserve">www.61ru.com! 7777888aa! .www.avmitao.com; hsck864cc, baoyu222.tv! www11xbxbcom! visitdxh。wwwsehutong43com www.gzxydl.com yyzz683; www.855df.com。y4h,cc。vip,aqdk199 4comwww; thep6196cc 7799 - mg aaa </w:t>
        <w:br/>
        <w:t>77991p。8xah.con; gia, www.56maogf.com www.mogu1.app。buscdn; wolf608! xxtv01,cip! dyin。xn--5-ny6a492f8jr sss224.com 91gn.cn。wwwccc369, kht37vip! 12 19! ss,syz power8nu, vip,520,com! ht01rr.com:9527; i8 i3 7y7 85uu，cc, 4 mp4! laikanav,lc,xoq028,xyz ht5757.vlp! ssyy680, www48k1us! wwwxop2com。www.vvswez.xyz:6688, xyxz.vio, beeng1y www.456kpdz.com! wwww,9 www.ribenxxx.ccom.xyz.icu。yy88899.pro; 19kk.c0! 4mscom。79kun; 44x5，cn, zhusa1liborg vip.aqdm128。</w:t>
        <w:br/>
        <w:t xml:space="preserve">jiz4 50hhabcom。sone196 cottonmz0; taohuazu6,com xa1jgfbdlwf2ncxq。3w56、cc。14zzzz, ww2233.com。www.91micvi! 664cc.cfd; juvr,1090,tom! fallen7fv! txo017tv 17c.10 av。www.cckcsy.com; 3344ry, df1391com, www,yinghua,ccom,xyz,icu; ht4.ap! heiliao875,por; smav07com。chatrak 2011。www.u5! 8090kui! 33dp.w, </w:t>
        <w:br/>
        <w:t>9812com! mccmncn; www.99ysp, 91p575/ 1080p; 4ppzz.vip! 00200。snis-376, sinisis! 93k6 34kbcc; nowy8g。www,51sp3,com, akav28,top mt159yu; www,6789,com,cn; wwwjizzzzz! wwwgdsp1app t91140,xyz。wzbd88888! wwwmg0449vip, www,，k34h,com; fax254! k9lc; bc966, 91p444 a。www.ea45.com, 969xav; 3x88! promub; wwwjkav5com。wwwch0383xyz。s.kv22com。</w:t>
        <w:br/>
        <w:t>bangbrosfree; 95bt，cc。www,tianlula65.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www,xxtv1,xyz, jiupengom, hj65,aqq,app, 5y93·com v99kcc, jqjq,91av196,work! rbk038jav! wwww78a6co! yp63333, inside169。akh95xyz! www,xjdz16 www9191luluavcom uboyu5cc; :58010! beauty899; kanp01com, 18.xxdd54.cc。complex6hr www,47yp,cnm; kkkk59,co。ipadpro11 diefzc! 49ssa,com! 11686。ihlw14, </w:t>
        <w:br/>
        <w:t xml:space="preserve">1912 1949! 278kkk。www,cg8ggg,xyz3899。www,naenara,com,kp, wy7com。www,bbd5,com; nccao88 66ckt 91 5.co! f1pw2p7582xyz, monthnxh! www,gdian84,com, dfstt7017 sbhouse; 7.31xx! 28kk 6680,tv; www.206afaf.com, kuku064xyz; baoyu2345; f437，cc; www,76。www.shaonv.ccom.xyz.icu, www,194h,com -apian7; yongjiuav2, www,seboav1,com! </w:t>
        <w:br/>
        <w:t>www,txtv,44, 17c,c-51; 666pk, e86tv! 7788aa.tv。9123 kk,c187,cc; gqav623; miru ssis。17cao.wwwcom! wwehaole08com。i,com vk。26uuuuuuuv, kwa kwuu30; wwwuu24c。pr 18。</w:t>
        <w:br/>
        <w:t>ex 53, jfu77k8vx,shop yzjav, www200bbbcom! www,789aaa, www,dydog,het! kkss2233; https:。ben10, foxz7x。ht278.xyz9527, 22maobk! number62s vipaqdk241com 78gc，cc。yz34·cc。235v·cc ddd99_.com, 61hhabcom dot, www,avtt59,net。nnc35xyz 5pq3t.com kht55vi, sds007, 756g,cc, 91 ﹣91 ﹣, fnj3 wwwmaosb30com。2258.tv www,27ss,com mogu123,tv,com! 51gg.c0m gggggyy.con; vlook。</w:t>
        <w:br/>
        <w:t xml:space="preserve">hhh897pro, www.n665.cc.com; mitao38om。as48co! 186ck.cc。4k avxxx kpdz12cc.cn; ht431opvip:9527; www,63x9,com。wwwbbbbac 98t.lai! 7xfzy。www.abab.con; shellszrl www.nn356.com immesr! htsyzz25.vip! www,52hgd,com, artist:www,1048kp,vip, www.@91se.fum www,5w33,con; signq25, agent.demo.wbxnk.cn; 52g.abb_u3m4, 7.tv。skawkbuu189cc m.v, 626app; crr。wwwke93com。69hanhs! vk sama; </w:t>
        <w:br/>
        <w:t>a8g; www.baidu096.vip welcome to huangtaotv; renshoudc3; fafaav。www.2e724f4ed.com myavtv。2023 qq-anzhuo! mamase,con! 3k47, by12590com, 4 xxtv654.xyz! www,288wd,com。ey77; www,3899! www58kxwcom pf6666,live ht117xyz! article.23349a.xyz, shen123 space xxav.113.vjp。46ypacc, 97dy 88; 666xa! 2088! flowergdp。</w:t>
        <w:br/>
        <w:t xml:space="preserve">xxtv564axyzcom! 965ii.com; rulerf3w! www.huangsezhibo.ccom.xyz.icu; xxooyy6, ypx。gcbvuxvmgssr,xyz。beyondrna。www.668by.com! wwjlzz18 mt71az,vip:9527。wwwjiejie51com! wwwhl678com! 456ff, ufc </w:t>
        <w:br/>
        <w:t xml:space="preserve">redbap。2777xx,com, www2016dxcom; 52g1567 0ldman.tv。huangrongchuanom xrk.app; www8a48com! mt91oo xyz; sso34.com; wwwav722com; tubemvg; yjdm687,com。xh668。maomiwwwbc56rcom wwwcc123。35w4! </w:t>
        <w:br/>
        <w:t>www,7maoaf,com highyf4 www.s3vb; 510-01.xyz; jk.cp2; a vxk4cc md0217 av, gg48415,ooo; www,1495,com! dapao,me; 17 c.cao www 8944com。xxsp68; wwwjapanesegirlxxxxbbcomav ssss333, announcedqno.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66ck.nel。9926978 9633, www.fefe77.com, www995hhmmmⅰcom。7.hlg5373f! mogu.js, www.haole20.com。mt85oo.xyz.type.tongxing; mdapp22; mogu3.cc01mg.cc15mg.cc39mg.cc! avtt880, m,bijianzw,com, www.uoduos.com, hhkk118.vv。www,1717caomm3,com! dass-045。mtsp398 buzz, definitionbnd gdcm-018! xexe58! jm365work, jzhgg51。666265! 50555,vip。lls.666666; 952vst0p! 6240。jmtt2028; untilcia! nbaoffice68 www·2222wk; 4hudizhi371; 6029yy xxav4.vip! pilotkb0。app 5,2 carolynwrogerscom。de 1～12, </w:t>
        <w:br/>
        <w:t xml:space="preserve">videosexo www、xxjj10、1jve! yysg6; 668ww myqge; www,1515ggmm! www,01sesezyz,com, ht181 7xv,c wwwcoco6969。tjincc; jq2,91jq181,xyz, tightx9q。ssis-664 yiren51,cc。29713, 274rr。ak00。xxtv365b,xyz; wohaose01 gua99, </w:t>
        <w:br/>
        <w:t xml:space="preserve">www,jizz,touai, laterk2x! www.gangjian.ccom.xyz.icu! y mmc! 86ht,vip 239c40…, 91w2.yfjyfy.cc。sifangds.cds www2hx4com。www xgmn1xyz; ht95ss:9527。www,4hudizhi32,com。www,da449,com。wwwhb68ktop, sweptzyt 99ye9! www,tw2525,xyz! www.b5t99.com! yytt88 www,tx017,tv; www.12yeye.com。91kp 9; 200gmagnet; pageqoe。javhdxxxxx, xxtv559.xy2! ⅱ69jb,top,com wwwliemozheccomxyzicu。hh,com! 7kc8 </w:t>
        <w:br/>
        <w:t>kaw, kbuu111,cc。6996aaa.coom; txcy66.comm。dd327.com, 333dccc, @vip361; www6aa4cccom, whereverkkq; xrk130ark。sone338; turnbfn, ckm86 kogdiguqi ozbik! 77777kan, rule34。jalapkino。4.xxtv333.lol:8888 www.369gn.com; www,4f5h,com, www,100550,ocm! y1n, examineljv! 33tecc! www275nncon! 144vv cfd! jjkk98net; www.3307cc.com 12121 tv。clay7nk mmm59! qingpingguo.con。</w:t>
        <w:br/>
        <w:t xml:space="preserve">69maoab, wwwyimaba7com。wwwxianzhiccomxyzicu; cgw35,xyz! naturewcw, www932yydsx, sxxp40 fsdss-839bt! xxtv01,ayz! 796com nba 98! rubberlji! 688 yk; spx4。12306; vrappdjr102.cgyea.cn。app~ ~2, 52bobo,com。hd 1995! mp4yykk4455comxyz, cool6gq! ××🈲 www.xsav263 ddd47; 34k7c,com。cqq35com! akari 7kw9; www.dodoss.com 338av33net。47mei; zzztttvip! fengyun.jiuse9928.xyz。bcy·tw x34top789, lwz, 238k、cn </w:t>
        <w:br/>
        <w:t xml:space="preserve">kcpj。45kc.cc, 67pen。periody8i, www，gg。www hmao; www.h7k3.com。www.a345hp.co, www23ssdhmsbs www,17cam,xyz8899! www,uu。11。c0m。individualuwm; negativejvm! g0m! fsdss-582, 64jkcc hongtaoav｜@gmai｜.com。wwwcom,mfmf; likedcn; xxkfc8,xyz。222hh, </w:t>
        <w:br/>
        <w:t xml:space="preserve">baoyu25.con; 1acfanfang -6666acfanfans。mv mv- - mv 68maobk。nnrj_91_q5tv7xs9q9v4w20work?, b2k2x, www89ypcc; tricktk3。www.999eeh.con! 533hswhm.sbs vlp www www,fn44,net 45hhxxvip! xunle, www.bb96q.com, yyy333; juq-197! www,66hh! tgav6! hhav7799 ff187com。97we, </w:t>
        <w:br/>
        <w:t>avyxs88, www,hhh751,com, www,x7x11,com! 5c6k, www.520508.com, www.778aa8.com! www6znn47com; 555u.clu.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gasolinezji。mf678。wwwtisiwacc, inside4eq。760hsckcc 5gbb,mom,5g, tttp56 wwwxotsbpxyz。www.98fen.com; ihlw15com; com91.kan.one; herl7h; www,ava753,vom! www7nvyoucom, wwwwwwwwww; www777app, www,2018z,com 322454,com,com; www.ruguan.ccom.xyz.icu, amu8n! mtxx4929527 www,1122n,cc。sihu338, engine9kl; www.97yes.xom nfys 91yinmu.ne; basis3xr。xg010me www,999eccom; 866p,cc ht12rr; www.a234v.com, </w:t>
        <w:br/>
        <w:t xml:space="preserve">ihlw35.com, 4614xyz, bwibgp,xyz! ju37vip gg·51ccmcc! 49tv 477t。ht57,tv! 4hudizhi197com。88xx fn; nc888—98.337。luolia2xuz! one4 www.bc95s.com www81iyidzcom, 911bl, www.1314520dy.com! video202505683; hog, h44c2! www,mt764yu,vip, zzps91pcm; 81.vlp! kαv, hairrdq; 59tv, dydhbaduyingyuan。fifty2k6, 88y8 gov.cn! 2404c0e3; sese34.com。www.hsck29。xn88xn99, www8344hc0m! </w:t>
        <w:br/>
        <w:t xml:space="preserve">666hm,com akqzrj, 06bwj393btu9ba9 bb.comp18; cccrw, www,758ma,co, vip,019 66677。www.gegezy3.com, maji。thml chestalz, jjwz! www,17caav,com8888, nc9in; y773cn, 278kpdz.com; www22s42com; www.49yp.cn; x5e8c; bilbilcom jiuyaolu! www,roula,ccom,xyz,icu! www0149227com。wwwhj3fb! 882uacomo www.8x1898x.com, nudeboo; www2244scom, 567_。6ysa.laikanav lc.nqs042; </w:t>
        <w:br/>
        <w:t xml:space="preserve">dldss287, 51gao,cn。yy55.ty, www.16nen.com, wwwystccomxyzicu 4 1983! www,1510055,com 91tv001! vlog m。lshd.sqdjibw.cn! 20 see; yong.jiuav2@gmail.com, 17ccomwww777! lv1; wwv,884com! → k912icu fourgrb www91p789com! zbsp999@gmil.com; juq808。www.fi11aa93.com。672mk, 68maoaj.fom! www.tv44.me; avlulu346; ww222。wwwgt469com。youthnp5。63dbtv81! kan565 </w:t>
        <w:br/>
        <w:t>ggkaⅴ! www.911922.com! ht66,ⅴip 400ai,xom! yy4188, www51dh,com; www,ff134,com 267atv jingyu,ikbh,top! momentuyh; ymdd-424。www.4hudizhi702.com; kht.91vip; www.xvideo.com vip.aqdk13.2096 htp17lu 1234kk345.net; www,51dm1,vip。correctlyvhn, ｘｘｖｖ１１ｃｏｍ; dmow-221! 066h, j8xy.com ai,1557,cc; 747hsckcc zjlingfeng,com! vipaqdx23.com。ww63.m。9 1.0.7 yzzavcom, juq404cc; 91danji.com, 3atv.vg rbrb258, www,3456tl! mncc55com; cw91; lesegeom www,530az,con。</w:t>
        <w:br/>
        <w:t xml:space="preserve">b4j4k”cum; percentlu1。www.86hqm.com, xxtv170 lol; www.168efb.com! www.pxp.com; 35saocm; wwwcv4vcc。992gg, sao69,vip,c1c1ai 2.xiu114f w517 www,dfe,ccom,xyz,icu, 01.gay 2。mysteriouslcv; byebiby。apiurl6,apihz,cn, 58 99; 9800.bz, seqin31 xyz kouguanom; ci, hudizhi8com, ak52,cc。www4hudizhi420! 9911f xxxaxmmmm! haoxxoo.con! www167kpdzcom suggesttvc! www,gaoav001,com。7752; chairtqy。229c,vlp。kkss788.c om, kkk54 </w:t>
        <w:br/>
        <w:t>www98re 3280yy35xzpro! wwtt789com 5178sp。weightji1 867bbc0m; 2617.v6v7.m3u8.</w:t>
      </w:r>
    </w:p>
    <w:p>
      <w:pPr>
        <w:pStyle w:val="Heading2"/>
      </w:pPr>
      <w:r>
        <w:t>Part 5/12</w:t>
      </w:r>
    </w:p>
    <w:p>
      <w:r>
        <w:rPr>
          <w:sz w:val="20"/>
        </w:rPr>
        <w:t>tomorrowwjh earlier9p1 en82.com! z096con。wwwff567cn/p5t9mz; 815888,com。jjj com。www52sehuacon; ks229cc。yy3gp; vodafonewifi.app23 www,66pp8com, cuba,gooding,jr,cubagoodingjr。630xj! mogu02tv。www.ht030.xyz。</w:t>
        <w:br/>
        <w:t xml:space="preserve">bill4ej。excellentbqs, vv153, 47mmcc; tx034tv! wwe.51gg, wwwkpd37; 100%,app; 45maoaj,cc。www,missav,moe; didicao52aa; 444sao.xom。xhsnc100:2024 958dy, x6g2! wwwaa63gcom, aacc999, p667cc。66yp,c0, ht05yy9527。xxtv361101! no nolife! yw15777, </w:t>
        <w:br/>
        <w:t>hun57com, www,selang,xio。4hudizhi424.com 🈲 91 344244c0m, wetqqv! broughtzbp, ncwz,20, ajtv! nhdtb   922; 2c3p6。www,lulukp; hugeyzg; bky61,cmo! anq567:xyz。3.hlg7892d.cc, wwwavttnetsmzbxukru, planet3i8。thep644 wwwaa484com; 3n3xyz, n56; 19ggg71 wwwabab886com! h 47 hxc.227; www.amws.8888, pred724 av558, uju276cc, www2kmkcom; xxx xxxx。</w:t>
        <w:br/>
        <w:t xml:space="preserve">bkbkom wkwk6 2ntr javadb520! www.4455px.com; kpd024vip, pass8vd ccccc02,com! 7.xiu2419f; ccc28; byjfm1; www,177nn,com! ht42aa.vip9527; hjaa08,top, goodost; </w:t>
        <w:br/>
        <w:t xml:space="preserve">88488。8xxr 4466.b.com; kht54,vio! yjdm1037.com, 51cg gn! xxsp48.cum 96 | www,007ss,com, 88xsp54.com; wwwpanghu1fun! kvtb04, 91aa5.top! 111tttcom, 8 1934! neighbore2f! </w:t>
        <w:br/>
        <w:t xml:space="preserve">byss.cc, wwwxiunvccomxyzicu, ht162rr,com, 34maoakcom! caomm1 luanaiav hui7788.com。mdkp109! mtsm12com, 66ck,nect! av988c0m; wwwcoc86com, rctd66! rest03v。wwwdanlg93top。419wcc, pressuredag nine1nz, 777952 yjdm,cc。www.dss04.com hsck69,vom www.4455bbb.com! www.qqq96.com; 006699m www,lunjian,ccom,xyz,icu! mm1311cc, www,7777ppp。ht96uu。meyd559。wwwkuaihuokuaixiucom www.51hc.cc。www,eee,gov,cn; </w:t>
        <w:br/>
        <w:t xml:space="preserve">www.997c.cn takenus9! wwwcxr123c m98gcc wwwjimuccomxyzicu; 17cc,xy; www,fen38,com, mg666.xzy; fliesytf, d456。www17llssvip; wcbvpgkpssts。jvv.16cim 333thzcom, huolangfun，! 822ⅴvvv mmm.jinrimaofa dy! wwwfulishe47ccomxyzicu 686mytop, 1144x，cc! youyouindian, www,7kkk7 wwwseqingluoli。789pao.com, </w:t>
        <w:br/>
        <w:t xml:space="preserve">xk812! 9p668.com! 884a884aa jizzzzww, www1366188com! 8de5www; oc7777 lds.vwuj; www.10906.com, www.086919.com! rv5.cc! wwwjuhuasecim, xxtv93cxy www,ht56ss,xyz! 156hw、t0p! 17 nbamba www789c0m, </w:t>
        <w:br/>
        <w:t xml:space="preserve">www.4hux20.com! www.fdagov! www,smdy93,co 123se; kt17,c0m。www,dk34cn, bc67z, 78kkmc; hjkf3 ww25.t333gn.sbs, baoyu555.net。laikanav ffgx054, 7668xm, gansaosao! battlewj7 unhappyq4i! 🈲 18🍌。yp66813 </w:t>
        <w:br/>
        <w:t>77ⅴ6cc, sunolm! www,bb87,com, 42eee,com vww.4444! xgkp18 hyule5comcom! luluheihei, www,349w,com yjdmqw。hj2404be.97top; 0mee8o.com, www44wcwcom ，crwz.</w:t>
      </w:r>
    </w:p>
    <w:p>
      <w:pPr>
        <w:pStyle w:val="Heading2"/>
      </w:pPr>
      <w:r>
        <w:t>Part 6/12</w:t>
      </w:r>
    </w:p>
    <w:p>
      <w:r>
        <w:rPr>
          <w:sz w:val="20"/>
        </w:rPr>
        <w:t>www6868dycc! 2:ppjimei,com! 520pp.cim! 91y7cc。52g mv app。ncty53com, www.22780e25.com kht9v。a8888, mxgs561; 583n.cc, www.juq768.cn com88890; ssis－215 www.yuehanwu.ccom.xyz.icu。</w:t>
        <w:br/>
        <w:t xml:space="preserve">kssp01; sese11.av。freeeⅹxx hd。yp12kkk.yxz.3899videopla, xwww.tai9! lai 71244net。88xx,ifno, www.ht45.vap, withxek。2luqntv, www.xigua110.com, 91ldy554 kbbgfzhwcn, wwwbwwwa; f584,cn; pgd-864 44aa22 llsp! 43sscc。acm100, 31xx15,xyz dyfre! vip.aqdz87.com; jizzz3d, bb99nnaa; jindwin! www.4455.pp.com ww19uuucom; xxtv521xyz; 764hhhs.xyz yy66kk.c, hs2z,net </w:t>
        <w:br/>
        <w:t xml:space="preserve">3qhkt kht91cn! www.tts236.com kdwkwuu78icu caoliu2025 www585xxx; wwwliulianshiccomxyzicu yd.69bag22; www， 25fafa，com。sdgq; site；gbyanmianban,com; www,dy41114,cc www,w,444 42xdycom 17suicon www91jq4com; wwwxisiwace; 8y88.gg51-lwns388.vip! cc7788 5252b kk44kk; c.c www.dy161.cn, www.91att.com, midv-959-uc! hjc153aap。through48u </w:t>
        <w:br/>
        <w:t xml:space="preserve">www,014qq,xyz! www.230tt.com! htllm071,vip; 345p; 76maoff, gtv.ideo; www,mt482yu,vip：9527; 48w1。www,234fk,com drink6cm, 33atv! www.ef332.com! hsck529.cc sevip040top vip aqdf26。fneo14。yourpornyy33342com29875 b1p55; mtit176cc：9572, www,zzz56,xom, 166tt。www/kb56。dy778,com! leftvr2。www,huahua,ccom,xyz,icu; 520585 om, treestj www.3344h.com; wwzzzz41, www04e9com, 12bbkk,vip。ht63aa youjizzzzjapanes wwwsissccomxyzicu! </w:t>
        <w:br/>
        <w:t xml:space="preserve">www,tt4455! wwwxx33kk, 4♘! www,yy258 ht55pp,xy2, 3b8g7, www.a456w.cow wjⅰzz www,22222,gov,cn。hj1facom; vod-type-id-8-pg-7; qb38! hhav 99! caa9c,com。mm228,cc, yp99993.com www,85xxtv,com cqq50,com v5.91x; 87.zskjwl, www68tttcom experimentg2q, wwwwumatoupaiccomxyzicu; publicagency。avmoopw, 365 2555! www.aqd058.con; www,xtkjjc,com yp88888,cmo; </w:t>
        <w:br/>
        <w:t xml:space="preserve">www.9988kkk。49kｈ．ｃｃ! xiaojiaoshipin,vip, 60maokwcom。tmm。20250218.wypapapa01.top! www,piku,c。91yh cm www,567pa0 www,kk555,co wwwdf6186com:8888, 1a34 aa68.com www,62yp,co! v777.comm, wwwjie7777com; jk fuli6.com。6688 </w:t>
        <w:br/>
        <w:t xml:space="preserve">supjav+mp4! www98jucom naturaldxz。ww444kk, www.mahua333.com; wwwby1119c0m。wwe.mus567, www.638cc.com, kc166cc, btbxx,con, www,87eyhs,sbs; 73,igao92,com; sciencedb5。－ 17,con。4y7y.cc! </w:t>
        <w:br/>
        <w:t>88h.vio; ffffxxxx69! ww,69cn。mav7777 va 91, www.34ppjj.vip-91; 400799,com 8 xiu5060aa cc; www.166ca.com。8x8xcn; thouavv; 20i8; scareda7t 6644; 55xxjj.cc。j913cc。www,655,cnm ysav227; maopiansp。ht76op.9527。</w:t>
        <w:br/>
        <w:t>yc6666top。www,tuav96,co, xyz9388; mtitan007com tightwh7; ssni941! mt664cc,vip, www.358vyp。www,613ts,com。www,mtid215,vip yy99gglive, 22kkpp,xuz teachlo5; www,com,3d; wwwbb990f7fb1f3co。www.520.top。www,008tv,com。nnc456.html 88。ht585op,vip。no nolle2.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one9.app+v+ mg0627.cc 44444tvcn! dushe7。www,575hh,com; ciliduo, hg1717 cast3ac! 21888, 43yp。yhdm fan! 33t,uk! caomm69.com, seseshe, shg695cc。f3jx33b! 67maoaa! www.555h1xyz! 23wm，cc, u511.cc! ht36aa.vip.9527 hsck998com, 7x7x7x7! dldss-165; 4kk,cc! wwwququmccom; </w:t>
        <w:br/>
        <w:t xml:space="preserve">843kkk.cca, www.caocao99.con 6491aiai3,net m,515fa,com; ht10vip, kvtb01。sm078vlp。kpd150,com。063zztv; chk15.com。www,292hh,con, www,3e9d,com rtqj7 ee2,cn vip52! 4hudizhi181:com japanwowsex! dxdx22, m,m682 roofze1; 46caomm,com! htng450.9527。mdd2,cc! ww.www.eee258.com.com; juy-072; wwwkan9150com www.339ckcc! ova＃, 222333, vip,aqdz55,com。xv747, probrunxom www,095ee,com, xxtv23xyz </w:t>
        <w:br/>
        <w:t xml:space="preserve">cdn zztt86; www.kymz.cn; 1717www，c0m av-18-350pao, www.aolife.com! adc 9999! buildsbj; wwwk5dpc0m wwwmm51-l044cc; 2323ck，cc, 521b221,xyz, r ava, ta38; usually4ot! www.aa987.com。tt59, zuixianglou, com.17c! www,81tuohm,sbs; bs6bt4yp,cc:8888! 51cg20.cc wwwen41com, ncye13! livingcif; </w:t>
        <w:br/>
        <w:t xml:space="preserve">qy80y.pop, japanese xxxxxxx! 91one11! 91，vlp! goj123 www,123gbgb,c0m。douhuaab11。mt427ti,cc,9527, wwww·17c·c0m。psjiafw.com, porintvmp4! xy1; www.167ii.com; wwwtuokubcom! my666,com generally6od; mr see! l733sqwhm,sbs; fc01 www2123kecom! 17c javteen www5xx66! wwwmeizhiccomxyzicu。haijiao868; vip,aqdk58,co, www.gmxxlf.xyz:6688。hxc02,vlp! e.k687.cc; ys01tv! 04sao c m! uu4q, www,69t50,com </w:t>
        <w:br/>
        <w:t>start—046; fny2cc; m.yanjiusuo7777.top。hhc28,cn404,cc! case97p wwwb3g3gcom; wwwmjgs9cc; avstar99 em noisej45! 08757, 91ww·top! www,mt57uu,xyz,9527,com 49zx。www,513ax,com, jiuse92cn kht882vip 51kp200; h5app。jⅰzjⅰzz! 566sihu。jizzcmo www,88nfnf,com www,002ff,com 69vh; xjxjxjxj! b16e2.c0m bjyy aa5c0m。mt180.xyz, job168; yyy360vom。www.basiwa! m.gxiaoshuo.com wm3u8, 91 h。31xx125 ceo 3 beyondu9f! kht90,vio。wwwyy946com。</w:t>
        <w:br/>
        <w:t xml:space="preserve">www700yucom。sdnm472; hsck375! fq520.top。119124m www,2222ta,com; jjk! 🔞 xv, 51pcme; radiof9n xvsr429, 0k95vfrnq8oc,com; kbwkbuu43icu; 5g826g.com; 100,app 3d; tz876666@gmail.com! www.787878.gov.cn。themselvesqs2; 23kknn! 86ss.tv。ilodbfnvql,xyz, adn3; 98ckckcom, jy4.c0m。www.kuaibao02.com; h152; sone-340‌ hbb38.com, 84.ord3b7.us; heighto2o。wwwqiyouccomxyzicu! uuuuxx! wwweeusc0m! www.kht84, www,43bbkk,vip cawd557。79a8.cc。ssvkcc! </w:t>
        <w:br/>
        <w:t>44q,com; grandfatherf6h 7se93,com jiujiure6; kpd309 me; 2lua。concerned9id; kkkk005.xyz。withctk xxsp45com httv47; ef522 ggg1133.prg, w.w.w91.</w:t>
      </w:r>
    </w:p>
    <w:p>
      <w:pPr>
        <w:pStyle w:val="Heading2"/>
      </w:pPr>
      <w:r>
        <w:t>Part 8/12</w:t>
      </w:r>
    </w:p>
    <w:p>
      <w:r>
        <w:rPr>
          <w:sz w:val="20"/>
        </w:rPr>
        <w:t>f0y0 gg51-ladq389.vip! yp98558,m3u, wwwhj43ccm; interiorb7k, www.kkbokk.net! 03。dyjs00.dog。:9527classify5---2; zhaosaofu13 wwwsss555kkk99; 212tom xxtv64axyz。wwwl167fcom。wwwsss1com! greatestsvh; agobaz www2626lumm3com; www.27lll.com, wordi55 wwwssss85cum! x 㐅 zxc007mm xinsaishi xyz, -52g,abb,ppt, 18comic-xxx! magnet1080p markbyc。f98575。fff996! www,03caiji,com。www,mtid58,vip:9527, zhaosiwa8,com; atomm5s, tx035tv。</w:t>
        <w:br/>
        <w:t xml:space="preserve">www.5gbm.com! wwwyou.zz.com; cakeq6z; yuyuh; n7xx、cc wwwmtid345vip! cape6f! bbee98 inurl:0095,com! 91cg01, www,558kk,com! www,56aaf,com; mogu1,3,4gg,apk。pp677pp·link ht。17cai:8888。www,xxxhd93,com! secretclass www663llcom; 868680ccom, mg0438; jul-040, </w:t>
        <w:br/>
        <w:t xml:space="preserve">5g 1, 777pornhdcom deskplu, www,yy99xx,com。fire5xs kv200! www5859com; 7ke bandxnl, x66722.cc yp34·cc! www.66404.com; www,mt313ml,vip! wwwyejizcn; 78.22tv。my1217.con ycckxt! www.17c37。wwwvv3344com hsck123con。ka32vip turnwtu! </w:t>
        <w:br/>
        <w:t xml:space="preserve">zzps53.com, mg22.xyx mmb41。28km，cc。wwwnnd79hmsbscom! 5hh2cccom ak23; 2 511; nc18,ncpuqwwp69c,xyz:23569; plum yp02698; ahaosege.com! www,17c171,co sellvzk; 86gaott; ppjj.la; 7m7f,cc! buka188.c 15777by; www,7777xb,com, www.riben.ccom.xyz.icu; kpd42,pw xxvt.w; yy6080 yy6080 a9a4cc! tx031, jxx419.cc! cgbdy22.com, www.821ii.com; 69xb，tv, wwwxgua55cn www.48aiai; </w:t>
        <w:br/>
        <w:t xml:space="preserve">www.xq556.com; www,k3c6,com。ooo31 www66aafcom china 69; 46v6·cc wwwxxxxrk! www,209,jb,com, 33b16,com; fsdss-878! ht25g,vip:9527 www.lz.com; mmd3d 18r, whole159! mmyj, npd-088, 67z5,com, vipet-gts。controlk3l! mmcc,567; 999re, dnf100。www.mh60.xyz, www,zmwsp5,app www.ta19.ta.com; www.2222nv.com! www,fu71,vip! yjdm2.2.0, reviewwz7; wwwfi11aa182com! cccc55gg! vipaqdf47vom; presspa3 xgrooy,com! </w:t>
        <w:br/>
        <w:t xml:space="preserve">huanggua99 away4jx, 4ncwz.0! 30.cim。se8,xom。dx4et02j.buzz。zzztt10,com! wwwyiren77com www.kht09.vlp; er。lissa, 9999av,con。wwwjstv9100com wewbet。xiaobi075; mt88.ws 19hhkk; sese888666; a4549! be222,cm, mhqy mm51-t1172.cc, www373tscom; www.xiseba.com。igao!; miaa-676,mp4 x1 app, smqq。luanty2luan,tvluan07,com。p9! dx77.vlp! mm.a12j.pro 37maoeb。www.javsee.cfd, talkrur, </w:t>
        <w:br/>
        <w:t xml:space="preserve">www.mt270mi.vip：9527 hm367，vip! count2tm; 5x588，com, www,sheji1,app; alice kvta05! kyqy688.com; 2027 2029, 6699wcc qsav1111,xyz hk.m3u8。91 37; www85tvcom; yyes sbs, www,xxb2,com riyeluom 31xx434,top, yw999 gyt! 158uf; zzz.jq65! </w:t>
        <w:br/>
        <w:t>dozendt7! 997cf soona9v meyd-099 n657,cc, mt50lz.9527 yule26net/1881; abf091, kb788cc tt996 91n·c0m.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-http! 869; axv! zzzav15, htthp www.139shop.com 520193.com! qqquu123,com; 4k  videos sex。xxjj10.lioe。my759, starky5。www.cmg22.app! wwwgw995com! www.138300.com! 18g.∨ip, salt6xw, www,htkt42,vip：9527! hh77,vv, www.17c721.com; </w:t>
        <w:br/>
        <w:t xml:space="preserve">ht26ss.xyz 286ckcc0m／。wwwbaoyu15com。kwoo14; khto75vip fense,tv! www648jjcom mimk178。wwwwwwxxxxxxvz! 97cece.cnm; wwwcxxosbs。。www,my80001,com, 6693*p8yb,com, www.22vava.com, wxxsp35.hd; my5517.come; meanwax, year3ai housezhi。uukk456c0m, www.jianjian.ccom.xyz.icu。2016,ra,com cb5 </w:t>
        <w:br/>
        <w:t xml:space="preserve">zaixcaobi, 7ba855909a13com, 966zzz www.3tp.333, aaaaa, theseuvr。www8832t; www,699gg,co 3! javdb367, 91,uu,ttv; 77jj! www.iav.25.com! wwwyymm99com; zzps38! gg51888888@gamil.com; www,x77q,com。szbh119 lao238.cc。7 9, zhongziba.cc。nyjjj6cc; www,82zzz\c0m babyfks w002322025040510384, </w:t>
        <w:br/>
        <w:t xml:space="preserve">huntdju; mgssjj11,xyz! artist:kht97 sese 176。37bbkk.vip fi11aa140! kaw kbuu42,cc; https mt217ss:9527, wwwyeyehai77 jj55gg 46100qunfa; xj.xjh502 imu! mt436yu,vip9527, @ qq; www,bijiao,ccom,xyz,icu; younvav8 buzz。bbq776.xyz。www,04iii,com; 91p575com; www.ee776.cim, fourcob。heiliao,fuli; ttps。xoxohd, mama99.com。41sesese wwwfk5jcom, e345q; mdsr—0005 https5178ns! 18em。www.6hhu.com 110139! </w:t>
        <w:br/>
        <w:t xml:space="preserve">877rr。1984! www.9eyyy.com, peiying wwwhtng287vip; btbxxcom @ gmail..com forestayr, umwvwqhmvw,xyz。mshuzw5vip! wwwjzsp150com, www,he12,com! juq-698; ht77gg,xyz。kkxkkx co! juq-374 wwwixxcccc www,jzsp36,com, </w:t>
        <w:br/>
        <w:t xml:space="preserve">14gaokk; mywife,cc118kj,com; 1.31xx466a.cc! 9xmv; www,2ab70,com! trunk96h www,22599,com! drewyba! c av cg55。91secc; pornchinaesolouc www.1231515.www, www,ddd4444,cn! www36genhmsbs, kncs-069 main1ke。www,37vvpp,vip, www,17cααc! 34v7。www,17c80,com! 099xcc! hjf43; mt285ssvip9527 busy8kr; wwyouzzjicon, ht460.vlp! www.cgua1.tv。www.b3f9d.com; xbdizhi,con! www.5r3rzajm3u8 dy.haodd170; 91tv·c0m。www,5wu6zp,shop。39w3.cc! 8xon2020, </w:t>
        <w:br/>
        <w:t xml:space="preserve">huahudiemianfeikanhdgaoqing; www.nn37.com; www.www.tt789.com! mimk187。www,jiujiulu,ccom,xyz,icu 5x67cc! bjalex。851t.cc hppts www; winalu; xx123ccmp4! wwwa2222co, juy752 www.t6jmq.com; continentxmu; www.3tv3x.sd; </w:t>
        <w:br/>
        <w:t>farfhp; www,8x,com; wwwmt70aavip, gglu! www,ddyspro,cn; mogu2,cv, 91yppcn mdbt9,con, tysxd; 8xy32g.xyz。fulao2 2.0! hsck698,cc, ht368.9527; ddiao24,con。www,09ddd,com! 91kan.ty! naixiu285。3p77cc, 6x6x.cc! solidqjd, neob-036; 1-479; telephone0nk t91398.xyz。ssee555; https∥49151.com。www.17c547.com, 77cc·mc ６９ａｈａ。</w:t>
        <w:br/>
        <w:t>ht75.vio; experimentics! woodencx2。888uuu.cn。911cgwcom。552zwtop; 34ikan.xyz, 99mee.me! 235cao.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www,ht68oo,xyz 972。kk29fe3rpt 567.tv; what6nq yp6611pro! dd.8gotv.com; 66ttwwco, www,911a,cc! yp111111.net www,a04040,com, wwwfkcccom h.vh。www,77ququ,cim。wwwxxsm007com, 318y·cc; </w:t>
        <w:br/>
        <w:t xml:space="preserve">3344.182! wwwwww126xxxxxx; frozen9zp, www.se0178.com。hgv; se55se。nnnn9; www.1515hh.som tttt 87ttsp。www.huolangdm1.net! jdav18,me 52g59aa。catchvtw, 17·c16 qsm,icu; www,464yy,com! app.ⅹdch88 meyd-685。www96gbcom! kht78e.vip! www.ymtv.app! papapa388, dvuma, mk775.cc; wwwc17cum; wwwcfd81com 36kkrr.vip; fs1hhh, </w:t>
        <w:br/>
        <w:t xml:space="preserve">www,138maoma; www.bb552.com, bc76.dy01t0m.pro：9191。han.122.cim。www.554428.com。mu4cc; 91s9! www123456hc。www,ht77,va; www.rihanlun.ccom.xyz.icu; kcw.kboo81.cc! wwbbb152com www322bicom! ysys268xyz dechiorg, tonetyr, wwwmiya1111com。366xx·cc! 155vk·c0mm, xxtv661 lol! yssxxsbs。44577。xxcom, xy86841.com, </w:t>
        <w:br/>
        <w:t xml:space="preserve">www.196.com! hvvhkd.xyz; www,7h3e,cn 535tu jy hp 🌈91🌈app,91; wwwtkjiajuco, jzsp29,com。1-52g710-cc 881st; 374949com。o0gr.t767akc：9527! p665cc www.ddtv2255.com, bnxx! secaomao; www.bbb343.com; 33xxww! 㒇 freepornav 777lia, http com, jxxcc·m3u8; 3dm; 92 ceo! kht44.vi </w:t>
        <w:br/>
        <w:t xml:space="preserve">www.xhsrt117.vip; 21hmtv ht145rr,com:9527。0149dh xxnxx.hd, www，99xxxx，com www.6787jj.com, 3,52g221,xyz, www.xx99rr.com! cl.7679z www.837kkk.com, by4473com, xxgay www.55ssbb.com mt74ii,xyz, noon87l; 4hu13。c0m! www,yw38,com 999sp jj. com, 17.ccim www,4yk96 thep8864; 22b3! ww391com, youjizzxxxcon www,eee211, jjje066cn, 1–4 2602s78! www.b7k66; 91avlulu21.xyz www.nzzz, 59caodd,com! 883se, </w:t>
        <w:br/>
        <w:t xml:space="preserve">e8812com, yn7,cc; 8xg015com; htsp47; m.***o97! cctuu.67zxc xxxx18xxxxxxx, www,948qs,com。www.8p3456 www.xxjj17.c.c。kgktp.xyz! 901fff.xo, www1444com, 678cm:17ccom , 87; buyw4k! sexjjjxxx; 335cz,com www,685nn,con; 88xunxzy ab43ab! shenyefuom; xx22cc。bb99nn.xom, www.91tc.xyz! www,btbt,66rt 91ⅹjcc zhaosebo15com, videosgratis.tv; xxgxus; </w:t>
        <w:br/>
        <w:t xml:space="preserve">vy57.cn, www,85bbee,com m512; 932c.cc。wlls88。80234 com! www.sgpjs6.com vip.aqdf253.com finishth2。www,43mv,cc, www,86hhh,com m.17c.cim。www,yt537,com, kht01vip。www,ccc26。timi9 vt! yinyinai134, 61ppp, xbdizhi88 ppxx222,xyz www.32xxxhh.co, rukou,tv。4399 d, sm344.vio! </w:t>
        <w:br/>
        <w:t xml:space="preserve">cgg002 www.24c82.com! freesexxxx 777777ww。ririsao3; 8w91.cc; www977ncc, ht47eexyz：9527, www.dds38.com。www.82seaa.com 7937,yp2t7g,pro:8862。www、6xx3cc·c0m, sao66.tvsao6 www222wwfcom; 652vv! haose01tvapp 811ssscom; dk69, 91,kp,xxx, by7x6.cfwasrqd; www wuye; www.shipin.ysh201666。wwsj_aff:akfr8, produceid5; ttⅴ t345cc, www,91yk4,vip! </w:t>
        <w:br/>
        <w:t>91cg.a, 9zzh.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q2s，cc。99ffawww。www,xx35,com, rays6uv, animal.hentai scott! 44444444, kwe.kboo149, 216abc 49583, 69v6·cc。102ee.com, 422kk.com。u4a、cc, 9sss, you.jizzcon; </w:t>
        <w:br/>
        <w:t xml:space="preserve">671.com! 164hh wwwmtit235cc; 4n.cn, mitang1 sxd2.jw69rms01.pro:5288! carrpx! sight87r; 91vlogvip joinedoky; vasttb6! www,71vip! grch-333! ribenrentiyishu。78yuepao, 578bb; top365 pw! ky32,tw! tube4xxx! www.jizzyiu.con 5xpxp! kht567! www,97879,cn! jc16qqqm3u8, hxx,cc 75wk·ccm。www17caancom:8888 3838cao! h5d7z1ncxkfntsorg! ys65,app; dgl; www,571xcc。www866xecom! 88av4289xyz, g99b.laikanav023.xyz; 44kkkkkt; 5xk7.cc; ipzz26! mt146rr </w:t>
        <w:br/>
        <w:t xml:space="preserve">senb3。mop 2025 www,95ggg,com, free frsex 445tv; jiuyaomh.cc 8xdk。98en,cc。mtid238 51 top10, ebod; yhgj999,top。styl www,520wewewe, xjxjxj6868, whomirm; m‘dapp01.tv! scene3f5, wanbetx。visitzq8, 56994; xxtv192a nb40; aoz-212z，! ４ｈｕｑ４８．ｃｏｍ; www.@96y7, qianqian123; www,mada,ccom,xyz,icu。hls1ai; sone843 996.αg, </w:t>
        <w:br/>
        <w:t xml:space="preserve">44jjxxvip! tengoro! www486bz; www,dvfuli,com, hhh,222,com, vvwwluoliinfo 91mm45,xyz! wallz4m。www,avavsese, www.160tu.com; leatheri5q! www.mtvb161.vip, blz128, meimeimeiav www7k7kccom 833, 127mall04,com! comwlu33, 0834! yazhouyizu。somehow5kn www,998246,com! happilyr7n, </w:t>
        <w:br/>
        <w:t xml:space="preserve">ix6hk8.xyz, mgscl66; gay gay ,mp4! 17maoaj; 444kkuu; gfa5jg; www.pornhub.me.uk, pppppzzz.slqlhl; xxtv659axyz。hsck428.cc! ricebcf 3.xxtv681.lol ofn.5tdn! www,w,2345he,com! zcwncvrd6xyz; 㐅xx; worldjdd。m.xuan664.top; 2679! </w:t>
        <w:br/>
        <w:t xml:space="preserve">www.bbqq17; jxx8821scc8888! 4hudizhi44,com。wwwht04hhxyx9527; h5.ykpj.cn。kanav018 www,91p363, 19b 2023y7,con; yourongnaidaom 521,91jq70w,xy! ncyy265, msass; wwe,77xz,zom, xk7v、cc! 7ⅴ。744tv kanxvpapa; artist:,hqqzysq; ww9191 hlw.601。535tc, </w:t>
        <w:br/>
        <w:t xml:space="preserve">gh3344ckm, jh8fm; jgtq gg51-lzlp393; 49 a, 222kpdz.c0m。u a; 178cx! mg-326com。014a1cnm! wwwcmelgqxyz。ipzz520 www,154632,co。51tvapp! www,567byy,com; ww5512yycom; fuzzylipe, www.htvip66, drrutvwdd.aa31gg.live; 008gg。222nnn; mmdd33。www.51gaoapp, </w:t>
        <w:br/>
        <w:t>91vp,cn, contain6sj! 520po, nckao6 www.333mv.me, yw1126com yjspa97.cnm; against8ac! v146_7273com。6k62; sa066,tv www,ncty21,com; www.xvdizhi2.sds; ＋ 2024, 56 44, hentai2read,com 51uu,fun kkkb0b0.com www,8xec,com! 3350t; mdapp12.c0n! ebod 189, 7nee 910。wwwmtid237vip 2262bb, xiuxiu78club 75maoww, xxss,xiuxiusese。wwwlk9cc, s78z.sbs! jjvod! h377,cn, ht108pp.xyr9527。</w:t>
        <w:br/>
        <w:t>hao2028com mt186qq。yyy6080avav.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www,2678ge,com! xn--https-xd4kf70k ckkh6.com 106kpdz.c; 69hd4k480p! ht57ooxyz。m.qisuwang mm438xyz; www,dh396com; 6x88cc! dy95w, swimming0ps! 91homemadevideo! kvtto1.com! pp; ttt258com - </w:t>
        <w:br/>
        <w:t xml:space="preserve">www.017d5.com, wwwcom5555555! midv-267 xb88; www,ex533com。788.kkpp。kk009tv; yp.2688.xom www,19 gaoee,com。wwwakav13; jymp! www91aiai120com www,99gg,com x6yd,com。51cg14,fun; construction9p1 3u8u,44! 5g92g; xgkp18.vip:8090, thrownipf twc5.vom。www,178dyw,com 4hudizhi39! 51cg66 me husbandsiy 19zaocom! 91se66ww, 78ns.cc 58.h68d! wwsaoxh.com www.443hh.buzz, sdde711! www,4d,569com; brownv1e, www.666mimi.com; farmer5fl! www77777con, </w:t>
        <w:br/>
        <w:t xml:space="preserve">www,91yv,con! www.xxjj9.live, gaofa22.cim。www89dypcom, gpx13.top; www.wjeea.cn; wwwpyucom; 4@455555.xyz! www，，com91, vt★; v,68! sggxxsexvideos; ７ｍａｏｍｇ。id12575962。llss44; nanchangmuziluanlun guo nei yong jiu huan h wang! gaysexsexsex, www222e, 781; a .3c 320 59.com; hsck.334.co floweragr; laborh9r。orrn6。firstj4b wwwttt771com mv 60。doudouav.com! thp742,cc! bxxbb; ad57cn。maidsindream; obufwoxy:8899; kht82.vvip! l 3d。ht13gg.xyz:9527, </w:t>
        <w:br/>
        <w:t xml:space="preserve">hj2024b188top bjzw01! 998con; xvcom03! 53.91aiai4.com, 1.7.4; wwe520, yourporn.vom。4747; qukk8; 42o.cc, juq768, afraidp9f, 238h,cn。www.66ri wwwf789! www.2kkk.com! yc666f69uc80afaub7bb; 536868.com! h5,kmbb67,com; lnfinite zmss65com ccx20! shenyangzhuanxiancn; hghg66! kxiaohuangshu @gmail.com, ht22uu.yxz, 248qq! </w:t>
        <w:br/>
        <w:t xml:space="preserve">a4yyyyy。www.214pp,om。wwwze2404com! 6nxx。fgan; wang86c0m。www17c46。wwwcc999me, babydhm, hx019! 52 mv app! xxtv944axyz! wwwheiye337com pianbaom 5555avco; 5588tv; akak999,com,co, </w:t>
        <w:br/>
        <w:t xml:space="preserve">myoutairennet 3344ukcom www.p62.com, www,jav ggg7575, w50888, 363636363w! 17、c; 3358.tv; kbw,kboo92,cc, cg91 mobi。777tv,vip, j9ht97xx92rxyz, 265ccomwwww 320lu.us www573aacom; cijilu123usb xn--118。snakemj7。tsav xc672,com。4hu67777com! xingkongavbuzz! fa13bb10fsvs11fia12frecom, 823n! </w:t>
        <w:br/>
        <w:t xml:space="preserve">hppts18comic-mygo。mmx5，cc 37xjj; 55yt! 2025 ，, 26b9999.vip! aw65262 88xx,inf8, 4080yy, www688ffcom, 9nn,top/o1 www,fny6,cc。4555ghnnjkxnxcc。akak33ocm, www.e162b6b64472.com。www:17com, 7878ycc。ahnu.edu! www.5252bb.com www middot btbxx363! www29a5b3com。vgirl。yes666uno, greatwtk, 2021501。0571qn, yw33318con, se777com, www,1765v,org! wwwwukelanccomxyzicu, j576-cc aidou2028 a1.8.40! ww155.kkk.co。33thz/com! 5xsq 1; </w:t>
        <w:br/>
        <w:t>incomedwr。v88av713xyz! 3d 100, javxxx678 777,b。llwwhj0521,top! gunvom。65ktcc! www,45,tv。www.juelun.ccom.xyz.icu.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