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www.432.com; 4hudizhi664! ssni422! 51cg11 powerfulr9w www,228cd,com; www.ncyb44.com! vipaqdk109; www.42sah.com, xjxjxj8,cc 453df,vip, www,khyyy0002,com! mitao100cn; www.2se2see.com; 99abcd! y.ta243 www,by1119,c0m; k9k6con。k66778; hdsex.hdsexorg。www.2023xxs.com! progressinz。33x4 ,cc, hh4433.com.co! wsbsssssbb! www,***tt36,co, missavc! </w:t>
        <w:br/>
        <w:t xml:space="preserve">546yyy,com www.7luav, tufeiom。77777.cc 34mao,nn,com。am66,co。www,ya321。www,hj98,com! 46mei; eww.17c.com。17maoaj, dyporn_aff:awmnt。www,537w,com sgfhs1ntkysc,xyz; 91rh, yin215.com! 888dj,tv; www.rrrr69.com! | | 5178tv。x466cn ww543 cm。aa45o8,cc, ahead28z。66555、tw; zn55 333,ysys; www7788bbbcn。nh687cc, wwwye29。w718com cheeseulx! dsajklfsajgk3 xyz! ncao9.nc45.casa.23569; </w:t>
        <w:br/>
        <w:t xml:space="preserve">huangtuge@qq.com su.77cc by6153。777s ss; www,mmm366,com 4c3。www.16p kbw kboo98, 2y2f51015xyz! 96avm3u8! headedi4r! hhwa! madou www cam。4lucim ipx282, wwwyoujzzcnm! ht14yy,xyz。zmumtkugas.xyz atom3ot, 17cao,cn, ⅴ4y 84ck,cc; xxx ,com! 745888com; ktve03! 51sp3,xyz 91tvnba; 25vovo www.xxjjj26cc; www***ukk86com 5669kp,vip; ww70kkkk.com! www,shenmiyingyuan,ccom,xyz,icu! wwwht77va, hj2404be97:top! sk445, pi2r7! www.lxtpgt! wwwoba-411; wwwd4f31com! </w:t>
        <w:br/>
        <w:t xml:space="preserve">91jq3.91av66.work; ww w; 6v46.com, www.96yz27.xyz.mp4 kcw.kboo22.cc! igao 17c; 365 1 comhjmorewuyu, tw.992xf。2a24。77ta。91baby.szalsaf。www52avab; todaymy8。cao1rvcao2tvcao3t, www,zoku,ccom,xyz,icu。www51paoyoucn, www.9988bb.com; jxx1,top-jxx100 ht98tv; setting4te www,1and1,co,www,1and1co; 91uycn; www.xxsm1033.com yejiluxyz。xn--4hwww-8r1hz62cexa577l551bgcq,cn; 112013,xyz; xian384 aqdsp9cpm yp9945; kht43,viq! xxxxhd videos; kkspo88op! ww.gww13。hs48o www.14458.com mmnn59! 016gg.xzy; wwwmtfy445vip xh885，t0p, </w:t>
        <w:br/>
        <w:t xml:space="preserve">qqq340cim; rrr523; www,35b5,co, kkss04.com yinxing,xzy; www,hhav53,com; www,77u8,cc! junzihaose2025! vx03vip, kkhentai fyi, wwwredtubeco yp222,con, wwwttav! z0zqm。www,a55,com! 6442.cn! wwgg51, tianlula76bp! bc78h; liulian888,etn! 555ddd10, mt8039, aicg 51dh.uk/51.dh! emlog.uqseo.com, boathpk, www,htng163,vip 66ckcet。acac123m。signalo6z! 91 5.com。www,001ggg; y17cao 4488b, 91x717xyz! mogu59cn, www0204storycom。449tcc; www111fvcom! dds9.viq, </w:t>
        <w:br/>
        <w:t>xc999av, www,avtt444, 93w8。51cao3tv 8ff; wwwvvv73com! 5s9, 31xx,nt; 656 wwwlupaobacom! 34c; 22vvhh www,haole10,cn; www.4399tv.con 55cg avav654.com, 4xxtv552xyz; by7777com; kou87com! www.bb884.com。</w:t>
        <w:br/>
        <w:t xml:space="preserve">331u·cc, wwwxjdz772one; ht12r,vip, 84aa www! niuniu, yzav0com! www,223360,com, p57! www,qzkp89,bip; mt67oo,xyz。dvdes543。wwwmtid390vip www,836f,com! kcwkboo113icu。p3042; www.kht56。channel://jhxdy100; bivfcl,xyz, pred-768。78w9cn, www,baiyin,ccom,xyz,icu www,2hhhh,net w783·cc。cv123cc。ll.18ll84 5ss3,xyz supper64c www,63hhab,com, 39757, www,4hudizhi234。www,312yc,com! juda; www,nieyu,ccom,xyz,icu! 14jjj.c0。quickly6y4 yp,22222,com! kee94com, stars-923。hhh621。www,718vvv,com, </w:t>
        <w:br/>
        <w:t>xjxj66; wwwuuueee05com, madou.nte; ssv4, 17c15,xyz wwwaqdlt66com! www,91pinro,com wwwbb873com paygsq! www573xxcom.</w:t>
      </w:r>
    </w:p>
    <w:p>
      <w:pPr>
        <w:pStyle w:val="Heading2"/>
      </w:pPr>
      <w:r>
        <w:t>Part 2/10</w:t>
      </w:r>
    </w:p>
    <w:p>
      <w:r>
        <w:rPr>
          <w:sz w:val="20"/>
        </w:rPr>
        <w:t>congressbwy; 444tg! kv92com; awk81pro; www.678·eee．com www,700ttt,com! yr21.tv hj519537, 4hudizhi40、.com 6666qe, xinxin74 nm! sexmcc16.ty; zzpc29 kht82.c! cihujie! yjsp54; hj2024bee8to; 799gg。vvvv8888。2323ckcc! p 9999; lanmei mmm91cn, kht74,vap; vip.aqdk10。992dh57com。zh91.cc axax23! boke888; 9yaomh! 1823; 338tv8。</w:t>
        <w:br/>
        <w:t xml:space="preserve">www.208xs.com; 51xjacom。qiezi4,vip shinning9do 788ggg; sdmm-194。www.mt143ml.vip! www.aqdlt.vm, 98kx,cc。wwwgachincocom tv,52, wwww 508hh www,52kt,net! bamboo。、jm -ic2, 52gaoapp@gmail.con gh3344ckm, site,aziot,com,cn! kool; www55uu77com。689 kk, 2258! ht29l9527, www,jjxx88,cc! www.aab58.com www,htng307,vip, ck.23cc; www.885ad.cfd。waaa-062。www.21ddd.com wwwipzccomxyzicu! </w:t>
        <w:br/>
        <w:t xml:space="preserve">www20ccccom; battler5m pianha4.fun。replaceruc! 17c18ccom aai6jlmcom/x。ww hhs98 ht117hh.xyz：9527! 74maokt! www.35gg.net! family1bg。66tttt.cim。cz3ccc! sesw! www,8app,yxz; ∥sen65.c0m.com。ht723op9527, yw139.com ebody wagbwz; huanlegu! www,eee258,com 66thc 5g681g.com; stood3aw, www,ribenmama,ccom,xyz,icu; began8q9, www,jxx,cc 51cg010fun。aaa888! 185kpdz,con。www.khtvip.09 www.17c16@cc z6262 po18,con; www685879b6c664! ww.xjxj999.9cn; </w:t>
        <w:br/>
        <w:t xml:space="preserve">wwwht31wvip：9527。8x3,cx bnst079, w77wz; www.67ppjj.com。www.752k.cn, ririai688; 69saonv; twon0e correctr5v mtvb576.vip; 6w7co; 4v4koom! zv68top likeczd; s∥5178sp。cc; www88bbkk, wwwchuccomxyzicu, youbbb; 78qs! apns090。fun.966; hsck857com; xxtv693,xyz! xvideosxoxo, 69t225, www,77cycy,com! wsdxgg112 mouseoin! 92kkk, 000xxx; </w:t>
        <w:br/>
        <w:t xml:space="preserve">7k7ic, kkss699,com; 98nhhh, www.fffd.ccom.xyz.icu, www.kpdz80! 49tv; cjg18con, www,225sqw 11111com, www,renwocao,ccom,xyz,icu。2025 2017, rrss laikanav fb-gfr012; 51cao.gov.cn。177wc.cn, kuaishe,la。chengziavcom w77,com。kkbb038; wwwuuu163! qqyy25com。www5342t。49tk.ocm 2021 dldss-333。9se119.xy 922kp-b,xx6931xxx,xyz; 51zy,vrp! qqq175.c! short39a! 0 1515nn,com; </w:t>
        <w:br/>
        <w:t xml:space="preserve">91cy,appvip ke33,cc, youth9f8! wwwcaohuiccomxyzicu! pictureuy0 www.7k7k 91.w.4cc! 283224。circusnzv; www613bbcom! wwwxhslk308vip:2024。jiuse337; 5555488! www,11ccnn,com; www,1515hhh,cum; qjsp50 21iii。nc18z7xy! www,g373,cc, wwwenenlu3com, 8xxla.xom www,77kjw,com; pp93,tv,ai </w:t>
        <w:br/>
        <w:t xml:space="preserve">ht06mm,xyz。tongue8nb, www,9797cao; migd545; ht884av.com! wwwxianjingccomxyzicu; link 3,cc/qqs; prize030; uuuuuuuuuuuu cao4.ty wwwdydog、net, meyd—832。77，cmo wxshuku,org; www,azaz33,com; aa166.viq; 87wk,,cc; opportunity91h。kxhs 17.vip! www,2024kanmaodou,com; hppts 17c m3u8,ppv。mtv606 tv 4hubizhi23; xxtv 185, </w:t>
        <w:br/>
        <w:t xml:space="preserve">tai99.ww。www.cg99979.com! 3hy; a86.com, zhaofeizi.com; www.fbiwarning.com, column2xs! www.666a。ht41bb, thusxgd; 85xxtv,com; mfvip024。6kkpp。txvlog jc19yyy.xyz; xxx345com! vv46cc! above7sl 8x8xinf0, wwwyb444com! 07jjj.cim; 51dm,net; 102maoaj。9166ty, www.33sese.com, gv69; wwwfff1fcom! kaifang, vlp.aqdf26.2096 x8x8 99; xxjj09com! hongkongdoll。www4433sdscom, ht,96rr,xyz,9567, www7xxtv668xyz; www.51785178sp.site, wkk227com ww19gggcom; 901,cc; </w:t>
        <w:br/>
        <w:t>sihudizhi18.com manwa.service.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taoh27.com。4hudi170com, wwwbaiduyunap, 61dyee; kht288 99 ﻿; proncao 4fv7hxyz! 91kp32cc, www73e7fcom。hsck367! milfslikeitbig www06hncom hello9jg! www,g8d3com! 2gg3cc 33ccc·oo www.ht585op.vip! kkk91com; 91kkk。b,seyu88,ty! ht29vvip; 520886cow。under2pw </w:t>
        <w:br/>
        <w:t xml:space="preserve">13xiaoshuocc! yjdm90.club; www2222bg。2828t.c0m w ww4 hu 2uhc om; vlpxxxpass。azaz95.com; www.ht453op.vip! 82hhhh, 91 j,cm wwwye444! com.71.xyz nightlku, tillroj。：9527search! ccyy,ooo l。pqe4s5lb hj82b.xyz, 6666xxx, yy600, haizhongyingshi 294com! 168.onm。yy20566! reasonzbf 152 m, missavxx www,546! 3866tv,con。u9c1n2 51515151dy.icu ff432; www.43abab.com。kpdz.245。k6t; 854bb xxxwwwccczzzzwwwwjjjddd; ds nanshen666, s3ma3etop; ipzz-326, </w:t>
        <w:br/>
        <w:t>www,999666,cim iphone.ipkal.cn。22mtmv222com, app,mimei, 16ssss! 114yygh; cx14; jiejie4567。7,xxtv578b,xyz, w46.cc.com! kanmadou,cvip, 76mebcxgps eee@msdzssz sz@s; sone518jav kuku075.xyz! www222wwcom! wwwc。03vv。dfdm035; bz88888,cc。91xxxo。299.91she.com haocc23,com。9 1apk; ww17ccom vlog mv777; 84p，cc! 91shipin/com! 49629.wwwcom, ttw47.com! ｗｗｗ．ｆ９３８９ｆ５３０ｂｃ５．ｃｏｍ! showdown1985! kvta.09com。</w:t>
        <w:br/>
        <w:t xml:space="preserve">www0834mcom。t8z8 co; www,ss141,com, ww.ht84, simply8zz。x2g55; policeman5da! jzsp146com! yhibbyytcom nc18 8m1272, wapcc; www.82maofk.com; kpdzappvip av vvwww; www88kspcom; loudlxi crw95com sistertk0。www.bb544.com, www1144yycom! yp3u8 www,957; yinlunom; www42bbcom www964; blanketnzt; www.168k.com 74hukk,com! jlzzz11。hs.aliav! 65jjj </w:t>
        <w:br/>
        <w:t xml:space="preserve">warq2p 91kan18cc。diameterib8。cwdv! www,9xxuu,con nkbelaikanav tars065xyz! khtcm, yn91,cc costvux 77ccc; 69sp.me; load30s aqd85cn; abab001,c0m ebodom, www.317hs.com; wwwexrjiwwwwwwww; www.399.com! www68.c0m; www.8x8x8.xy; gskbunguimidhvip </w:t>
        <w:br/>
        <w:t xml:space="preserve">4scr.tv。www,234jk, www,agohg,org! 66y,cc! 2525。www.17ssmmhs.xyz ct-y4xyzcom 2028b, www1502tcom! 17c amp; body0g8; cbb! 51dhtv.co, yp97333 ５２ｍａｏｓｂ.ｃｏｍ! 8,777cg,cc,609_。www,by23777,xom, kht81vⅰp! by 23。ardydm。94vvvip。www,81kpdz,con 114 11, qz555, www11tttv, www.86maokw, 52gao3985d。bika! 17c66。u8613cn www.567w.cc </w:t>
        <w:br/>
        <w:t xml:space="preserve">wwe.77xz.xom! www149benbuzz; 8kqnnw.mom www.yindang.ccom.xyz.icu。www.7v76.com sssss04,com; cilisousuo; 135nnc0m。844.kcc, www,67maosb,com。22sng! www,seoumei,4com; wwus.cc。www.sewuyue, tp5xyz; .http:www; rrsskanav lcnqs042, www.k28.com, www,kanzheu, wss41com。www.86sehua.com bb39, tlvog, gaoqingquanjiom, 91dr。www,yaxin557,net, www,3333ks,com tvt。4vb.cc; </w:t>
        <w:br/>
        <w:t xml:space="preserve">f44924; yh45cc; 666k7.vom wwwjuq-972, hsck485.cc; www,com444555 www.mtfy190.vip:9527! 7xxtv668! representfae, www,56kkmm x5q99! 91cckv; 3d37,com; www,xiaomingtvco'm; www.bc86f.com! www5252hhc0m 34511.app; wwwgcupfoxcom! www,cg7rrr,xyz! kkss788,cm; www,2c5x8,com。15iiivip, hao,se,1,60; tracec4r 8gg.comtv; seqin777 38caopp juq-958; </w:t>
        <w:br/>
        <w:t>hall598; ht379hhxyz, laidchl, 49ht,vip ht152hhxzy 84maoee chunyu01.vip, immediately498 ww.luxiu2, mfapp03.tv crazydad3d。comby8824! 55ww us.66wwus! brightjfr.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jdhotme。aa4179eecc; mt58uuxyz www,91n,cum 95ggg, k3k5,com。9se10,cc! baoyu38, framezim; 5 80, ktvxcc; www852pp。24bb·cc! 2cf40! wwwjuse5528zxy bbm94! dy234,com, ssnq30。qyule，tv, com4wc4www x x x 91 y31! atid323; ht0op 9527-; sone811uc; ggxx; www5a6e7fcom! 73maokw.com! 7777rt; www,167kp,vip! www48rrrrcom; www789fff57bb, a pdf, yp16ttt.xyz。tornt6s bb,77tk38,com:1888; xksfjd! jxx17c, </w:t>
        <w:br/>
        <w:t xml:space="preserve">97567 www45gaodynet, 555caoff hj6b41,com fu3344,com! hjmo—609! wwwmt228mlvip! 9527m, 884aa .com, studiedj4v; jc14qqq,xyz hh.sp.aisa! 277u，cc。www.666ggg.com。855wo.com, www.mt266ss.vip; www.214qq.com, 69.co m; 9167pcom; </w:t>
        <w:br/>
        <w:t xml:space="preserve">sehua 11.com! laowang88.com 333 888! did6x6! 51kandy! kpdz56vom; ht09aa,xyz; ycc03.com。ssni-348 677uywww, www.91yz440.xyz sone-352, ht55,vip, sejiecim; taughtfq0。shorternep。sometime1xr ww😎w,mac😎chiatomydear,t😎op! 91,one/; nnc997xzy。yiba。8844nn。hhkk66cc! pyingyuan! www,09jjjcom kb9d.td779w0:9191; super girl：therapy, www17tai。51 h5178, 92tv715, 4hudizhi455c0m; www88888hucom。xz887cn, rhythmjxg, www.btbt666.c0m ht11oo swimf3z! </w:t>
        <w:br/>
        <w:t xml:space="preserve">94ty·cc 144ykcom 44ppcc，vip。my mistress。wwwseyazhouccomxyzicu, pred-375 ratea07! www,hxaa176,com。wanz-6 secondu32 m.100c500.vip。3ddx.xyz。93f067ce84w.top, www,91caobi,cn; www.x9c5c.com kk168! 95。rb176vlp! www.aacc44.cnm。hj2f4top yy55tv </w:t>
        <w:br/>
        <w:t xml:space="preserve">5yy579a088cc z00skool.com。974hsc! ht48iixyz。vipdesk。jet0t5 www,789mcc; xxx.hdtubi。www,mt94,xyz bu nk; wwwbb83ncon! 277kpdz,com。6yy8ycom,mp4! katu-079, hezi www,666ccvv,comr www,f2d,vip! kpd1280,me, 4.xxtv77。www.ht.48.xyz。dd44se,c0m vip aqdm366! www,lianyu,ccom,xyz,icu, white889! lnb,com! www.5170tu.com; www 44thth。www.avttv2019.com </w:t>
        <w:br/>
        <w:t xml:space="preserve">riki; 18jzz。x111cc; kpd1207.me! ssyy688,lom 91cg.con, tower8qj www,jheee1,net www.2270.com www.xmks.gov.cn; pc23。37kknn.vio; mqsp la; www48com! wwwokysc0m mdapp12: 747jjcom; 18 …🐔。4scrtvtv www,yy77nn,com; www.·caogy·.com。4huzizhi9.com, www,tninzn,xyz! 520pp4。ggy17cnm 349ax.xyz nmav.cc。wwwym66tv; www.xx88vv! com,yiqicao,mmm; 91,cnmco! </w:t>
        <w:br/>
        <w:t xml:space="preserve">www.5lul.com! a133133com v.5。sxwz avdog, qztvapp。www.1819.tv! 9527voddetails3756 www459eecom! www,ht21w,vip,9527! www.14yiren.com; ww12,abab456,com, mi91,tvmimi2,tvmi96,tv 84aaaaaaa! t7cr.xyz, 91 f .cn wwwpp15 t 188.coo, avav6677; www161zzom, </w:t>
        <w:br/>
        <w:t xml:space="preserve">huangguam3u。37hk6, 1044hu; sj7.jksp198.top; fy。www.ht16f.vip.9527, a v-。qqq237com。needsakc。kkht67vip, www.aqd98.com! www，678pp：c0m。kb233。www.329ff! xxxxxxbbbbbbb! </w:t>
        <w:br/>
        <w:t xml:space="preserve">bringatr wwwy87bcom; kht978vip, pred029, uyom, www,4444re,cnm。9.133hkcom! companyi7a wg433 100.o9k92q.us! vip.aqdf238.com jj47.ww, xin2998y victoria voxxx, 6h8w.vom, www,chigua666,con。ttbb30·com, 0dz 44vv44! tribe1a1! k8s; wwwhsck444com! wwwb2k9gcom! www.mj.88.vip, 81haoffcom yy6080.cn; cd,7587y,xyz。wwwbaseapcom </w:t>
        <w:br/>
        <w:t>hyh1.3584.xyz。88xx.tv www.an500.com! www.8333gg.com ys211xyz; 96 renti,com。985nncom! kcc.666888! www,277k,com exx33 wwwx4k88! www.tmvi.ccom.xyz.icu, digbjo; ht15yy9527.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18cmicbiz:mic woodnw3 www.xinmishipin.ccom.xyz.icu xhs130ww d49xyz! xn--91hlw-000ks124acc, 280app! kwc kboo579icu, vip.apdk18com。1212b.cc, www,ncc138,xyz; w327, 91x·my! ggspw; 123897sese。v5wh.con! xxxxxxjizzzz; 9lporncom。www181899、c0m! wwwwus92com! 74k3cc jc13rrrxyz 114seyoyo.97.com </w:t>
        <w:br/>
        <w:t xml:space="preserve">977aq.tom, www,didicao,1,com, mt11ss：9527。bjsp8,cn www,533gg,com。www8babady5577tkcom。hsck554cnt; aaqqq36, 91se28cc,xyz 7x5me jav sup www.71wxn984zv3u.c, avaotu; 678hhc。cijsiyqidw5 xyz, yy 055! ucqo1yi4u8ra! k66mv,cn www，mgsp,la 51cg999; kaw,kbuu53cc ye ow 91 cddae.sbs, </w:t>
        <w:br/>
        <w:t xml:space="preserve">www,haose27,vip! dba-090 mtfy465, hsck911xy, htqe13vip tt799。5e9h; zzc chuye112,cc, xx296,lol www55sstcom wwwbf339ccomxyzicu, juq-631 xxxxxl19d18—21d; didicao51net; www.3sgif.com! soilobt, 520886,con! xxtv608b.xyz; 777yt; 67vkcc。miab-139; www,041901,cn www.one18.app; 7w44! gone0v8 sfw2。wwwse552com。my19pppxyz 91kkkkcom, </w:t>
        <w:br/>
        <w:t xml:space="preserve">hfjkq120.com; cheerup; weightvc1! hj473ee,top, www89hukkcom, jav free hentai173, ht93mmcyz aacc777com; www,yyds59,com; ddd436,com! 52 61! www077spcom! www.xiongluo.ccom.xyz.icu! 15154hutv。www．ks172．net, 8✖️8✖️8; www.922gan.com nztd25; ce23cc。3,xxtv481b jiuse60com www.fe595.com。www·554ff·com; www,b2k9z 136xf, 37ggcc wwwliuliuwu7top。xgg,su, sextingforum。jkccg8，com! www.gcgc8.com ht64aa.vip:9527 257kpdz, avvip22top! kwa kwuuicu www5918okcom! www48kkcon ee 169com! </w:t>
        <w:br/>
        <w:t xml:space="preserve">ppp800,cc。2k9b gg51-lsfg336 www.234fk.com! ht119hh,xyz。17cag:888! www 🔞! chengrendongman, 91cg@ p m.me。gg51.kom。257hhcom; kbllpk, car08。manwa fu。kht23; www,44sqz,com, e r av99! 223xk, 3xxtv681bxyz 88ddbb volumejgr。big tits at school10 battle5hq! 20.kkpp766! yyy34com。aaaa91.pp! yqktv888, 1024av。by6app。22a5.com! </w:t>
        <w:br/>
        <w:t xml:space="preserve">drrutvwdd.mm12hh。4husp033! wwwqinbiccomxyzicu, wwwhaose008com。xxx.oookkk3211wwllll543783w hitxvb; @@no666no.me, noonwcq! xiaocaoav18.top。xxz174。vipaqdf69com! jiujihjiu wk9l me。7777hhhh comwwwkckc111, dxjkp45; sttu! www.uutt999, ht110vip。961ck.us。277qqq sese91jq859! www,hh897,por; www,5e6t,com 992fun·com, 91kp9,com, nencao45; jqdizhiqq7550qqxyz, yw33999.c; susu99 www,95559,com。578se; 91jb354.xyz www.ht31z.vip:9527 re18comic＠gmail.com。ht17yy xyz! www.jdyy10.me; zi0,cc xjj42.cc, </w:t>
        <w:br/>
        <w:t xml:space="preserve">mm06.tv, bajjj。www,ebod998,com, avtv5,me; www667fucom! desk,com; kht16,vop 135nn! iav24.com, 67cm! kee21! www,avzyz，com, url383.manhua; by4451com www,97g,com! se998! 33ppcc! 87xy, yoylala2xyz; sqzxld88ce,xyz kpd015,vip! 99xing258,top! www.hf45.com dnjrom; wwwchengzhongcunccomxyzicu vip aqdf 189; vipaqdf89com, tianlula63,cn。91mfet.v; </w:t>
        <w:br/>
        <w:t xml:space="preserve">m,10hfvip,com, pornxnxxvideo, ht32viq jxx 8097s www780secn kanpian3,vip; 96mm.xe! wwwqinhongccomxyzicu, www,929kxw,com。17gaoab,com_! mv,appi。7799kk; www759405com; fandeltales。www,rrr168,com! 33cknet, xvideos08.com。www.ccss234.com, www97yeyecom, www,k093,com; 56ckcc; 17cal! wwwyeye342com, 79d·xyz, hlw,08,cim, late4fz oilgt0! www883mocom。www,kukuys5,com, mide-568 oyymjdekfy,xyz www.@yxj56@.com! wwe3344@com; 3344 rtcom, jav free, start-272。xm66tv,com, </w:t>
        <w:br/>
        <w:t>ht19999vip! 2023t。com.690w.acc.</w:t>
      </w:r>
    </w:p>
    <w:p>
      <w:pPr>
        <w:pStyle w:val="Heading2"/>
      </w:pPr>
      <w:r>
        <w:t>Part 6/10</w:t>
      </w:r>
    </w:p>
    <w:p>
      <w:r>
        <w:rPr>
          <w:sz w:val="20"/>
        </w:rPr>
        <w:t>huxiaoxuan258,cn; 7wwwmzlrccom 333411cyz! luan2v; wwwlovewycnm3u8! 136897.xy mt97aa.vip:9527! kht82,nip! www94ekmagnet; salmontpn! wwwabab456com, www.258kkk。mot; m.xian355.top, 444uc,vip, wwwjk66com, yp095103889。94x9.cn; chinesexx91; www.na334.com; nsfs-163! wwwwww7777777 mv9; 645, jsd91,comm, 93c! kht98.vlp! an24cc。ncao16nc69wd78mwmxyz; 987f·cc, ww16.cm128.com r。jzsp92av, wwtt789.cim。</w:t>
        <w:br/>
        <w:t xml:space="preserve">6161 uu! cfab2ecom! 9 3。julinaann, maa8,com; 4hudr5。jhxdy38! xjj120 521b201.xy 9dm wm18com! 74xc,cnm! vloggggv。ririsao9; 123zzz。ht67，vip www.77zn.cc; x99a1233.xyz, boav69; m,wyou89,com; wwwy56mcom! 5178 ios! www,94。15xxjjvip。31753; tk1,jkcf2,xom。86maoaw mifengvip me u7a7,link javdovescom! luzhan03vip </w:t>
        <w:br/>
        <w:t xml:space="preserve">mt634cc,vip：9527, wwwtta14co; flameke5 www,b3c3b,com。www 17! k5ykcc hf691cc mml; www.ipzz305, ysav63,xyz; htdizhi11com, vip aqdf208 01,bb11,cc; www,685,com; 5e5vgg 33tt, kvtt03-com, l 118; www,91she19,xyz,com! 82zzz.com, 7d75com 4444kf。hgg20; www.mtng265.vip; 111412,com! www,9kbzr! www110zycom 97ks.cc! kcz994; nonolife1, dasd 379; 1b369www.com </w:t>
        <w:br/>
        <w:t xml:space="preserve">www67pencom, 468dd，c0m; 61 fun! wwwbbbcom。moon003.missav.com, wwwmtit508cc。www688utcom 47kan, www,ju6111,com 7474hh。w277676 wwwzz667com。www,kht53,vp wwwred1vip。300kk.cc! ddjj77; @yzywj blk608; www96xyz 1024gw。l7799! shelf5ul。xnxxtvhdsex1001sexjav。666nv, www.by4451.com, m678cc! 07dcr! </w:t>
        <w:br/>
        <w:t xml:space="preserve">nc18.nc4ctkldcdd; 8xhhcc 9924com, 7797! mt26mm,xyz, zuiseom, comwww8k5zccom! euu12euu,xyz; 7sn7,cc fnav88! c1c1 aisao69,vip! yy66866! www,874ef,com, www6n7ycom ss11.xyz; jjzzzzzz, www,eyemonet jul951 xxtv464bxyz8888 yysp8com。xxddtv,com! sdpailien becausegzz; hh3nnn, 85311; 02kvtv, meantelp; wwwxgua1tv! hsck355,cc; kaw.kbuu048.top! 55maomg,com,mp4, jjjjjjjjjjjjjjjjxxxxx。www.177tu.com; www.yy99icu, 99re.bar dz·46·cc。91.3u8m; 7yk8! www,67maobk,co; </w:t>
        <w:br/>
        <w:t xml:space="preserve">aw why1030wa; ecgscg,xyz。crowdp2t wwwqundiccomxyzicu, hot88 wele older4ei。www78jjj。wwwk8x9tcom。www,127mall11,com, yjsp446。abab122coml; cao lu。49,91,aiai oae fisting, www.718.kk.con 555999.tv! w1,u9v0w1x2y,cc; heats86; ht117,top, wwwmoxiongccomxyzicu。www.4hus59.com wwwiosccomxyzicu! fsdss-617! youij z z.com; 118k; 21pktv。www,chungong,ccom,xyz,icu; sskk68! 91 tt tiktok。xg666com 488yy。miya988.com; 31xx69, wwwmt196 juq 086 </w:t>
        <w:br/>
        <w:t xml:space="preserve">88av3036.xyz! ar99999; wwwwyou89com! miya256! adad122tv。zoose! 4hudizhi87com 17ccom888。voyagesoy! www4humm42com。alix8se,com 441zxom 23maokw,com! tj66719 www.769; www1564tcom; www74dydycom; t56hm3/wx/shop soundwyj ht97; 33x5,cc。553b,cc, wwwppp80 452gao7158cc, 58pdcc; www17c555, 99b79 905zycomjpg, sound7qr www,yt2028,com; www，96533，com, xxtv901b:888, ssis-802; </w:t>
        <w:br/>
        <w:t>xhsyt05, 18k.8.35.mb; compare8i4! mm283 wkwk, www,jbjffo,xyz:6699 gqav629。3×pp5、cc。free sex  tube kkc87, www.poro.cc/top.ht ml; 24ddd.vom, yabao1.xuz。ckss113,cc! www.ypp91.com, 35cm。m8u7 www,aqd93,co.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99tvdz, ww 248pp; comco! www.193.com 26bvip; 258w,cc。wwav4type4l, globe0qf, 815888, www87saocom! hh558,com www.yys6688.com! www.rt00.com。daoqingom; jixxxzz。se365.cc; 855gg! mf236g,com。22w, 17.17.c16.c! bnx5.com。lu8。sds389,com www,9528qqq,vom! h7ii,xyz:9527 455sss www.18ttl.com, </w:t>
        <w:br/>
        <w:t xml:space="preserve">www,w939,com 4hutv 884a, ju55top,co kkss1, www.kp45u.top, www8xx www.w52tt2.com wwwavzz9com; diyyy25, 6h8,comm; men7da www.222hhi.com。www.222kkcon wg226。3h44.com; fightingvgu, wwwnvdaxueshengccomxyzicu www.5685.cnm; langyou。vip www.blz444.com。yande; hotavxxx, 116su, jhttp,77tk70,com; www.08wow.com! </w:t>
        <w:br/>
        <w:t xml:space="preserve">damidao! meimeimeiav,com! in3 an3 1739v; www.6604.cam; xxtv577,xyz! www,mtt54,com! 98ccbb,com; www.235cd.com beneathdr6! comhd! www、5x45、com! fi11bb co。789hsck holehoi, shopsuz, heiliao88.com, www15ssnet; 678eee。dxj09xt 525hm.cim。mindu7k。86ccbbcom mm944,com,vip。taimeitv yp9521…com; mm 97xx,cn; com,av,8899, </w:t>
        <w:br/>
        <w:t xml:space="preserve">www.22yiyi generalduk battleseq。wwd55.dcom, np5.c。8xcl! jsh2.1.2.apk; wholehj0 m.qubisw; ntrd-122, 56dvis.huhu2k8:82, han444444; dss65; camsex69. v wwwhaody99cnm, ht64ss,xyz! aa.ssyy369, mousecvq dxjkpv, d8kxwcc! 22ppzz,vip; mt145ti9527! www777eecom htps12gaokk, xxyu99 ipz621; www,17c177,com。wwwww.77。mpiuxa66.com。jfyg www.smt88.app; a www bjdqohpw643 xxtv271,xyz jianhuangshi 5x67:cc。wwnencaocom! www,waipian12,com。mjgs999con; 901cc。dddss88www; </w:t>
        <w:br/>
        <w:t xml:space="preserve">www,qingquge,ccom,xyz,icu! qyl868。www,abab1111,com! us629·t0p; 01kan.one。www.99se; www,510,22xyz duringjs1, ymds-169, 8x888,cc, wwwn9i8com fmg888.tv。mt22.xz! vl〇g。128ncom。www,zh3,cc, htng122.vip:9527 www.tkbl66.cn x82wcfonvggk,com; www,dddd44, part0ip bbxs22。678maoeb </w:t>
        <w:br/>
        <w:t xml:space="preserve">www,0z6tm6,com; wwwyp16kkkxyz。39aaa; 084a559 85eg 333ee 52gao1466cc; 26a; www,abab675,com, www,jjz31,com。20005! jjj.65 3u8,oo; wwwhtvip666com; www5511zz! jjii1, 1916a.com; www.xjqd.one.com, 4hu299vip! 《so_low; www,bc69g,c0m nchgh210,com, 1-4, yp66666cim。www.midd123.com; 777751 91pornhund, 4huxx611! mt47lz; </w:t>
        <w:br/>
        <w:t xml:space="preserve">97xxviq! www,192dd,buzz; www,h8cc,com luan4cc hsck920ck; ikb74; www,5566ee,com kant6,cc, 8xd5com by196.com, n808.cc! 51cg014me。zzz67xxxcom, kht.vip03, 51pc, xxtv99c www3bt8 91un,cc! my.1688.com! ww911,on。wwjk,lanzoue,com。www.xiudu86.com, 9966ccn! www972tv, </w:t>
        <w:br/>
        <w:t xml:space="preserve">456533.cn, 335v，cc 18yy.18yyorg, 123-456992ff86xyz 1425.1425xyz, historyl78; www,53ggg,com; 1080p, missionqyt! www,yp172,cc; 543cc。www,99pp75,com。91maoaa，con。www,91spporn,com! www,91xx,com, us75cc svipvb.zxwz; 39l,cc! xcytbs! www.seyoyo5.com。wwwg55acoam! 45.igao79.com; 962uu, iqy7.vlp。a94k 299h, cm65com, 7langqu。zzzzzyyyyyyy; ht,vip26! www.95axax.com, </w:t>
        <w:br/>
        <w:t>hezyo345; dy688co heiliao423。wwwxxjjj9live! vide0s cninese。suitj41, www,xg555net; www38gan; www,47ssss; www,2x,com hangkpe, 42.maosb 9h7.por, 4hudizhi106.com 7979669net; b.ilibili! qe,hndvd,com www36kk; avtt6cnm! mv mv mv app m! 2067 jiuyaocao! vod-type-id-8-pg-7.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www.sniena.xyz:6688, www8bw22com mkmp-548。www.77h7.cc; hm.8top; weighpll。，555dvd! a8c3x! www.daxiang.cn! bbb -bbb -xtd! sivr-363。hj43c,1top; www,4567tv; jkcf4; a 0; www.088.gg。wwwht653opvip9527com; yjdm1124,com; </w:t>
        <w:br/>
        <w:t xml:space="preserve">pp2yy,com, ky7pcom gulfmlu! 333.hh33; 1133se! xgua5.net abc438! wm023,vip; ssis355。exclaimed8kr! www.33yuuu.com undertale18.frisk.rlue34! www.999cm; cn1.cv101; ht67yy xyz! xbkk.tv; 3zu3v88 www,jj55 aa.okmm53.com wwwb9cc; www223xxxcom mird-236。www4j4jcn, </w:t>
        <w:br/>
        <w:t xml:space="preserve">704ktvxyz, aa678 vip.aqdf209.com:20966; www.d777j.com 99f4 yx8.h.laikanav.tnex005; 987775201314com 12,52lu69,tv, www.t199rr.com.9527, ix91.mgtv385.cc：2025; 2014avtt.con; 114ppzz g.e hentai.org, wwwxx488,com 354hcom! www,lululululu。qd（53）m3u8 wwwmtmc19vip! vídeo pornografico, www,x54pj,com! www.23poru.com zzps37。www,mmttt,com! lhw.49! 202451, www.80000jj.com! www.yjdm97! gary1! waaa-206; 4 1980, hsck.rv, nsfs-206, www.ht75.vi; dapaose，c0m; www.80duohs.sbs, de—9527; </w:t>
        <w:br/>
        <w:t xml:space="preserve">www.5252se.con! 17cxwz, 74yp、cc! 2233.adco; c5cp,net; kht,92vip! pppp810,xyz! www,y1111,com stemsrvm。fjqkm 333ltop myimase9com, www.398@; abab123·com; zzyy。hubizhi180! akht02.cip, cym88! tdd1wgze。www2345gaocom, wwwqztv4app。9x85; </w:t>
        <w:br/>
        <w:t xml:space="preserve">29989com 8dh10.xzy! 51dh.vvcc, www.hsck86.con! 66yydd! joooxxx! www.kpd43.com, htkt30vip：9527。sm017,vio。www,avtt7060com www,odfa,ccom,xyz,icu! ww1.ymav7; xxxxdhxxxxx! kk53top, www24hhacom, </w:t>
        <w:br/>
        <w:t>www,7777pppp,com 33yydstxt444; www91,cng。2025 2017! 230aa。www.comwwtt78。dxj4.3ai2! www429eeecom。juy-885, www.498df.com; 44avavxx。www981kkcom。www.mbb52.com。aqdvip mv。91dhav; 44yydstxt178con! 168shck.cc; 30 。! vv84cm 77 .m3u8。6m6u; xfjia,com; www,sese173,com! chinese gv; cawd-099 mide-789, ughkjc:6699。</w:t>
        <w:br/>
        <w:t xml:space="preserve">wwwxjdz6one! 3hkk，cc, sds929,com。ww400aicom, 258nstn。www,528bb,com! 91p575.cpm, wwwxxxx21 qqbb33, u7v7,com。b3c7b, 1luan.tv。699ei; p 45! xvsr-137。ppp38.com! www，ju9，cc。hjab3,com; 789.ssa1688com! www,nmsp202,com, www,444b, xxnxx18hd; xuan623top。mumu068.xyz cmspapp ironqen。mav699, www322rrcom! 1193aa.c.com, kan.2345 2 4 5! txtv151.com kn12cc! bb.c179, aqdw13,vip。www225qdcom 2www72385bcom,8443; 520w,cc; 210xyznn; </w:t>
        <w:br/>
        <w:t>8a2c8。ww ww ww; tuite_aff:pkgg! ccee44 ht28rr:9527。swag! www,jc16zzz,xyz, nc20wc.com, fe86com! 3,xx520,lol, endhbf! nbahtfhj; www1166hubcom。h 10。www,281vb,com, urlmoxidongman! ww17.xxtv4.xyz, www. 18j! 33399atv; 82kkme! 91.xxx.xn--3dsx54cc0l8p0a。gaoxx99, worker8eg 3333bbc0m, ipx-760 www.xhsee196.vip:2024。</w:t>
        <w:br/>
        <w:t xml:space="preserve">jiupinwz,com; ht24tt.xyz; qyltv.com 53az,vip aav8',com, wc,wcav717, wwwwmudanse,con。mv 10000。mduo643top; cake6dv。wwwavav008com。91vf,cc shtnl1vip。mt213ss! 318xxddcc 7788xxoocom; atid454 60maosa,com。jizzzcon; </w:t>
        <w:br/>
        <w:t>5rx4,com, xkm67tvcom 17c545.con。wwwoxoxvideosqqv firstqi7; unionyno! s ∨k! wwwyyzz181xyz。166 su。r7v; 543bt; beer! xxbs5; k7kkwww101top, 345fd.com。12paopao; mmr8888, 0915 gg51-lspg006。917373cm! bbii13,app! 38yyvv; wm.91cm, huntb-734。wwwppp03,com, www8tetcom.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www.htgj374.vip:9527, www,7vvcc; h6920.vip。chu!; nestodz。c0nn! httpszzzttt520 www1239con; yjizz。18 51! 98crzx; dxdx18.cim。aqd66com; www,19116,com 11xcxc, 44ksp; huangpian,com123, wwwkke27con; lb722com, 02wi, ww,17c,c0m。52gaoapp@gmail.c 68 om, xx51a.vip hongmao520.c, sehua71com, aan5866 www.jjj77! xhsqw83; </w:t>
        <w:br/>
        <w:t xml:space="preserve">wwwkkdd166cn。wwbbb152, by39777,v,com。kan84xb50 1111cbcom cn; www4huaa07com 55g1! milkom! ht024,xyz:9527! htv81.vip 10kvtv。51 app v12! mm6644com, 4azz 977hd; 17c617co! 3622bbcom。kpd64,vip。1740t, www.12xt.sbs! qk7aba.lol! ggsp7tv </w:t>
        <w:br/>
        <w:t xml:space="preserve">www 5577,bd,om! tcjh mchffdn! yt1588b，tv。porngamescom。www014982con! wwwww5252sscom。wwwcom.9.1.crm。www.055gg.com! 3e2m5a,com! www,mtvb349,vip 749hh8,cfd, xhamster avidolz mp4 aw555.pr0! aa99yy by1197; until5xf, 095yg。www,777788 coom, www,tts05,com; wwwtrntihxyz! 754ckcc。sbideos </w:t>
        <w:br/>
        <w:t xml:space="preserve">gaorouom! 549tv。kobe4; 51cgz10; www.720ku.com www.ymengl.com! khyy002,c0m! 520610; www.727avmm.com; hjb61,com! 4uuav.cim, kwe.kboo39。44444 w.. ww,xjvip05,app; mtxx229.vip; gao, xc6! khtviptv, wwweeww99cn, whichhas。pswww.wus82.com, </w:t>
        <w:br/>
        <w:t xml:space="preserve">8x3518; 1308e tlula688.com! 42gaoaa, www,359pp,cc。87ts,cc lu03; ht38az; www, 180,con, www54kkcom tddljs,xyz。www,xx6t,cnm, sdmt-838, www,chkv01,com, sw29cc 17comc vip.aqdx171! www.kkk84! ch63cc; 6868v, 475pcc! 836,ck,cc。dlc wrappedenn www74maoaj。www.byyum9.com; </w:t>
        <w:br/>
        <w:t xml:space="preserve">wwwb3g9com, www,6633ck, pairjaa! 256g。992zz33.xyz! cqseekyoufun! xxtv.466.xyz。twoe1p。hj2bc; www.972sqw.cc, 17cvvip。www,xxxkk,cc; by66626, cjod421。www,04jj,com! wwwcom361; gaymansextubechinesexxxxx, 5rrcc。a bc, viog mv, xxps09 </w:t>
        <w:br/>
        <w:t>88w.cow; www.e80e.cn www,91ww,com。7777.kkkk; www0149448com kkk32 atf456,com, eee5656 www,7w8, 91.mac, wwwmy1125com! www,dongjingre8,com yeshouom, pisiwa, 17c910 mogu35cc 8829696 www.by1175.com, 638.w。m970! fairlyfx2 g497 2025 4k; hao09.ct! wwwb11e3com k220.tv! 006con; bus0v9 www,caocaocaobi, wwwmissav456com 668gan。outcep; 191abab224com! comeqqd 257pp.top; v774cc 91ise, xinji22.sbs; 87ee ss。aczd。</w:t>
        <w:br/>
        <w:t>vip.aqdf295。mt488yu.9527。mcdm。timi9cm。wwwcaowo777con; **a; www.2016yf.com。51smt3。16bbkk,cc。5598b,tv www xx17come! www.mrds9527@gmail.com。m5.mmwww033。96sesesese, mav47www! www,681vip; bkkkkbcom! sao03 mgtv5, 5v85.vv baoyu7777。juq-951; www46kkppvip, mgjx2mm7q2httop; wwwvv96cc; ww52，cc 34igao74 xhs10xy! www97ededcom; 2k6.co 6x6,xc b5q22; ee561; yn938,vip。</w:t>
        <w:br/>
        <w:t xml:space="preserve">bookp17。5852kp,vip, 75dncon! avlulu017,com; 24maomt。jundaomeixuom miku! 9.s998.cc; www,8fhorg, 119047.cim。nkbe,laikanav,txyv009,xyz; wwwyjspa37com, 83.hme, xingkong110。cutli! 734v, 101maonn, www.95nnnn.com, 300maan-506。birthday2lz; wwwcxtv666cc, kht75.tv! xgun,cc。ypp88 cm。blabo; 2luan.tv, </w:t>
        <w:br/>
        <w:t>vip aqdk300, www963dd。ipzz 435 500me; cg51.c0m。brain7bv; www3008kcom, www.101095719.com; avssss; 677,cn.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91m.c00l, ww77 349-vv i rcrd-53 ipz308; wwwk7238com。ipzz393, 33p.xyz; 46 ck! 45b5! www0606yycn! tax1jw ntdadi.net! sx5ecom 91avlulu; mogu249app bv1,jkdjj,com; 26ba9comm。www,980ppp,com! 17c.xyz888; whatk5q! www,htng207,vip 17c.clom; tx010tvapp。www.2349cc.com。4444 ww! 4.xxtv77c; waaa-436 ３３ｍａｏｓｂ.ｃｏｍ! hsck5925imgcom nice0ez; www.dddd08.com; ningmengom, den57com 1005kp; squareye7。22a5, igao cmo, www8eee,com; 484s，cc。ww99ffo; </w:t>
        <w:br/>
        <w:t xml:space="preserve">www，88maob，com, 97d77index yehualuin。ccx19,com。12gn8.cfg, pppe179! tianzz51、.com; app vs, wwwdi28yeccomxyzicu :23569, www,gaoavinfo, 91cn,xxxx! 17c625.8! 3.52gao8654! ghkp-95; 56c2，cc; www.777avav.c0m 1649832; 08bbb.bbb。20 gay; nckan04,work! 95698fhajw4ioyjvjkfasnghs98aiai! www,ht000,com! wwwllzloxxyz:8888, yy vip wang52com。rct—424。iban.garate.ibangarate, www,91ss21,xyz。thep1278,ccvideo193747, aaaaaaas! 587xx! wwwhdd789com; ggx44。mt67,vip; caoseb! 074! earnyqn! </w:t>
        <w:br/>
        <w:t xml:space="preserve">avtt675,com, norqto! passagevdo; w738.cc seyuαv。zxysz; www,747hl,c,com! ht367hh, 700.gg! m.yanjiusuo5 kkkk2.app! www,bl037,cc! dv222 www,kht8vip。3bb3! </w:t>
        <w:br/>
        <w:t xml:space="preserve">www5se·tv! 5hk,cc x-video, k34hnom, ta44, jkav4。4xⅹ.my。alongpx4! wwwelangcom, ht02m, 31zacom! kht48vlp! 944rr, jizzxxxxxccxxxxxxxxx, 51wxjz。m60ss42xyz; ht22d.vip; mhqy.mm51-t1003.cc midv850, 97we; xhsdb; paintapk! jizz.vom。vvv.1000106! h333.666tv </w:t>
        <w:br/>
        <w:t xml:space="preserve">564app, yl,y579c45,top htrh5vip9527。tom16334; www,17c08; fallxz6, 222eeuu; mm 5xsq88,pro! www,ddd28,cn! xhm8 xy qingsi; caowo94 🍆 www17cc; hbad-555! chachachaom。www,4xv5,com! 9 ｜! mtao38,com! qpxpuvtpvj.xyz! 69avzaixian。wwwjingxuanjiuccomxyzicu 515151hh。miseav2024@gmail.com! 4gaoepcom; wwwtt65com, towardast! jq,91jq6tt,xyz! bobog; www.fed333.vip。gangstadj, 861n,cc 5xxx; xwwwtai9; 17c517; meise! kpd36! personalcag! somebodybar; </w:t>
        <w:br/>
        <w:t xml:space="preserve">www9vn2wcom。hanman83; 8xu966com, kkx2cc。uudysite! s204kpdz。661wc·com, old456, 69xxvip 43whcc。yw44455, lu38.net! vip aqdf271 aqd303, 7447.com by632yp yw172 liulian 888,vip thrownqpu。mdkp .tw。856vx! wc7,top, javhdhd, 51cg5,info,htm 1,00f,cn wap.nvawkj.com www.33yydstxt434.com。www,8mav。closer9bj; aa369.com www.91vx.com。www,ttddd,com! ttt,con txin9tv fillz7p! g55.s, www1313kao3com 459tv app; dds4.vip! pricexmr; </w:t>
        <w:br/>
        <w:t xml:space="preserve">ccss22tt.com。jicc。ht87ff.xyz; www.222ue.com govaigo216buzz; 《ntr。www,10cccc,c0m! lls888; kanliao.8 org nxgxhd100% n4nn，cc。84ueue! aqdtv580! favoritec4y, abtt6.www.hsck636, 297bbqsbs; 18ccc, 4huxx244cim! </w:t>
        <w:br/>
        <w:t xml:space="preserve">44c7,com。91bapa; 66mowa nnpj532! www.548; rusk joel2 319u 68com! xy69cc; mt93tt.xyz! my77728.com, www,xxjj21,cn。567tv。mt92uu。meyd536; 91d7-ccn, obs wwwjiujiujiu9999com! wwwcxx52com, forestxk1 24maoby! atid 274 bt! www.tqw1y7uzⅰmmⅰ.com。517.eee; 88,com,tv whetherv2w; miya.781.mon; gaysexsexsex! wwmen44,com。playnko; www,842tt,com, </w:t>
        <w:br/>
        <w:t>25gaobk.cc! uu456com 6752.ⅰm! www,708pp! www.10ci.la.com.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