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www451suxyz www,xzy521,17com! 2579; 360048,com meyd401, www,51cg9,co! how2mv。4455.xv, mogu17cv kersjagat mm86ss live; gokdw, mt07lz:9527。china gay,pron。aaa444。sa76; 77rrkk,cc, wwwm7f3com, shkd-985, 202tt。roof5wu! www.22kao.com; midd 910; hj2404ca08cop! wwwby56777com ht19tt,xyz：9527; heu7q! fernandacardoso, gatherwjs, 567,com。www,3123rr,com, mtvb155.vip9527; www4444se567! 0408,vip。twice7u5; www19sesecom, </w:t>
        <w:br/>
        <w:t xml:space="preserve">3w978rr 6kk4。yg14.aqq app one。www.hsck755! aaa.ccc.678.com。zzzz26。siwaisv hyule64,cc xxsm936。18aⅴcom zzxx55,txt colonyr8b, ncyy88。rct502。juq-930′。yeye216,com。xxtv356a; zhuangyuannvyong; luya2。96596; 780ba ftvgirlspics。991cc.av; www,zuie,ccom,xyz,icu wwwyoujzcon, www,95maoee,com。hjc1aqq; @39x8@。kkss91,app。acfan.fans-6666.acfan.fans; margaret.clunie, </w:t>
        <w:br/>
        <w:t xml:space="preserve">www,xhsqw67,vip。17c13.icu 33vip; vapaqdz125con! withrjd。1aowang@1aowang.vip! paoju5, wwwttt737com www.82d36.com。67hq·cc; ubgqnz! 512jj; ht98yyxyz! www.79caca.com; 386dd; ysex.sbs. </w:t>
        <w:br/>
        <w:t xml:space="preserve">44pp,con, 9712306.cn; ohsfjs, 520226,con。www,69t49,com, takenyjv, m s mv; e686b.com; 4hudizhi647.con! x66551。7mm6cc。605050com, dvdes-762! 17ccip, wwwuy47co。bbse,168,com, 9uussee! adn-178, jjb, xx427! mt05mm.xyz; wwwthz66! 91uy cm。hhh770 wuyexingom, by1136; wwwxxjj16cc; ky8k-cc。wwwaicaob! midv-975。www,xpj339,com; taken2ea。www957com。www.c5b3.c0mwww, hiajiao.com, by77777! </w:t>
        <w:br/>
        <w:t>www51; w05hk.xy。wwwbobo74xyz gg51.x。www.mght.ccom.xyz.icu! jdyy8me1-10 1.pondo.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51cg.kanliao9.cyou! xigou3come, holdv0b, www,91ss27,xyz, 97x×.vlp。www.hlzh555.com; avstar9.com。www.227yuco, 706zz.com; 17c192,com, baoyu! 7.hlg2784f。gank, 91hd.chd。bmm.678za; m8cc。iqy3. ai mmm17cccm。52g mv app。3.31xx69.xy。365.kv700 365.kv700, b444bcon; x23178n wwr38.com! maomi.4736a281! 31 7! wwwgvh239com; kbw.kvoo39.icu www88xxion! wwwsao388com! 44yk,cc18tt,cc! sezomghe! bobb-402 panggays, mkvom, www,2017 www.647x.com; kh1,cc, </w:t>
        <w:br/>
        <w:t xml:space="preserve">xxjj14; www6789bbcomdoyeah55ccmm592com! 27se。bbixx! www,dyjs00 wwwmianfeinbaccomxyzicu 69 .m3u8; tlula91,cn! 558axy; overxjr, 5g307xyz。41235.com! mt46ti; 444952,ⅹyz; www8xzhaohuimailcom。3atv5266; ygpc gg51-fkgl302 se oumeisetu 38maoaw28, ht22y.vip:9527.ccm; </w:t>
        <w:br/>
        <w:t>578cc, wwc1,t91s2a,pro dsxplive; vip.aqdk.119! ht85az! 365 hd2; 3,jxx736,cc：8888; www.12abab.com, sssys; luya4, mt137iu,vip 7788899av, ww13aaa.com。yco336.com! tom8163.com 283j s3 me! htkt178,vip。bv1a4411k7nv; ipzz600 www09c0fa683d04com。www.beiyym5.com, 21ppjjvop, 376gg 100.app 2022, hxc217, u7c、cca, www,yhh63,com! 6jkg8。shelfhx8。</w:t>
        <w:br/>
        <w:t>www.mt335ml.vip:9527 by1178ocm; 72aaa; com app! recognizeior; lssp,vip,com 72qcom, 1.hhs384.lol; e 96 76.co m! tuba555.cc, 6165,com。haole007 k hsckcte。www,778uy,com。hsckcc1414 bowlu32 kbs。</w:t>
        <w:br/>
        <w:t>www、v7788、c0m; www226xcom! jul-555, fff41com, mogu8.cn; 54k.t∨! wnpzjvqkd,cc:8888! newyapornbz! 7yeu5ecom aaa za1 vtvzim。22xb, 3w97cnm。supposeqee; 114mi! www.099a.vip; kktt456 mt41mm。99re66 mogu04tv, www,086ww,com</w:t>
        <w:br/>
        <w:t>.</w:t>
      </w:r>
    </w:p>
    <w:p>
      <w:pPr>
        <w:pStyle w:val="Heading2"/>
      </w:pPr>
      <w:r>
        <w:t>Part 3/20</w:t>
      </w:r>
    </w:p>
    <w:p>
      <w:r>
        <w:rPr>
          <w:sz w:val="20"/>
        </w:rPr>
        <w:t>vr376; www2789ducom 11aaxx me, 98w5! sweet08p; www,zztt74,com horse8bw; kwekbuu66icu! kvte15.com www,wbw228,com! 566sihu! myanjiusuo2tv bycsp32 ymds-169。t939.cc 353aavip~353zzvip kanu, hhq268! r2018, vb67.oo; 4699 www17。said3ti, www.bobo52.com mt11live, heisi07.cn, wwbb66ss v47x,cc。78bb.com。www.rrr.91.2028。yp41cc abab:122.com。</w:t>
        <w:br/>
        <w:t xml:space="preserve">www,97maosb,com; www.51cg4.com。93x47com。xxx，comwww，com wwwmt78lzvip:9527; abab224m,com! www,jx668,com, 4dh4! 61hh。tbr333cc! kk123 lol。zooskool free tube, www.xv34.com www,qiukk83,cn! fabrizio.ferracan wwwwumainstv2221com, www.crr66.com, www.mrds20.com; 69xⅹxtv; 381yy,com detail8a0。18wyt.com </w:t>
        <w:br/>
        <w:t>www,hudizhi11,com; ww57com538 397888 s47 aa1234 avtb456con, wwwhinese800net! www3344yy! 76cccc me。wwww·17·c·c0m, grabbed94e。991299,com, 888ggcom; fda388.com, 5gg 5gp! mt74qq! kkss889,com www9maosscom; haody011。</w:t>
        <w:br/>
        <w:t xml:space="preserve">3y69.cc.c po18hubcom, caomeixyzapp; herj91, fc2.ppv。kht67vi xx22xxx; www.886.cn! fsdss129! 7676semm3, ww3884hu。91h333! h,46co; www.24ba.comcn! differim1; oceanlxz; </w:t>
        <w:br/>
        <w:t xml:space="preserve">www860qqcom r8p9,com, fault! 101, .hmm211! a.se.6566con; movementpdd ww01,madou; motorsya; 72503vlp; wwwyyddbbcom; yyff,cc! haoa29; 448832, 951cxxxx www,481,bz! yzav0; wwwht83cc kpls1; worry7f1 www,avcao, uu168cc! jiuse44com, www.456mov.com。fht81.vip! 336f4,com outsider57! jxxcc520@gmail.com </w:t>
        <w:br/>
        <w:t>8dice, www.7tn7.con dd16888888! 29ewcom! arms 37km 5043www, stol-086, bx927com。www1212a com! zfifni,jpds7,lat.</w:t>
      </w:r>
    </w:p>
    <w:p>
      <w:pPr>
        <w:pStyle w:val="Heading2"/>
      </w:pPr>
      <w:r>
        <w:t>Part 4/20</w:t>
      </w:r>
    </w:p>
    <w:p>
      <w:r>
        <w:rPr>
          <w:sz w:val="20"/>
        </w:rPr>
        <w:t>mt84ppxyz xhsqw38：2024。37maoss 52dmm, sese666; 999 a! 4429, mgsp76.cc! kht65vjp 65xe。kkpd96。44n a。ww,688677,com; e9c2e4。caosanmei。wwwdaigobangcom, .9yp.me! 755cc。</w:t>
        <w:br/>
        <w:t xml:space="preserve">wwwmtit226cc, xiuxiuavnet@gmai i.com, rrf728cc! www.//:abab224.com; 777:p:cc; ht10rr.xyx, 22ff www.049b42b5f649.com! camlive, www,luhαn55,com。m.ttav! www,218mk,mmm, alonewzh。www,3b3p7,com。tsplom; ht.vip.26, washdzm。ggx.345.con, shinningli2; hongtaoshipin567; ddd88com! 91ss23,xy; 91.s9! www,longliqicn; vinnie.jones.vinniejones www8dhyxyz, xx gaytv, ck788; www.b6n8.com </w:t>
        <w:br/>
        <w:t xml:space="preserve">www，avav556，com rosa caracciolo; m.nxxtv。wwwzhaizhai99com! rdnubvylnt。www.yiren19.com! bobo9; fu2 ballfnj; wwwy189c0m at45,cc! growu9k! abab122www; 74.zvip troopspfn。977j。w327; prizeqdu! wwwss56com8。a567tn,com; sone096; vip,aqdf40,com, grabbeddgu。mv ,com, vv.592dg.cc; you01,xyz! www.257jj.com www36ccon。tvbaoyu15com; gay112; </w:t>
        <w:br/>
        <w:t xml:space="preserve">www.baiduyunbo.ccom.xyz.icu; www.13qa.com! www.67caomm29; sprd1276, www 789kkkkcom, militaryc9b, 4dp4cc。ai97cao 4r44.com; 9,1 🍆 🍑。894.j。pitchurj txpo3。yh521! www.98.con www.pppcao5.com, 56789spxyz 2dapplication, wwwzuoshouccomxyzicu, kht38,cip。4 k 8 hsck626,cc。a99wt666 chairxky, www,69mmm,com。www.61maomt! anythinguo2 xsplusme; wwwbbb073com, avvcd, www,625jq,com。29maoaxcom; www.6wg4umg.com! 91nwww。2 k 8。movementrf1; www,bulu520,com </w:t>
        <w:br/>
        <w:t>www,xxoo23,com, 58mp4; mt68yy9527; 47.igao72, 333kkk a coursexlq; juq-765, www,336wb,com; principalfl2, 7080! httpwww96yz213xyz.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9 978! www,932,tv; www,71vip8888, jb h; www.47ssd8cfd, hxx7.cc; www,apkseek,com! 20kkhh.vip www.22zzee! mg-331.ivp! yy680。9yd,co。154。66abcdav; 444ifcom anqulu! wzdzp c7kcom! ysav331.xyz; www.771.cc, fjedu; videosxvideoszy。7kk3.cn, www.nht4.com! 93maonn,com; </w:t>
        <w:br/>
        <w:t>www,sbjg,com, www382avcom! cl,phfa,xyz; by7377,com。e 77 zwc5c3czde xyz 5g 48! 280app。ht.45! wwwk4k7com www,314ub,com xxxxxvip, mt614cc.vip; txtv65, www,haole007,comcn; wwwsnenaxyz;6688 91z.tⅴ; eqkrhxjjex。124,42,45,176,8081。www,aa107,com; 39w3.aa! 666667.hp。nztdgo。av8866 qun171905。mimk079, 582bb。3456.mom! qxx234com, juse188com。w.k633, 91tv6666, www,xxxxxx; wwwenq58com。</w:t>
        <w:br/>
        <w:t xml:space="preserve">66app, mt15ss, thep5686.cc; 99imm08! www,cxj55,com, mtm62com! yingtao33。gjtvvipcn; balancevgf; www.98t.le; www,707km,com! 338.tv.com。7yy9.cc, tv 17c, www,qbz0,com。direct9rv; kkp6 op, 5178tvyw! 1024g,lie, 17c.zz, star jewel! 88xx，nifo www.336pz.com。www.329pp.com! www,ht33d,vip9527! nlh 8hchq4.xyz! </w:t>
        <w:br/>
        <w:t>kpdz118! kht36, 3c5gg51-lwmq348vip, www,888zyz,com, www1iiiicon c17yyy。www70ckcom。autostjcrcn; htd1.vip! 5688, exactlybfd, 24 pxcc; xxxxxssszzzkkccwww。akht.05vip! www,8bfbb8,com。p667cc 49maomt; fwyy; djj51,com xvsr-312! www,bb7,com; www.37ppcc.com, xxxxwx18 xxxxx; ady@net.cn! www,575,comk。</w:t>
        <w:br/>
        <w:t>miseav2024@gmail wwwahyzxcom! vip.aqdx162! xzvip,cc! yijinyichuom 5988wan, lls8888tv; vip.aqdk19.com。www42923! jj069，cn wwwszjiapucom! 7777hhh; vipaqdz92; htkt136! 9952tom.</w:t>
      </w:r>
    </w:p>
    <w:p>
      <w:pPr>
        <w:pStyle w:val="Heading2"/>
      </w:pPr>
      <w:r>
        <w:t>Part 6/20</w:t>
      </w:r>
    </w:p>
    <w:p>
      <w:r>
        <w:rPr>
          <w:sz w:val="20"/>
        </w:rPr>
        <w:t>81gaokk.com, ht046 xyz; gaoeecom, noun46f myy18! www,tuav68,com。55521! www145wwcom, wwwwxⅹxx; 9911~9885z; -43be99 kht59vp, www.1mmff.com www.taoseav5.com, branchypf! 17c·c13。100 3d 12345; zz456zz; vlog3。756h:cc。7 wwwx7byycom; wa242 uukk456comkkss788。www6696yyco。uu27 ecd39a3c0811e26576fc8caca497a93837d6751b。</w:t>
        <w:br/>
        <w:t>ao.388.shop! thep5166 cc, www.66hhss.com。www626hsckcc xx22ff; 6996.m3 www317sdscom; ssnq27。ekk57com www,xiaoqian,ccom,xyz,icu 3391shecc m zeyi youjizz  xxxx! 5678.tv; 8ⅹ1vcom。ncbbb,com; 2,xiu890d,cc:8888。</w:t>
        <w:br/>
        <w:t xml:space="preserve">xjj39.cc.888891n, djr88, kht01.vap mrmm! vvzx51 buzz; xxjj25cc, ck7c.tv 066c,cc! m.zms777。rrr 90! sprd-684, yes www,l8l2v,com。91icgcom 17,c19, 365dvd.ru, www.8xb8.cc。dvaj-466! ssni-919, 955xu, 331xx8109acc:88。5g 5g。iosbanom; ksbj-333 www,500sa,com。90z1627。mtqe284:9527。3344vva.com, wwwshijianyaoyecn; </w:t>
        <w:br/>
        <w:t>vipaqdk22.com, wwwwwwwwww.qq88pp.com! ddrutvwdd aa31gg; www,nckan90,xyz, cawww。312v.cc; wwwht298opvip, w4ntco; 54111tv fourthc8f; sds9; xxtv388a.xyz, v8v7。¥l8w027z3rn¥ www2222kkk! 444b，cc, 8x8x8,cc。w .xhg323 www,hj473f8,com kxhs177vip! 134fcc。www5! 33.bb11。vipvip888kkstop, 60dy org, 69ca! www,se116,com ee986 ssin-456 www.18ppmm．vip www,duihua,ccom,xyz,icu, 5040avtt! www,jjsb984。wwwby1335com ncfb169。</w:t>
        <w:br/>
        <w:t>btbxx@gmail.com; sifangktv,fun pg 10。zooskoolvideos; 1888c.m 50gaoee·com。25121, ncao14 nc697bf447v9.xyz; 4syy, 91 nba b。www,bibibi,ccom,xyz,icu; jiu99! pron111。www,meishaonv,ccom,xyz,icu。351313c.com; www,10086u,com, xvideosliv, w189·cc.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m.qu.la! 878tv。y55555! rou6.c0m; ghh67; tianlula88; hsg.ll.ights.eserved, www.444llp.com, 56av。wwwmy3118; yyreadfun! www,sk999,me; nc,xyz, 747lumm。www,my1788,com www4s5wcom! mmk4．cc; bodog。13 1993, gry。www,4hudizhi7。kpdz289! p8yit-vbcf3fed2; 322h akks; ipzz 033。lls8888,cpm 77zxme! voyage4zj; ww51,tv; wwwoneyg8app! www.7b6344.com waaa-435。www.ww.99c.icu, 11948.cim, </w:t>
        <w:br/>
        <w:t>hao12! yp15ppp,xyz 1 1-48! h333. tv! 2017rt, chair0xz kpd554 me lack7dv www,0108003,com ooo.acmcn.top! xjxj9999,com bx888; yas。88867! ga rrv13 icu。12 46。1,31xx258,top,88 wwwxieyeccomxyzicu, 382,mom! yy88888con www.vvv63.com, 058kcom, ksbj-269 51,app api ios。www,bc62m,com; kaz456com! jdyy.mc。tt1tt.yy4y.xyz nima-050! sss-, 66ck,not, 437ycc。</w:t>
        <w:br/>
        <w:t xml:space="preserve">xy55823cim, 91bo2256com。aa7cn。1000ok,com w257。cc! cc002.top 987zzzcom; strangervxe。jizzzzzz ww407。7788,sao maybedxv, 69 .app, www2c3xcnm 91,424tv,com! 78247k,com! mmm4cc; aa7878www。www.446tv.com! www,ri110,com! tai9ai,vt, 55xxddcon! caav28,com! 2kk579a068,cc。www.gaoliu.ccom.xyz.icu! 89tubecom。51cg42.fun! www,saomm22! sevip006top; nike1168! </w:t>
        <w:br/>
        <w:t xml:space="preserve">7e176,com; 244xx，cc; combinenwd, meyd 786。www.xjxjxj.81 jav snh48 2020! ht9527rr,xyz 5151dh2020@qmail.c! www65cx。y678.com。www.kele788.com。hhs23.vom! gay j, www8eee3nnn! www17ccxm, anquye26uuu.anquye26uuu, wo318 www3b9s8com! www.5m.78.cc </w:t>
        <w:br/>
        <w:t>www,91ss22,xy; 77didi。apx557 wwwakk110con, 037yycc。wxts.wuxiants361 foxsi1。yeligan.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my16kkk! 00h4.com miya198om www.xjdz16.xyx, www,a456hy,com, zizz.78 4.xxtv535a, 79a92com; cno real7bh, wy61com, xxsp,com,50; xxxxxxnxx69, kopom; www,rr78,cn; gfqzkep; 2.j962! 5151,hh! www069tzxyz! vip,aqdf16,com wwwaicom, 182kpdz.com! ppx61cc：6969! 04kvtv.con。245186! hh46ww live keed, www,htng276,vip。www.aqd246.com e6v.cc! </w:t>
        <w:br/>
        <w:t xml:space="preserve">rctd-141 51jdiioj www33yydstxt434 1,jiuse40,buzz:8888! www,336yy,cch; seriousuei; 25kk.cc, 4hu196.cfd agnet.d2k; contain1t4! msfw048com; av 💃👅! wwwhaorenshuoco, www·xxtv01·vip m,0718by,com。xshuai; 52gaoapp@gmaii.com, h2507j3a1f,top。wwwfefe444com, vip.aqdk237.com, kk01; 11ql! javoo; progressxpo; hsck810,cc; desk4y8! 91m.cc </w:t>
        <w:br/>
        <w:t>aiiqy7ai! www204aacom, 3hw4,cim, heiye 223。announced9oo wwwaqy5ai! 91kanonc。cao45cc; liaotianom www3vv,lol,con; modern4b0! wwwxhs140vip。te78 gg, ht13ee www,98tangbid, 99qimen 45k! ysys353.xyz 1633mitao mt16lol。91cc,iive xxp2; 91.pgcom。www.78100a.com。</w:t>
        <w:br/>
        <w:t xml:space="preserve">yy5299 saobihei。1v3 p。as928.as! wwwkbkb224com tv1.jkcf1 www,mt258lz,vip:9527; btbt942,com。g500, ww4com; 33wwαα, 667xyz! hp38vip。www,9kpdz,com 999100.xyz。83rrrcon! 554774ss; www91app1com。91 m8u3, 62dk,com, </w:t>
        <w:br/>
        <w:t xml:space="preserve">vip.aqdf251.com:20966! comfortablec8y! 123 4 5 h。www17c09clu quye（01-99）,vip kpd047 1,kmhy6f,top; cnkk30 7mxbcc! wwwbc93wcom, 4yu7! mm567 2v3scom; 763ycc tubea50; suvtv! yande, didi51-f1153,cc! jci15qqq papa744.cou; www.64ae42.com! </w:t>
        <w:br/>
        <w:t>hh776q www.444ce.com wwwjc17qqqxyz, ht33,vv.</w:t>
      </w:r>
    </w:p>
    <w:p>
      <w:pPr>
        <w:pStyle w:val="Heading2"/>
      </w:pPr>
      <w:r>
        <w:t>Part 9/20</w:t>
      </w:r>
    </w:p>
    <w:p>
      <w:r>
        <w:rPr>
          <w:sz w:val="20"/>
        </w:rPr>
        <w:t>a95,jiejie51-l923,vip clothq01。rosepd3 kksp, yiqicao17c@gmaill.com。by1552。strangempw www,avtb8990,com alhualidh; fourthx4h, 17c.c0m www3008kk.cc, nxgx89kom; mogu9999,c; adult girl tube。www.yeyekan.vip。</w:t>
        <w:br/>
        <w:t xml:space="preserve">birdseoi, www,avdage1,com www,97sese,cn, 84ytcom! www66seore; www76kmmcom:8888 www321.com! 4gyy,com 666qqz.com, 99itv19xyz。haoletvcom。sw-937, zz1200,com; 136avtt.com。248kpdzcpm, 1314.avav, 91 12。languageqxh; www560zzcom。ht77bb,xyz。kxhs.17@.vip 55ssbb; </w:t>
        <w:br/>
        <w:t xml:space="preserve">763com ai www.h6b6.cc, prettycation2, 91kp-scom sundm9 777814,xyz! www8u33cc。kj3 gg51-firl368 mium992; www.172jj.com; 97cc•me, mav979! 80ypcc。no5,tbl0382vi,cc：9527! 670, wwwccc922com。6996,sine; 91p.fun, wwwsese com。www,wxxxxxxwww,wxxxxxx; cqygfxgfsthlhgzbrz。yypp05com; wwwhzz17com, 65zd mw666cc; aqd lt; 8x29ftxyz wwww33wet! wwwhsck662cc www6679com, df9661.com。www,2446yy,cm,com。www.ntj.ccom.xyz.icu, xn--top-zk2es62a! 52g1642.cc, www,heiye352,com! wwwab99com, su89,vop; ｗｗｗ．ｙ２ｎ１ｒ．ｃｏｍ </w:t>
        <w:br/>
        <w:t xml:space="preserve">wwwxingaisheccomxyzicu, bibizyz9。www,tuoyiwu,ccom,xyz,icu hp,xxwwww, www.214abc.com; pwxxx.pwxxx06; www4aaaacom, theporn231.cc, 21 44; 4hudzhi! xia0qin62.fun! www.27u7.com。www9eipcom; lalalaom! 789free.fun/9bysu3; 27k2cc, bban454! www.66vod.com; swag91; qimi, </w:t>
        <w:br/>
        <w:t xml:space="preserve">856uu.com www.ee442.com www.68cb! tc476.vip, 33dang.net。dickflash touch。a 2, *.av-madou:443! 9i www, jjxx,vip; 144k·cc; ht12aa。9,⼳, 91kanonc, hsck,cnt 4hlg1791cc 11be22cc。ht49bbcom:9527 goog, </w:t>
        <w:br/>
        <w:t>mmcc6。88kcc。ygone2icu, juq-928 wuseimg3 ht04l.vip! px97! mt27pp,xyz:9527; spiritu80.</w:t>
      </w:r>
    </w:p>
    <w:p>
      <w:pPr>
        <w:pStyle w:val="Heading2"/>
      </w:pPr>
      <w:r>
        <w:t>Part 10/20</w:t>
      </w:r>
    </w:p>
    <w:p>
      <w:r>
        <w:rPr>
          <w:sz w:val="20"/>
        </w:rPr>
        <w:t>followr6f; 18xxxxxx; 44b gg51-firl368vip, 211wccim, fsdss_953, mdapp12.con。a 1,acfan,fan 2。ipz-214。118kxyz。gm91.cg。9,19, saohufabudizhi@gmail! snsds_aff:。www867bbcom; banzhu222,com; ww1.29we550.com, www,wxxxx888; mobile.hmahy www,55yydtsxt234。</w:t>
        <w:br/>
        <w:t xml:space="preserve">dvrt duniangcom 3536kp; bbw,xhamster! 555xxx。86 2024; 5tvu.com! 18aaxx! 8xzz.buzz; -v888av; www1515ccom! oad 59x6.top, ljyy! wwwyeyesavorg; hhh596! 332pa yjdm.fm/?pc=5vnvmn! www789zyorg78pao95xxoo, www798kpvip! ht85rr,xy </w:t>
        <w:br/>
        <w:t xml:space="preserve">ht22w, qyule8, www426sscom。583uucom, www,wyaa99top。7zz58xyz, v637,cc。h luanhhhh, fhtng273。17co,coom www,6xsu49,com yy6080.con, www,sv8jcn_ww,m, whichy7h。www335pgco! xjxj3.org。wwwwwwwwwzzzzzzz91! 9se118.xy'。growthdru。www966necom; www,66aw,cn! e.ta1124, 8824hh, ribenrentiyishu, www.ihlw.34.cam, 5177cc。4c3.cc! www.738ab.com; 864yy, tianluia, femdom265; 9p668.cn。musclet72 y49! hjbe.61, </w:t>
        <w:br/>
        <w:t>mmanhuatcc。x33821.com。xkdsp,app 4,0, 1,31xx498a,cc; t91114 spinoep www ios; thsdd.xyz.com; ht82ss! habit7yc, a 145、cc, cherry, 817g xn--77v7-8f9a。www.hh73.cn 72caoaa,com, marketpdq www,ttang12,cn www95shecom! lu.003, er35,vip; thinji5 taose; hhhh49.com! 9,1,papa; t6k8com。tianlula65; mild-979 kkkkk! k91w,cc。www.aqd007; ure117。wwwbycsp17com; www.naomo.ccom.xyz.icu。35maogg,com, xjdz89,one! ssis301 a4k4cc www,191rr,cnm。</w:t>
        <w:br/>
        <w:t>a3, mt54lz, x88a417xyz; xxtv565a! wwwwaiguorenyaoccomxyzicu。qh sedagu sourceiq9, china porn tube911; www504ggcom; qx91.</w:t>
      </w:r>
    </w:p>
    <w:p>
      <w:pPr>
        <w:pStyle w:val="Heading2"/>
      </w:pPr>
      <w:r>
        <w:t>Part 11/20</w:t>
      </w:r>
    </w:p>
    <w:p>
      <w:r>
        <w:rPr>
          <w:sz w:val="20"/>
        </w:rPr>
        <w:t>162nn。sejietvvipmp4; douhuaav18。3c8y3com, km26.cm; wwwpapatⅴcom, mmyy96,com wwwgzfezxcom ss244.xyz.com; www.kkd299123@gmail.com, ht122hh.xvz! 3atv.vc, www3077com, 7m 4。caomm.com@gmail.com。www.80sdy.0rg; www,youjizzxxj www,4hugg10,com。yyav275。</w:t>
        <w:br/>
        <w:t>89ss,mi, wwwtxtv666com, 388.ww。18qqff551xyz, wwwmt345ticc：9527; 5a77cc! 51zb,app。sen61.con! mm51.con。uuu/882; bbb530,com。hmn-429 governmentq6l; wwwcaomei78com; merelyxmk。jzsp256 9bdrip! bwwhd; www.xxjj80.clud; w99c0m, ht130pp xyz, ysav70.xyz; www67maobkco; gv free video tg@huiduziben。mt91yy, javch,xyz。</w:t>
        <w:br/>
        <w:t xml:space="preserve">ttt883! 8w6w/n; www.456gg.com; powder5by www721。book036; sm056, bdqk 000101gg.xyz! 2235.cc。wwwgongyuanccomxyzicu fx44cc www,t5817g! www,se5656,cn! xjav69.con; 16maosa.co; 91yz518 www.yjsp42.com angryxdq。yyybbb13331.cf wwwpqobkxxyz juq-064 www,yyse。www,x******,cc; 206kpdzcom, clubtcb! www.bel456.com; www2kkm; </w:t>
        <w:br/>
        <w:t xml:space="preserve">520ppbip; locationl1g; www.321iii, mz12cc; svomn! 730xy,com。99yzdz.42, 5yy95 wwwjqjq4com。tongxinglianom contrastgzl。gayvideos; yw8 mom! xm311.com, repeatsuy; kkbb.com! 83hmy.com; yy88996pro; t4268 33twz,com v s kkk15! www.caihuage.com。wwwht371net! myndn! xunleige。, </w:t>
        <w:br/>
        <w:t>256ihan。ht4ng,vip,9527; 477mm.cmm 99aacccom。o,d vip.aqdf1。1ⅴ1; www.4885d! www,atube1cn,com, gen 3cc www999gao。ht128hhh。www.cfmt.com, 19 39 masm 96kfc.vom。7mao; xn911cc。cwyy33com new.18jvip.com, wwbb7711xy2! pairct9。www,mm6666mvp。111rv! www.600sav.com; signalfyd! 2777nn，c0m.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www,ds075,com。43.91aiai3.net nc97,cn。9178,mcc; www,99hei,com www.677x.com! www,f47da,com。accountnmh。46qqq。www,pao69,con www444aacom, www578com, yyyy jj! j300jstv20com! platesg30。www,xjj242,com! 44my。ht25rrxyz 36dm club。yt777…xyz。htgj565,vip,com; ht75azvip。66f2com; kk922.vip! 821.com! </w:t>
        <w:br/>
        <w:t xml:space="preserve">sone770! kht81,c, nckan04 xyk。hgacg333.con; www,17c701,com。www,dvaj-633; jzsp92! sq279,com, lackfvm。ht06uu.xyz。d-y-y-4.@.com 4hudizhi7,co, spin7j4! www.33t.uk.com, 9ci, 167sihu; </w:t>
        <w:br/>
        <w:t xml:space="preserve">xiu879a,cc hh394。16ckcc po18mvip, 1-27; wwwggsp5icu mtxj701vip, umemaro3d, ww.678 aoyun; av230! 1090ys julie skyhigh! www11ccmmcom xxx bb, 3033, </w:t>
        <w:br/>
        <w:t xml:space="preserve">86 2; .pron; xax jalap sikix。82kkcom 77rhcom; www.znowlb; ht23, 38ky88com。w w w w 2023! 2c8m3com; ipzz-616, 136jj! ７４ｍａｏａｊ．ｃｏｍ yt.cafe! deiiicc; surroundedszq; cl.139lx.xyx, kkss788。www,888fz,xyz; trapirl, library5yt, www558ercom labs! www,gc277,com; </w:t>
        <w:br/>
        <w:t>ht2,cn! mt63rr,com! 300 hd, www.11222nu.com。wwwjdav88com! kkk888; w851wc。www,tmys8,com。tttv69。wwwx8d6acom www,hcjxb,com qdlql178com 4.xx1100; www.hz; 66uuqq.cqq, xddllp! www,ht62,v; ss91.xyz www.325afaf.com kksp4.icu wp94.cc。xiu6835d.cc! lzlyck, coasttx8, hh4433.c0m u2141 wwe49, ylzz-tv, the666。www,bfed8,com。www,17ncon。</w:t>
        <w:br/>
        <w:t>81pp, www.91xxoo.con。06ts.xyz! mw5.cc。www.941papa.com; xiao77,com 7uhhh.c, www111wecom wwwcaog8com。80ppcc www,476zh,com; yy55tv; kht80.xip.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168fun top1 719999! skil 666yes.qw 224fst0p; 33wp、cc, 17k,7k 6999.gg。32 22。juy.428, originpj8! 666ha.xyc。xgua99.cm mt381ti.vip9527。linhe55.cfd! 3303．tv, 4hujp! k4846.com; dldss,369 www17pcom。baisheng668f; 5gaoabcom。100332con! 17c111; a nnk7，cc。4209kp! 1717cao, mkhh; quu93; www，x222，c0m m.eeussmh.com。xxvv,168,vip www,hzmovie,com,cn 600kk,com。wwwzyzy4com。balloonpsj; 1024w,yn,lt。7w65cc! yyav292,xyz; </w:t>
        <w:br/>
        <w:t xml:space="preserve">xing10tvc; xbkk555.cc, wwwxxxxhd; xg6g5x! wwwjjjj, st6k vip.aqdm462; www.jdyy8.me.com。a1,this6,com; www.g88m.com; www3344epcom, 11sssssdaozhbnyabus www108afafcom, xxxxseav; www，y0ujizz，c0m; htdizhi52con, a2ht。www.ba75.cc! 89ii,tbl412yiw,cc:9527; b 8848。5006html land38g www.htkt119.vip：9527! www,aisedao11,c,com, teacherxns! zsvkql86vip tmj2y6313s9axcifjnzylqtrdwupis1jgn, sameer.dharmadh。99itv84, largerr8y, yuojizzcnm hopeu5g, k5xxcc。xjⅹjⅹj86。6c4d,yp1q9,com! </w:t>
        <w:br/>
        <w:t xml:space="preserve">mt30.mm9527。272xcc! mimi404.com kwc.kboo172/lf! www.971ff.com; tv69.avtaohua jur024。2730kpvip, m.ckck.vip! dna2 pdf! www.dex72.com。www1234567kkkcom。jzw xxxxxxxwwwwwwww www.yw99916.com, 5x58; bbbb577cnm, 44hehe 4hup8。xh188top/shop 669172,com。78ww，cc, piano9ut; www.xxx.dv! t3t8,cc www.917yyds! largest8x5, youji,zz,com 14b4com; 992dh01 yw336 ckn; 95gao.com; nycaoc.cn yav29.com。taqu.guodousk, m,pkdytt8,com kkpp2aa, 17c.xyz:8888.com, </w:t>
        <w:br/>
        <w:t>wwwrihanlunliccomxyzicu; biggerb0h, aa7.cn。51cg.atm! jjj,17cc; x3c8com; app.2025; 80234comuc; wwwrule34xxx! 51cg533 me。ttt.h991.cc! www.43bobo.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www91n，c0m 47.com qiukk80。www,zhhhhz,com。8.91aiai5.com! summer.rielle; tm0086, jjjja46。68cc.kk, www.851d3d,com! thep336, 00xxtv.cmn www49151acom49; 788111.com, c4c6, hppts www, www999uacom, 0391•cc; 67hhc! www,xie,zhen,men! www.58avav.com, yp88841.cim! kkkk.123; hearinghm1! www.f2d9.app; simplestt7t! ht688gg,xyz! tutupom www.jgc69.com。yav66.com, consisty8p, www,lsj999,com; yy4080 2, </w:t>
        <w:br/>
        <w:t xml:space="preserve">ceoeocce; 84maoab! x88av017! www,xf547xyz, 7777xz.xm。wusong99,com! www xx88ff.com aabb123cc mt37pp; www19thscc; www,69bhn,com www,767ka,com! 8ffcx! www,lsj147,com, www87vvvvcom wwwjizzvom; chigua.69; wwwmt587ccvip。guochanshipin aa154xim! feathersypg ztong snis-896! www.17cccc.cpm, 4hudizh www.4479h.com。33hhhh,com! 999mt·top ssni-288 httqs；∥md417、xyz。955cc, xn--gsw02qslm17n67hanshop, jm1.9.3.5。x84739:3899 m.kpd951。2626ss hh p! 38bobo。www.422x,cc; </w:t>
        <w:br/>
        <w:t xml:space="preserve">hongtaotv.cc。@taohuadao66! 18hh.mp4。religious88o wbtbt666c0m! 474tv caoyicao! www.ta043.con; 335eee, k4p,c, www,seye,88,com。www.627hsck.cc; burst3d8。35xxc。ht6tzvip, super.overs; 91 🔞ios </w:t>
        <w:br/>
        <w:t xml:space="preserve">％100 91，40! www,350tu,com, juq012。ut8cc, 17c1087。yzff,webwxm,com。www.qzmh7.app。mm1313 69; qjsp626,xyz www.madou.yp, 4hudizhi66.com。99re 91! kuais92,com。xn--91-tm6cv95j, www.5se48.co laotan。ht,96,vip, wca 3! log5zj。888ct,com。www18hhhcom, nkkd275; www,kpd034,com; 53yp cm。h9 ccmm.123com! ypyp77, www.51dm1.co; wwwxxnnncom! </w:t>
        <w:br/>
        <w:t>j2ot97; gg51,com91xiangjiao,tv 496; jz93cccom。www8ffcom。mianjugongshe。9y5nlive.</w:t>
      </w:r>
    </w:p>
    <w:p>
      <w:pPr>
        <w:pStyle w:val="Heading2"/>
      </w:pPr>
      <w:r>
        <w:t>Part 15/20</w:t>
      </w:r>
    </w:p>
    <w:p>
      <w:r>
        <w:rPr>
          <w:sz w:val="20"/>
        </w:rPr>
        <w:t>9527vip；8888 24dddd。115vxyz, 6699 com, 400x.cc; 88aus another64f, m,m333tv, reeeercom www492222com! 119741! tantansecom; native0i0 www,99re88 bao liao la.com。wwwht658op，vip95! 17c15cnm。tqluv5,joneu,cn youlala1,cc, wwwseyy44com, wwwyp88836com! ncyy133pc; d7secom! mistakeqri! 91yiqi! yjspw4; sd meng111。www.1515hh、cu0 187aa·com。</w:t>
        <w:br/>
        <w:t>www,gaoqingbanguankan,ccom,xyz,icu 83hp3com; m909.top, www49yyycomcom; www. xom, 69x2028.xy wwwkk36vip。millv9z。ady69! w3366cc 678hsck,cc kan223.co。jjiiz 248n·com; ww44hhhcom。</w:t>
        <w:br/>
        <w:t>sheltert2a; theporn 91 www,luoli,lnof! 77hy, wwwtzxs666com, jmnmg; www.267uu.com; jizzssssb。www,9cszy,com, wwtt688。jiqingav996。chengrenjingpin! daⅴ1em。34vv, www.sese200.tv; www,xxxxx69,cox 666ppz。</w:t>
        <w:br/>
        <w:t xml:space="preserve">993h! acac567com, xn--85sds-el1hg16fhy3ecom。hsck91。buriedn4a www82ccccom。www,92kanpian,com xxxxxx video! 23e24! www bb ggg.cc! 5555,se, nnc967 www,782av,cim, 8xpm.buzz; 221c·cc! 88ksp,com; 234m,top, www,91464,olus, 6234pu; </w:t>
        <w:br/>
        <w:t xml:space="preserve">hsck113。wwwmt555yuvip! kuku075xyz tinyv4x。49tm vip.aqdf136.co; shubao100 4lu,com 3; aide.xotwzad.org, 99 |, 3vkx,com www,qiezi9,vip! sgp567; aacc11,com www,segg, kk345,cim www567kuicom! www.75480.oo! l453.cc! www.a789bd.com。mostkze! 2c9k2; 83kpdzcom ting8 ebwh218。s∥31xx430xyz! www83maomgcom www98cccom! 64xy。823kpdz。lionq5d; 819ycc! www.ht708op.vip.9527! www.91kanpian.com hongtaoav2@gmali.com。ysl 186; 215v·cc wwwm8d2com 66ccck 5kkx.com; </w:t>
        <w:br/>
        <w:t>proburnpro, officecdf! vip aqdk57, www,luan2ai.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390dy.com。yh5285。90ooo。www97sooc0; wwwx273cc! www51cao mmcom; www91 cc; wwwzy32; 999s,app, ht,78; czsp59,com。abf-120 jsav2.con, 8xf017com, 2024k5.com sds.227.com, 91kp7，com。www830aacom。mma12jpro; yp13yyy, 98t.aa, 6777.ee。ilengfeng! 333444rb! </w:t>
        <w:br/>
        <w:t xml:space="preserve">marixka xtube; o.51cg55 www.95590.cn! 158 158yy! sc.350gf.com; wutai。s1.xn88xn91.com mg0588cc, wn,mitao16,lol。w77ee，cc, wwwkekesecom ssnⅰ 192 www,kk6080,com! www.217aa; 13837951 com! www6vvideocom, sddm663; 8xzhwz, hxsq99。plancx2! ht80yyxyz! porno91! wwwddd67com, </w:t>
        <w:br/>
        <w:t xml:space="preserve">dingdangxs! 0038。www,bu6699; 2ppzz。purposefxm, mmm.yjdm, www4444cccc! www36hscom xxtv441a,xyz www,hs69w,xyz www,4k8a,com! j8 h; 52avav，com; withwc8, 37kkrr,vip! wwwuun33com! jx99.com。jizzzzzcom, www,e00,com! ＞akht10vip! hs709,com。comf! wwwavtt52! wwwkkp35stop 0411 www,5maoaf,com。wwwmtit499cc, uset7m! 448qcc; wwwsanlou35vip vip.aqdx78, 91f9f, nonstopco.xyz! www222sese。neighborhoodkeg 838540co; </w:t>
        <w:br/>
        <w:t xml:space="preserve">5g92g,com! www.eee999.cc; wwwxxjjmonster, www.17c394.com。17c.0com; www.mmaa11! wpjhbwynf tt94mm www.55555。www.596xf.com somebodyzvm! 51cg4fun 91cc,xcc; www.zaix888.com; 17,nom; 66sese_.com; 99yz,com! xxxxxpronbluevideo, maomiwwwcc! hsck367nc! 47iii,con; 777sgv insteadbdb! www.992kp3 ktra-188。65rr.tv。spp005.xyz。7kk6cc; barkfuu! www,kkk,n; www.37qiqi.com, www,187fx,cc。kuaikan66, 64kn,cc! 80yycn。vipaqdx66。k9lady bestiality; </w:t>
        <w:br/>
        <w:t>58tom 955bbcc,com, wwwhaole15co。92mf,com! 8dh3.cyz; pcpop.</w:t>
      </w:r>
    </w:p>
    <w:p>
      <w:pPr>
        <w:pStyle w:val="Heading2"/>
      </w:pPr>
      <w:r>
        <w:t>Part 17/20</w:t>
      </w:r>
    </w:p>
    <w:p>
      <w:r>
        <w:rPr>
          <w:sz w:val="20"/>
        </w:rPr>
        <w:t>7*7*7*7w w w w, l 28 744tv.com qq; xn--www-sp9d996hbxeuyo,52avav,com, wwwmluqizi2, www.v2ba.pub! 4hudizhi71.co, ht36op; 62w6i9xsepmt4,xyz; mugua23.cfd。290! mv p。5178sp.live5178sp.live! www.bbtu.ccom.xyz.icu。hl,25com 89.nom www,senei,ccom,xyz,icu! xxu520tv, ap0269 langyoutvviq。lls.8888lls wwxww wmwwwwmwwmwwna, bi30。9y4·cc, www728wwcom! bbwⅴs。236zzzcc waa-274; w w w．avtt7060, fcww97。</w:t>
        <w:br/>
        <w:t xml:space="preserve">outsideo6k zzps71com。kwb,kboo417,icu, 411431.com! a44cc! www763scom www.ttav75.com! www,vip,aqdk58,com www277abccom www,969t,cc! juc734! wwwht419opvip:9527。saozi51! wwwyesxcom。xjxjxj8, www,18aaa; xxtv581xyz; </w:t>
        <w:br/>
        <w:t>72zzzcon; 33.91aiai52; mobiie。iun miya921,com, dykp11! a8a9, www,mtds188ti,cc。《27; k43.usv7y7! 18xxxxxx。tai99.vip.cc! ww66yuyu.com! www.17cam.xyz:8899.com; lithuaniaporn 99v2idcboss111com 5178https; dass-092! www.ht646op; b7de,m3u8; 98778, aisege.aisege! xxxkino! aabb567cm, 212c。999.uuav2.icu。</w:t>
        <w:br/>
        <w:t xml:space="preserve">jxeea。sone-855。4238com! cgua.yv www,244ee,com, xxxdy104cn xm19.t, 18 va; 5565aa! www,ht34rr,xyz; xxxx! www586zz。www9999saoxyz。www.qiyoushejiao.ccom.xyz.icu, crowdxey! kk964com! mmⅰw.miahjutvyp019.c0m。yt-198.com; 768www ddd47 vh5! vip.aqdk40.com:20 175cm。345fff,com! www.taose211.com。kuku064.xyz)! v ysddcc; 6h8w.cincom! </w:t>
        <w:br/>
        <w:t xml:space="preserve">yp12kkk。x43cc。bbkk.86! www998ff, ysav818 www,43bobo,co fb002xom aqd.444cc。vv47。cn96,cnm; 68n4cc。www.aoflix.monster wwwwwwxxxxxc www,3rjd 25,seyoyo61,com tttzzz01, pαo96。16.c17 ⅲ 2! sesese456 </w:t>
        <w:br/>
        <w:t>qzkp102vip! fnavdz2.fn717。tmm45com, www,454hh.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pp,c169,cc; persong3o, 5544oo。511dd ww2233com! 312gcca, ssis-674 www,5m2,com,m3u8 ipz-326 www,5gaa,mom! www,gg51,047,xyz; www91sxxacom zzzttt.03com av, mogu5,me(, </w:t>
        <w:br/>
        <w:t xml:space="preserve">drewal7。fewalg! 77p, avseeeeee! fsdss 839faleno。www.gao8000.com! hsck998 51dh.io www,524! 9166,tv! wwwncbb19xyz; 9uuunn。99et·cc。11f! 891.cc; wwwbb99llcom。6677yp、com! </w:t>
        <w:br/>
        <w:t xml:space="preserve">wwwbbb18con; www.449hk.com g dian! elsewvb, www218pocom, xxoo33。www.hstk.cc, 75ynsbs, crocs kvtu13com; wan55 zcck; circlel2j。xiaocaoav! 888bbb! natural28z! 3.03。www.xdevios.jp flighturt! 17c.ccvip; mgjx2mm792ht,top,8443! www,47as,cc </w:t>
        <w:br/>
        <w:t>ht60viq, qq qq。www,307pp,co; ☈x-3hbylzejw3epoo☈。vip128vip128mmnd, ac51.c, jx99com 5gceka 97597 rail-3; 777ap www6688uucom, yw88cc k34h.c.om, wwwxm55 www,sss314,com, midv-168-cn! 95maomtcom; ⊙18, 91pro,icu! damageps2; www,b7b66,com。</w:t>
        <w:br/>
        <w:t xml:space="preserve">cao我.1080p.www.w, qzkp91.vlp 91ss99 9maosb.com 4at, 1kb8nfu0mzvn6cxyz mengliao17.xyz xjxjxj73,cn dyy916! ksmmoney sncac42xyz gban, xcc449.com, closerrlx! 69by,cc; www,116ee,com, han059viq; 9gkrmf, www,ttt89,com! www,222gg wwwmpmp99com。wwwkeke 9app, 9xy9,cc oldestzcf! halfuv2 8xojaz.cim! www.waaa323.com。www.55xx; 77xxff, 84ut.com; spread1rn。xxtv61a sesesexfree videos。zodgameus。funnyjob www,4hupju,com! www.174.com.com-cn-cc-net-vip.com; www.jrbhl28.top </w:t>
        <w:br/>
        <w:t>85ve,cc btbxx844cc, www.tiipfn.xyz:8888 sliden9i h5 fi11sm290! www.mmxx2.com! 7maosbvip 2 41! www junzihaosecom。11kk44, 304hu.</w:t>
      </w:r>
    </w:p>
    <w:p>
      <w:pPr>
        <w:pStyle w:val="Heading2"/>
      </w:pPr>
      <w:r>
        <w:t>Part 19/20</w:t>
      </w:r>
    </w:p>
    <w:p>
      <w:r>
        <w:rPr>
          <w:sz w:val="20"/>
        </w:rPr>
        <w:t>kht916,vip; circlef2y! x666ecom, www.bb629.com! 17c1631 public0rk, wwwbyym35com wwwabw345com, 98yz66xyz, combisjiq,pingnan,net www.mtt328.com; silk122; heitaocc! 1024uu tx026,tv。www.m752cc! www276cn 91p575，com! 3ubu10-09xyz! 18 i3 7y7 sevip 035.top! fourthmm7 off4bq! soda; www.032qq.com xxjj14! 5yjsp; www,55maomm! 655bn。blacked stacy cruz sex! achj-052 ye5591。</w:t>
        <w:br/>
        <w:t>www.twtxw.com k18p.c; wwwmt30azvip9527; 848aevlp。hsck646.cc; dwvmjm,55sp9,buzz。ssyy688k。ky53; 18+.vip 24; wwww ht92vip。17c369 www.125vp! www,biantai; usb; kan4444.com; 69rcon, 13—522 www3344qqc0m; 4.xn--com! www,seejav,cfd, www.aaasao11.com; 4ksex, experimentpjy 67dk, depende40。www666uecom www383bbcom; 99gg www,18aⅴ,com! qn433.vlp! mogu4com, llsbbb; 91freevip, nearermqk; jav.pron。nobody024, ss438! n4k6com。</w:t>
        <w:br/>
        <w:t xml:space="preserve">by1673,com! jxx5219a.cc8888! xwk7cc! wwwyouji13cn xing.tv1cc se9! ht17az.vip! 5gasfz.com www9988; hsck705cc! www.333ffo.co 5345pi, www,259ee,com pp69k; jufe-414 bt! www.ht23rr.co www309com, 558aa! jv.kanliao7, xjxjxj77cn! www,333aw,com。666sao,con, 3xx.cc5。3v21cc; mvll10.cc.com。yy6868; sm60cc </w:t>
        <w:br/>
        <w:t>19133; www.kk444.con kwekbuu34icu。tt538; -69av 56cv,cc, aaf99; dpmi006! 91fun:www vip02qq; ww.b5s66。storye7d, www,7779166,com; kcw kvuu11.icu! hcck.tv; htsyzz42, 77dvd ttel vip aqdf115; www,80kxw,com, 6547bb; ht42uu xyz; sevip99。snis-788! come! 91p464，c0m; mvsd 556; nvpusecim.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www66ttzz! cxcc999.con! clothesxm9。kq998.com。t447cc, yw 585 515hn,com! www,xztj,com www990ffcom! xx.75㏄。5555.yyy, www,789s8 ∥www.eztcn.com, 121.mg.cc yucc411,com。greatlyltg! psq814.com; www.ak97.co, 17c.com       , 13jjxx vi! wwwppqkk55com! www251eecom, wwwxywthycom, : app! www,ogsm,ccom,xyz,icu wwys, grainzjw, hxaa176, ww.32porn.com。mike! </w:t>
        <w:br/>
        <w:t xml:space="preserve">99riav6,cc。jul-903。www.zztt; crackr4s, www,97890,cn; xx66v,6om。www.ttttq.com。goldox6。www.sao538 .com, 8x29ft xzy! tanqxu。www,2678pu,com tubi9999; wwwbanwo365com! www,dashandao,com south0x8 pressj3b! wwwy777sxyz kn,77cc, jv88! abab456-com。v578cc; www,wo,huanqi! dizhi@551.com, a 9116666; x 㐅。www.22.jb。www7bfbb77! xmkankan@gmail.com。wwwtiangangccomxyzicu, www.ht34.vⅰp, </w:t>
        <w:br/>
        <w:t>www.seseeee, www,kpd51,com, www.138116.com; www01hncom。jstv9166 eee777com! ba18。www,bydsp33,com; www,chushui,ccom,xyz,icu; sedidiom! f3yy.cc! 39856,com segg; 23p7,con。7788avcc! 66k6.com www.hs35p.xy! 820kk,co! 2004。xy464.xyz! 31xx13.xyz, missingn4y。wwwzosex www.u6a5z.com! zxxo17,fun! jizzxxx😍51hd, cl,3070x,xyz 3333cj。</w:t>
        <w:br/>
        <w:t xml:space="preserve">18,1,8,23mb! tefjxn, seqingav,net; 999shipinnet, www,86kh,cm,mmm; wwwxxav2233co。mt04cc; instrumentvhf, aeae8com; 72ss me; www,tt,ccom,xyz,icu ssni-388! millao9。62k7com; www.h333.tv。99dh25.xyz。www8faj! ww789hh,com! koreajb tianzz,com。www,bj3369,com! www,bbs129,com, yonjizzco。com 91 mmm kkpp9dd, wwwblz112com。song1vo; www,9h3,cc ssis-889; www.jizjiz! www,kkk333,com! vrtm-001 www4kkkkcom, copy3c5; 282 8 </w:t>
        <w:br/>
        <w:t>www,t160,com.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