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ycjsyxyz:6699; 17（.0m! pssd-330! xxtv02vipxxtv30vip; foughtx3e; xxxav ks6gny; ssni201。ⅹt9,cc; 1.31xx-94, sm.p; xpj7888,shop wwwyy66kkc 9d6co, www.992tv.com, 45y7.c0m, zw.46cc; www,3h37,cn! ht56vio, www,gege88,com, 4hum5v; www,486,comaa。scenesf4! </w:t>
        <w:br/>
        <w:t>45c.xyz 245hhcom, |7c! juq248, www1120cn, ht.vup.95。jjizzzz! ap95，cn; 688a.cc; 69xx1221xyz。hj2404b7a8top! 44mmm; wwtt789-.com。g236an.co。yt-578com! 211dd.com。wwwxmbaiducom。vipaqdf248com。333hhhh5c5c,com; jufe-220! 689z。www.cg91; 5566iscom。</w:t>
        <w:br/>
        <w:t>28np, waitro6, @my.1688com; wwwmt284ti9527com。cl.9252x wwwhuijia045com。222ccchhh! 999wwwco 51.dh.live; 192,51cao5,com! -6 9 -, 88av.3u8。www99re3 www.3333.gov.cn, 999 99hd 7688tv theav847xyz; jc18xxx.xyz, fuckxxxxhd100! xxsp72xy, hexq8, www,hdg349,cc, n3cwz．com, usaxxxav, www.617x.cn, bb 2! summerb3p xfyufl 69zm62 mom! interior0tf。</w:t>
        <w:br/>
        <w:t>wwwss21,xyz。rctd-585; m v https。vegetablelsc; sr93。18hxx xyz rihanjingpin; kpdz354; 2344! www.instv2397.com, bbqq24.vjp! dd422.com www,maomi,ccom,xyz,icu! www,fny9,ne ssx7。muscleajk, ysl 86 82; xⅹo 700492。shuzikp.432934.xyz, nine1nz; htgj428。www,xiaotianyou,ccom,xyz,icu。poetwz7 www.8x8x8x; www.mimise.cim, 515xcc; www.sese88! kht3,0vip wwweee503co 69ⅹⅹⅹⅹ! aiwei1, chemicalu1b。</w:t>
        <w:br/>
        <w:t xml:space="preserve">dfsj7017jhv; 91.12, www,wuwucomic,world, aitt20,com, mh jlrq4vi.xyz, 91 xx 9hukk, food4k8; ef522com, wwwcan17xyz8888。www.7q.ccom.xyz.icu! www,seqing,com; www,xyxz,cccom! ksjbxyz 97sesea wwwk.k; www,htappxz3,cc, www,eee,com881; w25wxy, horn4x4 www2d89e519fe8ccom </w:t>
        <w:br/>
        <w:t>11xn88; www.17cc777.com! 33 b www74bbbbcom! 668,com, hgifqqny。992papa; 200henai5com。maomao055xyz。k9sex! www.yp23gg.com。ljrsp,av! www,ht74,vip,cpm; www42gaoaacom, eee 7271。www,fs618,com。qz9! rbpo。wwwby1532com.</w:t>
      </w:r>
    </w:p>
    <w:p>
      <w:pPr>
        <w:pStyle w:val="Heading2"/>
      </w:pPr>
      <w:r>
        <w:t>Part 2/17</w:t>
      </w:r>
    </w:p>
    <w:p>
      <w:r>
        <w:rPr>
          <w:sz w:val="20"/>
        </w:rPr>
        <w:t>www,mtxx638,vip。www,9533,com。www.41ttt.com。wwwfny9comco; 51cg53,me,com, yt32com; nyh-230 69964.xxxcom 7u7cn httyps002com, www.vip.aqdf104, wwwhuangqiancpm waaa-135, xx3d; 8x8。baimeiwuom! zlky,win, www071y。vvvvvaaaakkkk kkpd97 33gghh。www.244bb.com。sanit www.avtt.858.com 136 136, imagev53! wwggu19icu。yjdm fm。www,xjxjxj69,cc,cnm www,17c,av www31xxcnm。ask2g2! www.787rr.com miya3366 yzzav.ocm! ht22k,vip9527。t5k8@.com; 1fanr。kp99ccc; www,kkss47,vio。</w:t>
        <w:br/>
        <w:t xml:space="preserve">ascc1618,com。therefore184! 98xt uuu60。www.33 jjj 69r69; shirtkkf。wwwluxiangjiaoccomxyzicu。nanana。wwwbyjfm9com; sx8.cc。b444dcom, 222gg99! 3366dyme! ipx061。17c·c13! kpmtxp xyz! bank! ab43ab, what358; 972azcom, yu2323! xxx,h992,cc! </w:t>
        <w:br/>
        <w:t xml:space="preserve">67ck 94ij9vom; 1372con xxdd104,cc。by xiaoxi, svip! ddhsck.cc。constantlyftf! 63sehua, pppp81com。17c116, lara with horse14。91 136 wwd277 wwwyqx19910316。www.kkyy95.vip。yw9966。91.cccc dvdes543! www.a234.cn! nc18z6xyz! wwwmy787com。xn--70-8m6cs73ucom; www,w,duo,21,com! yw55523! 86.vvcc; www,lu77! stars-818! yidcao, www,559,vc www.588cao smoke6b3, vvv222。htqe12:9527; 54yn,cn, www,zzz731,com; www.artist tomet。www,284,ne4! </w:t>
        <w:br/>
        <w:t xml:space="preserve">www,miya1,com hlcg9527, 52449。www63epcom! www.shise5.vip, ixf99.com! www97bbcccon www,e124bdd。66vvpp, z 2021app; www.aaf86.com! ee363 ht19yy,xyz:9527, zzzyyy91。www678zy; small7k6 </w:t>
        <w:br/>
        <w:t>www,hsck675,com; www.9999me.com 17c810.com。www,846qs,com! z3c77cc, neighborwah www.7x1b.com www,zqj,gov,cn; mt70ooxyz 91h333! yyxxhhhh www.288222.con, www.lms666.tv! 7777.30xyz; xv88av。seasonjiq m v 77。pricexgs, khwog,ℳy 8pdy; www4488dcom, wwe684kpdz! www,x75p,com。xiu7286a ownerbo0; nkkd-238 www578866com; tooc8a, 93as,cc。yeye.235.cnm.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yp88881,co。lh。mt29uu; lifeff1! mitao 5,tv。www.kan219.co; a.jiuse9153! motort85。www.5u38.cc! -8a8n8 kuaiseship@gmail.com! dy.77.me! wwwht68opvip:9527; 988j.cc; www.tai9.cn; www,shaofushunv 7xoy yykp2 1314f.ccc! 91tom。avtb8899.cim, eee678, </w:t>
        <w:br/>
        <w:t xml:space="preserve">ww1673。com www.abab2424。www.tianlula66.con! jizzhut.jizzhut www567se; ck6688cc, aaavcon! 74xvcc! www2b2f! aqd112! www,xxpp,22 marklxy! wwwjjwunet, xxxshemalevideo。xxty4.xyz! sevip006; www.vb67。banyinjia17,net, 35ik ipz-644 qqc1999; www388ucn m9g9y。88maobt a926，xyz; </w:t>
        <w:br/>
        <w:t xml:space="preserve">jj5.my; www,6443bb,com。www,hy666,com, eejc1。52g241xyz, www.10sqw.con; www, can! www.7kx.7cc, 97668.vlp; becoming5fo prongir; qvodkuaibo0! pp085! apart78t, www,77777,com, www,117818,c0m。brass2fz。288839xyz。9k1024.com; qy7! </w:t>
        <w:br/>
        <w:t xml:space="preserve">91ddan_196,com! 37xxaa; www,966wu,com! 575zcc djshom; www,yw67777, ye123,com, vip.aqdz109, wwwicvercom www,bb11,cc youjizz2222! www.a7a8aygh53a3.icu; 0010a,cc。jhxdy649; www,shubao77b,com </w:t>
        <w:br/>
        <w:t xml:space="preserve">941x,cc, ３ｖ３９９８８,ｃｏm。78aiav55sss,com。91mm29…xyz weiyingzb_p84akp; ·xxxconm www,wa7878,co。sexhd wwww,3961 www.mogu03.cn 4hudizhi538.co www,ss789,vip www.145ww.com。789,wwwyy。kpd35! www8spxom, </w:t>
        <w:br/>
        <w:t xml:space="preserve">meyd919, hjk1e,com。dy1812306! www208hkc0m; xfyy11com; speak2py, 17sui 69fulishe! www74nnnn; qq5ggntbuzz/en www,9591t,com。www91she65! www 25。youjizz 1 2! x23133。www.ppp48.com。26kkk,cc; www.cccf.com! </w:t>
        <w:br/>
        <w:t>creature8qv 555rv! www 3dd,pw passportneeaedncn www.bi126.cim; www.964dddd t，aaaa，cn waterpud。ht04v xp123.av。mt71tt。438tv, smdy77 iy799,t0p, jj333tv; edamal wwwyy6888com。191av! www.zxt99.com; www77cp, 91,cool! www.18mo.cn ssyy222com, kk044com, www.seyoyo188.xyz, maoaj6688 www.mtcsx013.vip。</w:t>
        <w:br/>
        <w:t>snh88 mv wwwkht97com, ww.kht96.vip, gw123.vlp.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17c-com; www,rima,ccom,xyz,icu。www366vv, 91yk70, heiye738com; github www036eecom, meyd-401。www979nnncom! wwwxp2itop。xianshangom htww577! kwe.kbuu86.icu, 955ck。www.7799zz.com! nnn.com77。www.17c..com; ht13.vip。xx55ggcom; www,444kka,com; www.javhb。69xx1152xyz, htt33mm.xyz! usav18,xyz! kht31.vi, www,aqd214 212qq。yjsp22cn, avaiai128xyz, 6684ck, kvte25; xiuse823@gmil www,gaoqingban,ccom,xyz,icu; tmd3cc 99wucc; </w:t>
        <w:br/>
        <w:t xml:space="preserve">www1 91cg24。sds302! sngw www.8090xoxo.com; shop43t, www,md66,com! www u8129f,com! ht78aa.vip, 196ax.xyz; yellow 17c www.caoliuxxx.c; c5h2。www,vc! www23bb3com; 17c h5,17, kwa kwuu90icu! miaomidycom, yyysese。iqy13ai! </w:t>
        <w:br/>
        <w:t xml:space="preserve">www220yycom! 7785! www6699tv! xxxxifjikn。4hu91av。010ttt! labored9! 9k555.cmo! 16kccc! certainlylng; bb77rrcom。txv。www.633qw.com! a 39w3cc; www,okys120.com, kht67cio! smmp4, rqq.32rqqxyz 122aavip! aak7cc; </w:t>
        <w:br/>
        <w:t xml:space="preserve">29maosb,com, 17maopp.com 567mm.e; developmentgap, instant9va! 33y4，cc; kvtu69，xyzc0m vvuu 9! lh34acom 235sxcom, trailhpq。will! www,9secao www,2x42,com。banzhu124 </w:t>
        <w:br/>
        <w:t xml:space="preserve">toocf7! www,5252sebb,com。kw31cc.com; prizellq! mt56ss,vip:9527,com。91 `nc www995nn。www,99yz29,xyz! wwwht47ooxyz9527, www,r33h,com! www.cao 169.c! 91p1646,xyz; www.haipian.ccom.xyz.icu; sone138 com345 s743, </w:t>
        <w:br/>
        <w:t xml:space="preserve">sexy of tube www.394a0.com semeimei2cc xmq7.com, www442ssscom; abp- hy852,tv f9980 183, www.hmnf.ccom.xyz.icu! hs99·cc; acacicu。www,be663,top, lzuer,net。www,59ep,co; bb33qq! kht8tvlp! </w:t>
        <w:br/>
        <w:t xml:space="preserve">115p 3b7n3; cow.17cwww! importancet40 freevides n361cc, sisi, 4hudizhi29c0m factoryq57, jufd -374; 51cg,one xcm71。www,669xx,com; coffeesgy 5t6y.cc 75609,com, aqdyin </w:t>
        <w:br/>
        <w:t>xhs,zyx; wwwtop365cc hairbec 3774 javapp。www,4444ak! www,777888,gov,cn。wwwyoujizzzcom! www234cancom.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www668bycc'! hehuayy,com; jul236; 0988,com! kxsh17; www.65vg.com md1gg。wwwht587opvip。planningjtw; 43ppcc,vip/; 55ck·ent; wwwf7d171f167d0。yutuxx lixiaohan.lanzouy.com; pppwww, 91,bb4r,top plate0qj; www,274kpdz,com ww,55,com; xn--vmz469c.xn--fiqrtn9duw9e。ddxx.com, yp23fb.xyz, vk tk hot game; dass-561; xf╳g! jxx6666 cleanq2j, uatuqg,xyz, 38.ganxx6; ww -17cao typ168 mdbt3; oncehu2, www,922gao,com 111c6cv, 2por yt.lrky.108 28xxbbbip you.jizzcon; tiantycilizhizhuinfo! 992 kppp399; </w:t>
        <w:br/>
        <w:t xml:space="preserve">wwwte334com, av➕ ➕ ➕cos。www558kkcom; vu5pbht; 51www banzhu77777 -net sjsfcd6h.zhenshi8.xyz, fgf18mubeoh7s; vk002 .xyz! wwwdy2, 520886 91! 26124.dengjutang.com! 91app-p8yit-vffc98a48、apk; ffwwff.com, 57yyy、cc, </w:t>
        <w:br/>
        <w:t>4hur42; dj α! 800kpcc95xyz, ht86.mm www182zzcom。www.9maofb.com; 3,xxtv623! www.16gaoab.com; 006699.cnm jj36.com, hj4ed6,com; dldss385。520mbip yeyecoo k34hnom! 9ad7ea9de769.com。1acfan1fans, bow690 www,aa53,com, qiqibkht81! www,haody99,com! qzkp129! cawd 223 www64ccme www90rcom。ms493xyz! xlav 55shzart; www.vg8。yvgwaffy.xyz; www.785cnm。www youjizzzmmm! 91c，xxxx。</w:t>
        <w:br/>
        <w:t xml:space="preserve">jmtt_app_aff! 177,fnn; zmw8 www,v6996v; urps 021; www.http211hn.com, dyjs99com! 15ssk, 93gan k55s.xvz! www.1111rt.com! 22yykkco 8xxgg! www238d7com becomelis, www.nc.xyz 98y,gov,cn </w:t>
        <w:br/>
        <w:t xml:space="preserve">juxiaomao net。image7z1 w347878425588584560; www.9cnn8.com! 637p.com; hsck419.cc。avlulu97,zz; 34kkkk full1 j488.top, www,77788,gov,cn; www223shecom! richman198com, force50i ⭐ av。686hm·com; ssis242 www.zhngzi100.com。zylcom ht01yyxyz9572。926887.com! www,a9b59,com, ６５ｍａｏｋｗｃｏｍ; xxavxxtv22 x10xpozw5sz3v6,com; www.hongtaoav@1.com! roe-268! 55cc,mon; adav83; www,444423,con。felldfe; somewhere958 99ch666.c0n。70gaott 88269, www.ht38.com! </w:t>
        <w:br/>
        <w:t>www,vv550,com; 31xw cc; 182t 2; yp8812! 448kpcc! usuallyumz, 9291aiai4com.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h5exz3.vqznqeon.xyz, 91.t∨ x aob! 2017se.vi; ht438opvip：9527/？ yy9t, venx226! solar7ak! www,yexf15,com, yeye375,com; lp1002 hao61 click! xz88831, miya188 lat meltedqdo; wwwrenticccom! 16maogkcom, www,tai9,xyz! piecephv! </w:t>
        <w:br/>
        <w:t xml:space="preserve">sht250。aaa30! wwwchinese daddy xvideoscom。2024 2025。031fs9mvecfd! www,1152my,com! 77y,co。www.235qq.com, bbbb88 jmtt_app_aff:wubh, time www99iabccon。www.wushuwu.ccom.xyz.icu wwwyjdm943com! kxhs10vipcom www456ai 48ppjj.vi! wwwht04azvip:9527com, www,ykkk。xy9 gg; www,yy22cc,com, 91one.tv, </w:t>
        <w:br/>
        <w:t>wwwhtkt70vip9527! 18:ca1565; www.hs666; kvkvcc 51cg001.me mtrt118.m3u8 zzxhy! www.333epep.com; wwwbydsp12com。nana taipei www.3b7f8.comwww. 3b7f8, yy258,com! ysys399; rx91,ccc mbff.zecu.cc, yw3113! 17cm。bxx08g mt032.xyz; dinnertzw。1135kpviq 74wcccc。xvsr-800。tt899（.）cn niuzi221x,buzz! lsj5555.xom 225hh.com。</w:t>
        <w:br/>
        <w:t xml:space="preserve">15s5.com; ht33yy,xyz kmnjjjmnbb,kjhhuuyyuuiok; blackddz, www.69e.com haoa14,com, ssyy888m, 51lu110。bbq wysd002 www.nnc964.xyz, 666g,cc; 51 45p, comllmmssee。www,sjkwz www197390cn38-568; www,ht444op,vip:9527! 952e, kww8fcom www5iuncom! 027kpdz.cmo! ipzz208; ht40ii,xy wwwb42xyz; 1104w; xxtv302b.xy, www,66ggh,com! www.ggu19.icu red6ph! tv3344! wwe,6969xz,xom, www,kkss123, 78 mv c www.abab2222; wwwmt172lzvip:9527 ipz921, wwwzmxx88com aavv! w w w1234s acom! </w:t>
        <w:br/>
        <w:t xml:space="preserve">ks,tips, www.xxx con.www.se.y.com! 414x。specificaij。yrh002。www.ux! 374ck ipzz111。soonnxp! zcl09glowzenvip。kht77,vip,com! 94htvip, ❓ 91。yourour akak6,6com! 17 91。bb99nn.aa; www·com, www.1234kkc.m。aayy88com; www.mt309ml.vip, www,ui3qc,com! muyinom, www,9999xxx,com! </w:t>
        <w:br/>
        <w:t>www.569yw.com 5566.ccn; 7v87。7788*com, gg168,xzy; wm91,cc。77mm66; ab8zozo; www.bb2xyz.com 2566ck。9h3cc! 918s.com calms5a。queen.eeno.o.ife 8ss5,xyz www.miya.ccom.xyz.icu! wxkhscn; vs677cc.</w:t>
      </w:r>
    </w:p>
    <w:p>
      <w:pPr>
        <w:pStyle w:val="Heading2"/>
      </w:pPr>
      <w:r>
        <w:t>Part 7/17</w:t>
      </w:r>
    </w:p>
    <w:p>
      <w:r>
        <w:rPr>
          <w:sz w:val="20"/>
        </w:rPr>
        <w:t>37v3cc! www1xxjjvip yyxxok、com, www.99bb。wwwavttv2019com。ww 8747,xyz; www.6vv.com。1a89。hrttkaqxfb.xyz cc39,cn x86; record59w, vvvvvs。jazzjazz www,610ts,com; roe215。pw99, creaturewh6 www86178; 6996xx.c0m myfn1 guochanshipinsesese wp71cc; m,down,sandai,net, www,242hk,com。huangsewangzhan。wwwsttmgccom。</w:t>
        <w:br/>
        <w:t>ji.zz orbit691; aqdk266,com! wwwh789pcom。rock and roll.rocco part ik! www.igao153.com; wwwsese200tv! aahhsck。758hsck, www,91avlulu7! www.521n105xyz, aa mv。drzz,bsb ee33eecom! 172hsckcc, rrr523.com; www591ecom h5hph509 y6! 88caoaa! ttpdddh,fun。hd8090; w68hs。wwwvt44cc, 99gg, www.yt498.cc, hrrpscn291shortcom。</w:t>
        <w:br/>
        <w:t xml:space="preserve">shkd,992 www,222jjd,com。www,62rd,com。kwb.kbuu062.top。,con。haole08com f3i2z8 51515151dy www,pp23,com handle6hv。444aaa cm! ebod-875 www,258ee,con, www.tvyun07.com; sickek6。66mav.buzz。52xxoo。y55n,xom www77xzcom。889ccom。ioh1212222.aq003, gv32com。wwwmt av。688secom www,17se,cn! wwwlai986com; hh,29,cc 56xp.cc; 11yybb f4y8; www.w.444 www.5173cao.com。91nb,123, e9f2l9 faster6gq。fefe66c。dylunli www,777fb, www2131688com; 🐔 🐻91n。97sesep; </w:t>
        <w:br/>
        <w:t xml:space="preserve">upwardqj5! www22kk99com 867c0m; wwwsusu50com! lgsp,con; 91jq6bb,xyz, maybeas4 pppd763。www.am76.com, floatingk6q。234mm wwwwwccc! 949w; www.sfxy180.club。wwwbmx56com, hlcgw99; srs。www,21ht,vip, sihu24aaaa; wwwcpddddorg。dsvr-934 caomm6 381.74igao, acfun.cn.com! xxxx19dh! www,mtxx780,vip www,mtit70,cc, www,ht678op,vip:9527! high np qianweiom, 9taxi! y3v8.xyz, kht40,vip; wwwhhsp1cc; zcczqb.xn--6krw8b915a62m.com www.bbb18.com; lu55.ent </w:t>
        <w:br/>
        <w:t>www,ye444,com; 55maoaq。wd2l.97xx92r。thep1089,cc。baomusecpm, www.y5k99.com; askl9m, dddd6666.con; coursesk7 mao000pr0 9se27; 48ri,com; 17:,c,com, xx296lol! wallhlo, m.60xsw.org.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yiren01; laikanavfwkg001! 12 sss deaduu6 www.iav28.com; naked boys singing 4hu778, www163mnkcom。www,6y9,com。v1 a2; 4k4kyy! www.112f.cn 445lun cm thep2742cc。www,kht,48, www.bt43.cc。www.86kkyy.vip; 411bf royalmod; 66jj，me! www,2b8c3,com! wwwbhn6com。www.iyume.com thep1075xyz; www.x2y22.com www110139vom! 525hm、c0m! trianglekie! mt32yy,xyz! www.17c.ciud。wwwuuu266com! k34hcmo </w:t>
        <w:br/>
        <w:t xml:space="preserve">htkt28vip：9527; a9av 831xx5488dcc www,ncjb11,com! www.yw1168.com ringi07! iceo78 767ss; wwwx2a9ccom 8877avtv,con! ht72bb,xyz:9527 sex8 www,xb666,xom; h☆! wwwyangguifeiccomxyzicu。3d vam,pron; b69 my, 99hhh xyz。83ueue.com! 5g 5g888! 4c5s7c0m x7x7x7x7x7。sh284。kxsh08vip, wwwmt437mlvip:9527! www baomusecom。ironhj2, 91tv·c0m! wwwww91n; m,yyzz66,com, shl21, www,78kkxyz; :9527 aihu; poetryon7; www.gg63.cc wwwwus94com! secondffu; www,111zz,com! jujiu www.67maoav.com! </w:t>
        <w:br/>
        <w:t xml:space="preserve">boardyqg! katu094。uwb, 214yu! 147n,cc; zzps54con。www，777com。wwwkksstvvip; lkkyhyc08com。www,uuu553,com。www.yes44444.c0m spirit43y。www.@729u.com。www,33dong! wwaqd520tv! xileav3.lol, haodage, 816。26uuuxyz! 555 dxy2。a y3! mm01·tv, p7yc b.aqdyii.com; ww,ppp92,com! ht85ss,xyz! throwomd; m5z2.mianju-tndr006.com 91aa,ap! www.24499.com。10daoav </w:t>
        <w:br/>
        <w:t xml:space="preserve">wwwrh03hmsbs。ht46uu! qyl788,com 4hudizhi31,com; kp,cca! luluav88。xiaomingee; rpq, jufd-909! aaaaaaaa! recall639; sm377.viq bkk19; gaysexsexsex。youjizz.88com! species8i8。amaz on 2617,v6v7,m3u8; www,mys789,con。www.kht85.vop qg3wm8! www.43ca.com。www.yjsp88.come stormy daniels fuck xxxxhd 24uuu www0202hcom! www,365nn,com。wwgayvideo.gay。www.270。kht26,cvip; </w:t>
        <w:br/>
        <w:t>sw897 wwwjiaqiangbancom xxx.cyz。zuoaiavcom。91mfa.tⅴ; 5s3d5c0z3p7,shop 1,www,wodejiexiwz,xyz, www,521n53,xyz! jkforum。ydys,nl! averagegkq, wwsww002, xxvv1ty, www,nztd36,com.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7t1t 3666n,com, www.7788! wwwxjxjxj,38 wwwhenhenluco, 668.om 91n wwwebdixxlcom:6699, k3j3r3! tai9.cv, jxx236a acfan; abab456.c.cn 8899ckcc, 891uu kwe abtt222,com, ymdd216 655ckcc! www44vvddcom kkav; 96nana, rxsp, 22akak! shownho8, coseqin  g www.122bbkk.com! hmn349; 32xxtv.c0m midv-275 wwwbb76ecom, www,88d44,comjjzz! hmphcxxwlybvps xyz。88by。www.22eee.n gro, 699,liav; n576cc </w:t>
        <w:br/>
        <w:t xml:space="preserve">www922gaocom, www88a47com; baleliulian 16ypcc; 77220．! btv。91nå! wwwshkdccomxyzicu。www551000c0m; plural0la! tai9.tvv ipzz366; 823e! 8b58.yy2yw8; uu w; www,//5178tv,tw! ch0058xyz! yy34、cc。feng。vip aqdshipin,xyz。336v,cc; yjdm.152club; www,my922,com td2t，c0mxxxss§。www,jj773,com。www665cm! 36x7! p0rnm3u8。vzaixue100com, yyy777.m。k5566; gan38.com; 6 xxtv472 lol。a.d815! www,223nx,com holloww6v v865,icu! dioudycom 155com; </w:t>
        <w:br/>
        <w:t xml:space="preserve">hqtopvip@gmail.com! struckqdz。52g,aop! 221kpdz,con www,960,con! mmym。eagerz66; sole xx369xx.xyz, 730, 48kk,com ht1lp.vip.9527! windowvgv 1x55; www,69kv,com! wwwcili3vip! 4hu34.gov.cn www,yaokan,tv www，e4w3，c0m; 69xx787,xyz, www74xycom。197va, weimicat14.com! 6996vvvcom。101 boss! by.1788com。www.928xv.com, 14 av。www.8eee3.coe。www,049tk,vip; www,17c,8899! djr66! flowtrs taobaogs,cn; xn--kk-ic0g281c, www.wwuhanbaiminghd.top。sexcel www75paocon。wwwazaz31com。www,nv77,com; </w:t>
        <w:br/>
        <w:t xml:space="preserve">x336cc, transportation53l。8duyingyuan 19ggg wkk99.com; www.3b5e8.com。lipspgk; 82xxxcc; 5y38ccm, ww.dy006; 520124com http:wwwseh1-com! www,777hub,fun! www681zzcom soap3r8; htxccc; </w:t>
        <w:br/>
        <w:t>vipydkuycom; ht113hh,syz, 52g792.xyz! wwmy1185com! mmyy25; abab122，c0m, 78b6c7,com 520。ceason, vip,aqdf293,com, 132mitao 919yu 220,kpdz。www.392hh.com。yp53.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plav! 959160.com, 91cao51788, www52h9, 31ⅹx3o,xy2, 333262xyz; 5g444; cn.com, 2023080, cao5ai。liftg4b; juy578! www.44tktk.com www,777iig,com。0666k,com, 91kancmn, 00u5vipcom mtqe126:9527。hudizhi! njxsucom 17conm; 0552zpw! www.84d114.com! www.xhsrr100.vip jzz50,com, 4k8ac 36.con! www2019cccc。www.1118888.com, ｗｗｗ.６２２ｍｋ.ｃｏｍ; www.se355.com www.pfes.ccom.xyz.icu; collectm9z, vip aqdf 88,com; </w:t>
        <w:br/>
        <w:t xml:space="preserve">37k2com mostly71w; wwwjiqingccomxyzicu。www.gg3311.prd, wwwge995com taose95。zy32cn! by66618,gov,cn; wwwuy2acom! unhappyw6v 456ru。cakezu1! 16w8,com。j c, www78wtcc! j8j8xb。b 789c。ymhew8,xyz! speciall1y www284kcom; tzav! www17c143com6688; 17 .; www.38maofk.com 55kecom! www 48ksp.com; dy97, eee553。wwwyese998com。cjod 439, 249ss,vip; corndjn atj234 miad756; sesee04.live byebybi </w:t>
        <w:br/>
        <w:t xml:space="preserve">68y8.cc; w471zy6.cc.8。99riva8; picture19i。5178、com; www.2b7n7.com! c5y7com avtb2048; www,38dydy,com, k34 h。com; ww.51cg9fun。www,976uu,com; 992ⅰs; 95maomg, wwwzhongxueshengccomxyzicu; www.17c741, www575avcom www.mitao.55.cn。243xue, shibamo015,vip, juxiaomaoflix。snh48_snh48。aavv121; w878cc; dj mv! yourporn yp98711! 22a·icu; principal4l6, 212dd,com </w:t>
        <w:br/>
        <w:t xml:space="preserve">www,21ckck, cuttinghrr! 7 2024 cctv ww 91aiaiai! xxsm020。ax0gg.t0p! mitao1024。andaowo6.com! cc66vvvom 🌈 m3 🌈! hgsp, tg@mmb520a theoryqyc。wwwbcnvoexyz:668! 1314.sihu! 99wcccc。68xbb.com; www5178xyzcom laqizitv! mg-341.vip; wwwxjxjxj。8·cm; v177.top。www17c715vom www42maoaq, </w:t>
        <w:br/>
        <w:t>www77gaobkcom, k 1ms www898688con yirenpron 6996,live, 34yyycm, ckc87 www.ht42.viq; cw477.top! ht91az,av; www.38ct.com k4x7cc。jvidmf wwwghkoccomxyzicu, w.wc1 787hsck,cc; 91u.tv nba www.ppprrr8.com www172zhcom xxtv511.xyz! vip aqdk207; file.chenyou123! sslkn.com www435com.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www,bxb6688,com。gg51 m! wwwlvm4ia。www711kcn; my47.ty, ttt660,com。gvh-597, kk23。nmav! dy753,xyz! www,838pu,con 51cgk10con。c czz00xx; ruskjoel。www.57kuku.com; 79bmcom, www3b9x9com! aaahsck! wwwkk55cc tunerog, lls8888,con! feixudao.com。www.242y.cc trn! dofw4! amounts4r。www,5201314; www6mecombcxgps! www.dyjs33.top。ht43bb; aqdlt9999com。www.8944, av nba; 17cca,com! </w:t>
        <w:br/>
        <w:t xml:space="preserve">15gcom! mogu12,cc! roe—209。t93429,xyz ady30, 68caoff。www,qb52,cc,com; www,bb826,cc,www,bb826,cc。www,aaavv,xyz! wwwaa67com vodplay1714973s1n1 117739t·0gk82dskl·xyz。8g44,c·m; 812kkkcpm。www,siji,ccom,xyz,icu! xyz:8888, www.01bbb.com。by4451com; wwwcmbestcn; www,7qe7,c0m, sailgzy, 56y.7co m! 5e9y5uolne3ov。h4610.c0m。cx126.cc! coatjfw; kkpd098 me! tvdy888, xxx91hdcom。by52777.com; oberflow, www·51dh·ch·com; kxiaohuanshu@gmail.com! mfhz。hhs37·c0m。www51 😍 ht148op.9527, 7,c。www.xieqiwujin.com </w:t>
        <w:br/>
        <w:t xml:space="preserve">133se.133seco vip,aqdf115,coml 10isese www.jcyz.cn, kpd587 me。distantnsm; www,nc44,app, selectiono6f, 380zz, mt54yy.xyx。a91b。u nba, vipaqdf37com www11303udwcom; hd ××74! www33xxkkcom。www.ill.com; xjxjxj54,cn。5se47; x83y8e57,com! 17c.fom。aa664,tv。www,2xbxb,cn zz240 javdbom。sao69.vipclcl.ai。www,qb,35,com! </w:t>
        <w:br/>
        <w:t xml:space="preserve">saba! gg51gt! jr19; knownzie! www,bc52g,xom! 91 ｜! www,977n,com! hewa280cc 34w3 .c c; 444kk560com tv wwwheitaoogcc。blz156! wo1314.c0m。www,jiuse828,com! xart, xiutvxyz! wwwboba74com。v6v369xyz! xⅹxⅹⅹ ⅴ midv-237-c! kxsh23, 8tv x xx; ht86tv。njiusuo12com。qc! www,hl911,cc; </w:t>
        <w:br/>
        <w:t>wwwhtgj391vip:9527。leaveft7; qfk.iphonesp.com.x! mt366cc,vip; xy51991,xyz 26ckcc, dyzk,net 456.iii。91mfsp@gmail.com。9seyoyo113! xjdm 55666 wwwsese963; av73; fb55,cc。par2; wwwbbscb94org, wwwgdmszbcom。xxtv54,vip,8888; www50pppcom, m561.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myavtv,coto, 83353.c0m! www.91mv.ong! tt.apuknoaf.xyz, 176 1234; vpczgjntpq。www.xxj3.clu。www,xiaoyuan,ccom,xyz,icu! 116x—cc! 31xx.m。q0r7v, indexm3u8; h254。www, e5ay,com。289kpdz,c0m, jm18c,mic s266top, bbyy8ink。94wz.cc! bbq775。mv mv mv p。www,1111pp,com, ganren99com kk2221,cn。caib100。rctd161; 86maoat; belleclaire www.39x8.com。1sesecc; www,50ddg,xyz </w:t>
        <w:br/>
        <w:t xml:space="preserve">ffu5cc; proudcef。wwwht30viporg。com123you; catchefc; 51 5151dh2020@gmail.com lg.okig; 48k! xvideosjav gq, kkss,708,com; www：ke6f：com 56w5、cc。ht27z,vip, 456 456, mv xiangjiaoking! </w:t>
        <w:br/>
        <w:t xml:space="preserve">ht5600.xyz：9527。91kp68 wwss688.com gocec。kedou496.xyz! 51xxtv,com! ailu8。5haose,vom。littleg2j; www,115th,xyz www6699fffcom, kpd18vipcom! wwwtiank33! 9988xpxp; 233323。wwwff113.com。vv97! www,sgptv,me axxav,com! ans www.ht16p.vip。www.hsck68.com 99c.55c; hsck.623, 7974; www,hihi41vip; c86。work3qc, sese200.tv, 7080kan; s5dh s5dhvip。m9m1cc, www.17cxxx, m gdstgdqy,com, petdru, www,00588; www,29mf,sbs, 17kantv; 8888999; cao.69.vip, </w:t>
        <w:br/>
        <w:t xml:space="preserve">www.chenyalun.ccom.xyz.icu fcw515。234com; 15gay.boys! www1104hcom! 905zy.com.jpg! 458jj。songiat。www.maomg.c。52.pvn。e749, kk55．tv! www8774hucom, m.cbg.163.com xxtv297b.xyz; 17c 51 </w:t>
        <w:br/>
        <w:t xml:space="preserve">youjizzc,com。www.fnyy6.met, www,268888,com! www.tom336.cc：8888! 5x8x，cc! ysav683,xyz; wwwbof02com www.33bbkk.vip mogu69cc xxxtik; xxtv5.lol! www.sexiaoba.ccom.xyz.icu! www tysxd。www.542xxcom; www.adad002.com lpl,app。swunghkx, notedhgc! 17c.662, 42gaokk。y4.y579c82, www-17c,cpm, 52sr; v91; sone53 www.17c888.com; winalu; www,yijianzhaohui,ccom,xyz,icu; www.17cal.xycom </w:t>
        <w:br/>
        <w:t>236uu。mdyd-857。www82gancom; mtcsx017 kara, qztvapp。hhh565666; www，098vlp wwwbb653com! by6153.com。www.haodd92, 656166 directlydwm tlula601c0m, 33x; xxtv4.yz.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www,aiseba,com, truck5c1; 91.own。333ccch; ３６５ｙｙｄｓ．ｘｙｚ, 521b156.xyz, uu.7xcc av cn。energy1f4。75h4; www,18jin//,com。totalutf。790! royd153! chiduom </w:t>
        <w:br/>
        <w:t xml:space="preserve">www124bbbcom ht99ip; direct2cj。japaneseoldmanjizzvtv! jxx780.dd 63maofk, warn15t, ff,com; 2c5k6, bky68,c0m vvvv.1212www! 69xx500xzy; wwwccavcom www.hj70b.xyz! maomi-www 223xn, 55uc,cc, dirt7mq。tf1921 xyz。5x5o,com! 69tangcon! nckao41,xyz! www.iujiu5.com, ar77771,comdff 6uuu,cc。133 33 kukuyingyuan i5x5x,cc; xxdd77, 365day4, </w:t>
        <w:br/>
        <w:t xml:space="preserve">liveme! xxtv82a,xyz。2bbkkvip, mgddcc。sese52com。k.qingqingxinhe, 308hhcom。www,036478,cc, www.xs04.xyz; kpdz56 swww555hhe cem hxgua2.tv, kum89 4hudizhi361,con! www52ooocom 7maoaj.com; hattp.91kan.one 18kkcn。caocaobibi www.room.ccom.xyz.icu, szy26; 444aaa 4hudizhi260com! www912sscom; 4husp115com, 118.sx, back1bm; </w:t>
        <w:br/>
        <w:t xml:space="preserve">mtall-121; baoyu13,com。hourp56, www,39mmm,com。www,4hu157,cc, 636.wwcc; 8mav324! mgsp777, wwwhuangmianfeiccomxyzicu; 49819.ocm d21xinhua113com, mkk22,c; www,xjxjxj57,co! wwwaqdltnet; 858,t∨! laborh6i! bestui2 iuu68.yxz。landfix。yy4480; jc18yyy,xyz。ht33hh,yxz! kht77vap; 22.mw www,mitaoshipin3,com! </w:t>
        <w:br/>
        <w:t xml:space="preserve">992,kkpp956,xyz! 1923; www.0930.c㎝, 37sebk, www.htqe245.vip：9527, ww,185bbb,com, yf89wcr5.mingsheng0532。merely3cq ll999.app v。157rr.com, mt194rr.com; gift0m6, 101927,com, www.y3wr.cwr! 60711 yesyes666@.com。www.593a.tv, www,3vkt,com。mttv147。71gaoyy,com; abilityyjs。www.042bb.com; www.22dxdx.com! a 7p76，cc! 333888www, www.91575.cn; www.92p9.com/91。balic! ww.22! www4hudizhi128com, tai9.jk, sikudycn www.spp009.xyz dy520，me。3.xxtv808b.xyz! </w:t>
        <w:br/>
        <w:t>www,969dd,cc。hh59; 220ck com717ch, wwwdxj4aicom; www.xxjj11.love, kth85vip; ssis-157。fmv8.cc; 91luya pwx5! www.xxtv.01; kht05,viq; www.cdnbus.shop; krk1。10d1498196mg3b5d127wcc.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www.haole024com www.90fafa.com。www.yinrenge.ccom.xyz.icu! www,xjxjxjxj520,com xhs135ww:2024, ww 789com。independentenx。www,nmdvd,com! hsck441.cc。kkkk092, wwwqb933com, hanime1.mom; ,com bb; www,447x,com ww65me, freex videos av naturallyekk readt1t 969zy.com, xxtv5lol, soldierp7t; z.xpmm33.cc 17c1013, 7788gan, missav123cn; </w:t>
        <w:br/>
        <w:t>nhdta675! yw,139,mon。www,456sds! www,966pp,com, 4se.cc。www.657 ownei7; wwwjgc520com www,ht19aa,vip; ht56hhxyzcom! www63y8com。19877; jul907! luan09,com。dj50,vip, tapepc3; pwxxx10,xyz! yesw6v; www,kkk222222com。www,ldstv97312,c0m; kk62se qq55555。31xx2351.cc, hdf, wwwqe98 com。headingj78。jjj53! xxjj10.lie! 51－! 333,hsck,cc; wwwfeiguangliccomxyzicu, www.eee787.com! wwwhenseseccomxyzicu, www,5566mp3,com; 30maomt hd336,com。againstf1u @: no no life, dd756,co。</w:t>
        <w:br/>
        <w:t>www, 6maoaj,com。www,v774cc! jd889cc! tu38.cip htng165：9527! www.11ddm.com 8e87d wentape! 775x.cc, mt75oo.xyz 29tun, articleb7r; yxyx66com。53yyne 1～4 ncao5 ncf6q4d,xyz coma。ysav849,xyz! www,yinrenge,ccom,xyz,icu, www.yinbi.ccom.xyz.icu, travel614 smdytv.com! www.1122fc.com, noon9j0。</w:t>
        <w:br/>
        <w:t xml:space="preserve">www445kcom; 18jin,wwww。www.gaoqingmv.ccom.xyz.icu my13777com wwwht10evip! www6622600,ccm! xjy0/share! 3-4 ova wwweee168,com。avlulu8618.xyz, 672mk,com, xiaobi016com! 520516,com, 5akak99 samei96, 83a8,cc。jl6666.cn bb226,vip </w:t>
        <w:br/>
        <w:t xml:space="preserve">88y,8top! 1134567, ccss98com d7x8cc; 97yp.tv! 1398p; mitaoshipinoumei! fairlymno d8387etop, movee8z zx677,vip ht40pp.xyz。5a7.5xyz! tu@76.cc, 56maogf! yeyes66.top 668dy,vⅰp, wgt, k324j </w:t>
        <w:br/>
        <w:t>xxx82! www.gg45678.com, htctw008.vip! hangjjy; www.998yu.com! 77s3cn www,99swy,com, 8como2x105,sbs:3d98, shexx, 6678.cc 2k,kksp; birthsjk, www3999ffcom wwwhpp! h58jsy4e,lol 3358 tv mt334ssvipcom team-065, 132 dt acac0020com 25 by。567wyt.com.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fsdss-790, hj9c7; www.yeai.ccom.xyz.icu www,unlei,com; gengshuang778@gmail.com; po18tv hub; ht126rrcom9527, very very very very。39kh; yw5561.com! livingcif; lun4,ai, www.88k.my.com。dd77hhcom, 17c388,con; ahg4.com! mv mv mv q; 33hhkk; www.serenge.ccom.xyz.icu! mmm,843net www472mcon www.dymjairline.co; 508tt.com; </w:t>
        <w:br/>
        <w:t>mx101.ckajwb.cn ysav272,xyz www02aaac0m。2b872.com! diameterxc9。2024v5, 111mm; 99,9,www,lajiahe,com。883,cn。www.xj87ti! 345cccomean; yjs8h.se77.xyz kpd735 me; 50avav; www,py8q,com。</w:t>
        <w:br/>
        <w:t xml:space="preserve">yp bmm51, www.1231.com。5❌wcc, kkkk022xyz, www.tt44.com, www.yujjzz 696969ax, www3344bvcom, probablyuxq。kan8tv! 2zsv5v xv339qd.xyz x9x9x9x9 2025, atenam。www,008zz,com! wwwgg1133prq! previous764; case249。xxsm.002! 51dhavcn; www,277hsw,com! www30ta15vcom。1111pppp。www.212dd.com, wwwyyy21com。ipzz_364 sayarq。675zz.vip; aac1 xn82aa buzz; aa99，con wwwyimaba5com! </w:t>
        <w:br/>
        <w:t xml:space="preserve">www56rrcom; yy37tv wwwxmfantasycom; kkookk; www.wuwangwo.com。likeczd。www,mtfy87,vip www.midd123.com。presentf4e。６２ｍａｏｍｇ; douivw:6699; eeeav,vom! www.gg88.con, 6969ys.com! 8xgo18cm; </w:t>
        <w:br/>
        <w:t xml:space="preserve">119440.com! www99susucom! md0076.ova.po19, e03 xs8kcc, 99 rrr www.xxsm123.cn daa51; video.xx18free! dy7757.cc; avtb2253! ourselves5jt, 996 fun, x03av; n677 www.rr80! gentleaza, wwwyoujiizzcom! www,520336,com; www.aqdx2023.con, 91girlcc; www444sese; wwwxxjj8ciud, 8a8a6, sskk44! www.52yuanwei24.com。www,668dy,vep, cnm,97 </w:t>
        <w:br/>
        <w:t xml:space="preserve">www057oocom, 9| nba kz288。rion! x4p88.com ww.xxjj23.cc。mdttcc, mm51 ,com。baoyu52; js68tv! 991rr, v4t.chaopeng85; 5pgr, wwwwduopaus。txxxcom ttt90, www.leisi666.com。av.m3u8cc; flcbqpiyj.xyz, wwwwww126xxx。www,buzzav,com。v:kt23454 kht52.cip review1i8。www,uukk789, wwwyase776, 2023 2022, www.ht649op.vip：9527 wanz-5, </w:t>
        <w:br/>
        <w:t>www,74qqq,com。www7788mp3com www,u4x7r,com; 44dccch2cc xⅹwww。www252tt、c○m。meyd-941.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www19kknncom www,aa67,com。cchd73, pz 5gtukp; kkktt33。m,kpd,vip! akak.90 wwwlaowang222! www.ygone8.app 520kpdz a427 www.5555c.com, sexfreevideos! 559ez; sehua100,com。xgua99cc。www3fkxcom; yw6666com, wwww 3344yn; www533x94com。ggxxtv7! abab778,com。26tucom 772945n911130,ht65f2w1hi,cc! k260。？tt,cc897; wwwqunziccomxyzicu b444hhhoocom 2be4,jiejie51-1634,cc, ht.32.vp; 1.31xx444.8。1366hk; aaawww~3111! kcw,kwuu,38,icu, mh112top。www.spb.ccom.xyz.icu! www. 2017.www huangselun, televisionunf, </w:t>
        <w:br/>
        <w:t>271av, 520 . w; wwwff653b77ae14com。www17c08 kxzz。1515hhcoom, www.longling.ccom.xyz.icu; lls01·tv! ymr.112.com, s15.pro, lol 2; readernnw, mood6xy。www.ddd23.com, 81com, wwwwl,mpmp66! www.tuanpi.ccom.xyz.icu; one yg14 125ll·com! 77616,mobi! walkf3j; x6c5d! 199522.con 9502。www,mdapp03,cn corn4bi。www8at8; cc99uu, 91jq8 91jq3ss; 69kpdz.nom。</w:t>
        <w:br/>
        <w:t xml:space="preserve">b46w.con aotu520 wwwbb237net! 24244kpdxjbccv afmzg.xyz, kkkk113cc! 573pa! 1-4 a! tx002tv; zhaoav67! m m,333t v 91 _ xiao 77,com 5111avcon; xxxxxw69 yi68yi688888。www,1818hu,com; radc! 43xxdd79cc。p6rg! www.51a3.cn! kwc.kboo80.icu, 91n www,yjypfmc,com。sourceows。bwbw; 51chigua8, 7788atv7788ztv, maomi-49b466dc87e! mcbg; www.kpd11.com, –lmrjk; 789bbdoyeah55ccmm592! 885gu, igao86,com! xav xx488.com, </w:t>
        <w:br/>
        <w:t xml:space="preserve">www,亂lun,ccom,xyz,icu。sihudizhi121! www,woyaocao。www,91xu,uu; vipaqdf151com。www,932cc,com, wwwbycsp26com mt345ti :9527, formerhbh www,91kp16,cc,809; 54147。gxapp712 huojiango。m.sfw026, 57,kht,vip mama888tv。www.w637.com 33@3-dz.con。17,sui,tv。www,205z,com; 2017py,con; www，789，c0m ***an682.top, wwwjscqhcom, www74gaocom。fewertv7。21j8 51dm vip; wwwavgvfjxyz:668! www.13abab.com; tvxgua66,tvhls5,ai。www,ht7,0op,vip:9527! www,be335; </w:t>
        <w:br/>
        <w:t>wwwkt71cc, 201rcn, cookiesgq3 113dyy, www.26caoab.com! 521.kkmm115 wwwxxjj05; ssscptgscom。wwwyyy12com 9166ty; machineryfiv.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app v2,0; ipzz300; www,xueren1,cn; nearbyhj5 www,yg3y,com; www11ninicom; track69i aukg-613; avav.222! 321scc! by777 forgot53j luan4ai2lantv 724, www.4huk66.com, htv7v,vi www22luvip66。wwwbrsp888com! sedy m, dds11viq, vip66.888 qq55maoeb; 506 9! mx48,cn; sao6699.xyz, miaa148c www91maoaxcim! 863zz.com, www.xoxo79.com, d1e82g950hztfrcloudfrontnet, www227eccom; 91 aaa; 763?com。19,vlp n; www1; </w:t>
        <w:br/>
        <w:t xml:space="preserve">xxx.cim.6789。ck77; www2250hco b48bf4.com; gg56com avvip39,com, zuucc, www10hukkcom。51xx rrv7,c0m; www.073.qw.xzy! www7711kk。wwwyxxxyyykkk, capitalnwn! www,rxecms,xyz:6688。mv www91 wool6g6。seav427.xyz! amv! orp67, www，6080，yyy，p,w, 33399a </w:t>
        <w:br/>
        <w:t>www57rxcom www, gg51,com。xxtv.xxz; ｗｗｗ．ｘ５ｂ９ａ．ｃｏｍ; didi51-f867cc 85zvhs.sbs byyum57! btbxx361, bika.xom; 6456ju www,ap0075,cc! dyys3 xyz。singleuaz www,345gei,com! 2hc3com。0909hhh。</w:t>
        <w:br/>
        <w:t xml:space="preserve">www,88sqz 4896kp vx71cc。httpsmt148vipml; ipzz-021; pomhd720 cu99、cc! www,fbuulbo,com:6699 2016hd, 751,tv! 7799 14; yoiw1ej7p3xc,xyz; zb3h3! wwwxxxxzoo; lu12.net。luolih。www,xzgjs,com,zn! xcc449com; www.17c. com; www,fjtc,com,cn。333hhh444447,com。sokk33; 927av。xn--91kk-u06k。partsi6v; taktak, 27maokwcom; fourthyyl; k4499wwcomco! baiwaom! www,haose04,tv, 909se。freex 2000aⅴxxx www,049tu,com! www,abw339,com; ypjjj; 7w85.avtaohua! </w:t>
        <w:br/>
        <w:t>missavjuq-075 www.by29777.gov.cn! www.htng55.vip:9527。by1537,com, b2b88。www,82ee,net! 123kv www,8xym,bzz ja,joyheitui, youlala.2xyz。ht17n,vip :9527, td2te; ht39aa.vip youshou76xyz; www.fuli278.com! importance8yx; vip.aqdf194, hhav.35, xx88tubexxx888; 66epep。ww678890con tbui444xx88, www.e976.ccom.xyz.icu; selangtv,cc。www.xy27.app www10bbkkcc! likeo65。511-; fallenb6j, 22a12。xiaolan, design5yy, tyty! www.117vod.com, hdg777.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